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fbf82" w14:textId="05fbf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ұлттық басқарушы холдингі" акционерлік қоғамының атауын "Бәйтерек" ұлттық инвестициялық холдингі" акционерлік қоғамы деп өзгерту туралы</w:t>
      </w:r>
    </w:p>
    <w:p>
      <w:pPr>
        <w:spacing w:after="0"/>
        <w:ind w:left="0"/>
        <w:jc w:val="both"/>
      </w:pPr>
      <w:r>
        <w:rPr>
          <w:rFonts w:ascii="Times New Roman"/>
          <w:b w:val="false"/>
          <w:i w:val="false"/>
          <w:color w:val="000000"/>
          <w:sz w:val="28"/>
        </w:rPr>
        <w:t>Қазақстан Республикасы Үкіметінің 2025 жылғы 19 қарашадағы № 981 қаулысы.</w:t>
      </w:r>
    </w:p>
    <w:p>
      <w:pPr>
        <w:spacing w:after="0"/>
        <w:ind w:left="0"/>
        <w:jc w:val="both"/>
      </w:pPr>
      <w:bookmarkStart w:name="z3" w:id="0"/>
      <w:r>
        <w:rPr>
          <w:rFonts w:ascii="Times New Roman"/>
          <w:b w:val="false"/>
          <w:i w:val="false"/>
          <w:color w:val="000000"/>
          <w:sz w:val="28"/>
        </w:rPr>
        <w:t xml:space="preserve">
      "Мемлекеттік мүлік туралы" Қазақстан Республикасы Заңының 181-бабының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1. "Бәйтерек" ұлттық басқарушы холдингі" акционерлік қоғамының атауы "Бәйтерек" ұлттық инвестициялық холдингі" акционерлiк қоғамы деп өзгертілсін.</w:t>
      </w:r>
    </w:p>
    <w:bookmarkEnd w:id="1"/>
    <w:bookmarkStart w:name="z5" w:id="2"/>
    <w:p>
      <w:pPr>
        <w:spacing w:after="0"/>
        <w:ind w:left="0"/>
        <w:jc w:val="both"/>
      </w:pPr>
      <w:r>
        <w:rPr>
          <w:rFonts w:ascii="Times New Roman"/>
          <w:b w:val="false"/>
          <w:i w:val="false"/>
          <w:color w:val="000000"/>
          <w:sz w:val="28"/>
        </w:rPr>
        <w:t xml:space="preserve">
      2. Қоса беріліп отырған Қазақстан Республикасы Үкіметінің кейбір шешімдеріне және Қазақстан Республикасы Премьер-Министрінің өкімдеріне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19 қарашадағы</w:t>
            </w:r>
            <w:r>
              <w:br/>
            </w:r>
            <w:r>
              <w:rPr>
                <w:rFonts w:ascii="Times New Roman"/>
                <w:b w:val="false"/>
                <w:i w:val="false"/>
                <w:color w:val="000000"/>
                <w:sz w:val="20"/>
              </w:rPr>
              <w:t>№ 981 қаулысымен</w:t>
            </w:r>
            <w:r>
              <w:br/>
            </w:r>
            <w:r>
              <w:rPr>
                <w:rFonts w:ascii="Times New Roman"/>
                <w:b w:val="false"/>
                <w:i w:val="false"/>
                <w:color w:val="000000"/>
                <w:sz w:val="20"/>
              </w:rPr>
              <w:t>бекітілген</w:t>
            </w:r>
          </w:p>
        </w:tc>
      </w:tr>
    </w:tbl>
    <w:bookmarkStart w:name="z9" w:id="4"/>
    <w:p>
      <w:pPr>
        <w:spacing w:after="0"/>
        <w:ind w:left="0"/>
        <w:jc w:val="left"/>
      </w:pPr>
      <w:r>
        <w:rPr>
          <w:rFonts w:ascii="Times New Roman"/>
          <w:b/>
          <w:i w:val="false"/>
          <w:color w:val="000000"/>
        </w:rPr>
        <w:t xml:space="preserve">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w:t>
      </w:r>
    </w:p>
    <w:bookmarkEnd w:id="4"/>
    <w:bookmarkStart w:name="z10" w:id="5"/>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"Астана қаласы" деген бөлімде:</w:t>
      </w:r>
    </w:p>
    <w:bookmarkEnd w:id="7"/>
    <w:bookmarkStart w:name="z13" w:id="8"/>
    <w:p>
      <w:pPr>
        <w:spacing w:after="0"/>
        <w:ind w:left="0"/>
        <w:jc w:val="both"/>
      </w:pPr>
      <w:r>
        <w:rPr>
          <w:rFonts w:ascii="Times New Roman"/>
          <w:b w:val="false"/>
          <w:i w:val="false"/>
          <w:color w:val="000000"/>
          <w:sz w:val="28"/>
        </w:rPr>
        <w:t>
      реттік нөмірі "21-158. "Бәйтерек" ұлттық басқарушы холдингі" АҚ" деген жол алып тасталсын;</w:t>
      </w:r>
    </w:p>
    <w:bookmarkEnd w:id="8"/>
    <w:bookmarkStart w:name="z14" w:id="9"/>
    <w:p>
      <w:pPr>
        <w:spacing w:after="0"/>
        <w:ind w:left="0"/>
        <w:jc w:val="both"/>
      </w:pPr>
      <w:r>
        <w:rPr>
          <w:rFonts w:ascii="Times New Roman"/>
          <w:b w:val="false"/>
          <w:i w:val="false"/>
          <w:color w:val="000000"/>
          <w:sz w:val="28"/>
        </w:rPr>
        <w:t>
      мынадай мазмұндағы реттік нөмірі 21-221-жолмен толықтырылсын:</w:t>
      </w:r>
    </w:p>
    <w:bookmarkEnd w:id="9"/>
    <w:bookmarkStart w:name="z15" w:id="10"/>
    <w:p>
      <w:pPr>
        <w:spacing w:after="0"/>
        <w:ind w:left="0"/>
        <w:jc w:val="both"/>
      </w:pPr>
      <w:r>
        <w:rPr>
          <w:rFonts w:ascii="Times New Roman"/>
          <w:b w:val="false"/>
          <w:i w:val="false"/>
          <w:color w:val="000000"/>
          <w:sz w:val="28"/>
        </w:rPr>
        <w:t>
      "21-221. "Бәйтерек" ұлттық инвестициялық холдингі" АҚ".</w:t>
      </w:r>
    </w:p>
    <w:bookmarkEnd w:id="10"/>
    <w:bookmarkStart w:name="z16" w:id="11"/>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1"/>
    <w:bookmarkStart w:name="z17" w:id="12"/>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2"/>
    <w:bookmarkStart w:name="z18" w:id="13"/>
    <w:p>
      <w:pPr>
        <w:spacing w:after="0"/>
        <w:ind w:left="0"/>
        <w:jc w:val="both"/>
      </w:pPr>
      <w:r>
        <w:rPr>
          <w:rFonts w:ascii="Times New Roman"/>
          <w:b w:val="false"/>
          <w:i w:val="false"/>
          <w:color w:val="000000"/>
          <w:sz w:val="28"/>
        </w:rPr>
        <w:t>
      "Қазақстан Республикасы Ұлттық экономика министрлігіне" деген бөлімде:</w:t>
      </w:r>
    </w:p>
    <w:bookmarkEnd w:id="13"/>
    <w:bookmarkStart w:name="z19" w:id="14"/>
    <w:p>
      <w:pPr>
        <w:spacing w:after="0"/>
        <w:ind w:left="0"/>
        <w:jc w:val="both"/>
      </w:pPr>
      <w:r>
        <w:rPr>
          <w:rFonts w:ascii="Times New Roman"/>
          <w:b w:val="false"/>
          <w:i w:val="false"/>
          <w:color w:val="000000"/>
          <w:sz w:val="28"/>
        </w:rPr>
        <w:t>
      реттік нөмірі 363-2-жол мынадай редакцияда жазылсын:</w:t>
      </w:r>
    </w:p>
    <w:bookmarkEnd w:id="14"/>
    <w:bookmarkStart w:name="z20" w:id="15"/>
    <w:p>
      <w:pPr>
        <w:spacing w:after="0"/>
        <w:ind w:left="0"/>
        <w:jc w:val="both"/>
      </w:pPr>
      <w:r>
        <w:rPr>
          <w:rFonts w:ascii="Times New Roman"/>
          <w:b w:val="false"/>
          <w:i w:val="false"/>
          <w:color w:val="000000"/>
          <w:sz w:val="28"/>
        </w:rPr>
        <w:t>
      "363-2. "Бәйтерек" ұлттық инвестициялық холдингі" акционерлік қоғамы.".</w:t>
      </w:r>
    </w:p>
    <w:bookmarkEnd w:id="15"/>
    <w:bookmarkStart w:name="z21" w:id="16"/>
    <w:p>
      <w:pPr>
        <w:spacing w:after="0"/>
        <w:ind w:left="0"/>
        <w:jc w:val="both"/>
      </w:pPr>
      <w:r>
        <w:rPr>
          <w:rFonts w:ascii="Times New Roman"/>
          <w:b w:val="false"/>
          <w:i w:val="false"/>
          <w:color w:val="000000"/>
          <w:sz w:val="28"/>
        </w:rPr>
        <w:t xml:space="preserve">
      3.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w:t>
      </w:r>
      <w:r>
        <w:rPr>
          <w:rFonts w:ascii="Times New Roman"/>
          <w:b w:val="false"/>
          <w:i w:val="false"/>
          <w:color w:val="000000"/>
          <w:sz w:val="28"/>
        </w:rPr>
        <w:t>қаулысында:</w:t>
      </w:r>
    </w:p>
    <w:bookmarkEnd w:id="16"/>
    <w:bookmarkStart w:name="z22" w:id="17"/>
    <w:p>
      <w:pPr>
        <w:spacing w:after="0"/>
        <w:ind w:left="0"/>
        <w:jc w:val="both"/>
      </w:pPr>
      <w:r>
        <w:rPr>
          <w:rFonts w:ascii="Times New Roman"/>
          <w:b w:val="false"/>
          <w:i w:val="false"/>
          <w:color w:val="000000"/>
          <w:sz w:val="28"/>
        </w:rPr>
        <w:t xml:space="preserve">
      көрсетілген қаулымен бекітілген ұлттық басқарушы холдингтердің, ұлттық холдингтердің, ұлттық компаниялардың </w:t>
      </w:r>
      <w:r>
        <w:rPr>
          <w:rFonts w:ascii="Times New Roman"/>
          <w:b w:val="false"/>
          <w:i w:val="false"/>
          <w:color w:val="000000"/>
          <w:sz w:val="28"/>
        </w:rPr>
        <w:t>тізбесінде</w:t>
      </w:r>
      <w:r>
        <w:rPr>
          <w:rFonts w:ascii="Times New Roman"/>
          <w:b w:val="false"/>
          <w:i w:val="false"/>
          <w:color w:val="000000"/>
          <w:sz w:val="28"/>
        </w:rPr>
        <w:t>:</w:t>
      </w:r>
    </w:p>
    <w:bookmarkEnd w:id="17"/>
    <w:bookmarkStart w:name="z23" w:id="18"/>
    <w:p>
      <w:pPr>
        <w:spacing w:after="0"/>
        <w:ind w:left="0"/>
        <w:jc w:val="both"/>
      </w:pPr>
      <w:r>
        <w:rPr>
          <w:rFonts w:ascii="Times New Roman"/>
          <w:b w:val="false"/>
          <w:i w:val="false"/>
          <w:color w:val="000000"/>
          <w:sz w:val="28"/>
        </w:rPr>
        <w:t>
      "Ұлттық басқарушы холдингтер" деген бөлімдегі 3-тармақ мынадай редакцияда жазылсын:</w:t>
      </w:r>
    </w:p>
    <w:bookmarkEnd w:id="18"/>
    <w:bookmarkStart w:name="z24" w:id="19"/>
    <w:p>
      <w:pPr>
        <w:spacing w:after="0"/>
        <w:ind w:left="0"/>
        <w:jc w:val="both"/>
      </w:pPr>
      <w:r>
        <w:rPr>
          <w:rFonts w:ascii="Times New Roman"/>
          <w:b w:val="false"/>
          <w:i w:val="false"/>
          <w:color w:val="000000"/>
          <w:sz w:val="28"/>
        </w:rPr>
        <w:t>
      "3. "Бәйтерек" ұлттық инвестициялық холдингі" акционерлік қоғамы.".</w:t>
      </w:r>
    </w:p>
    <w:bookmarkEnd w:id="19"/>
    <w:bookmarkStart w:name="z25" w:id="20"/>
    <w:p>
      <w:pPr>
        <w:spacing w:after="0"/>
        <w:ind w:left="0"/>
        <w:jc w:val="both"/>
      </w:pPr>
      <w:r>
        <w:rPr>
          <w:rFonts w:ascii="Times New Roman"/>
          <w:b w:val="false"/>
          <w:i w:val="false"/>
          <w:color w:val="000000"/>
          <w:sz w:val="28"/>
        </w:rPr>
        <w:t xml:space="preserve">
      4. "Даму институттарын, қаржы ұйымдарын басқару жүйесін оңтайландыру және ұлттық экономиканы дамыту жөніндегі кейбір шаралар туралы" Қазақстан Республикасы Президентiнің 2013 жылғы 22 мамырдағы № 571 Жарлығын іске асыру жөнiндегi шаралар туралы" Қазақстан Республикасы Үкіметінің 2013 жылғы 25 мамырдағы № 516 </w:t>
      </w:r>
      <w:r>
        <w:rPr>
          <w:rFonts w:ascii="Times New Roman"/>
          <w:b w:val="false"/>
          <w:i w:val="false"/>
          <w:color w:val="000000"/>
          <w:sz w:val="28"/>
        </w:rPr>
        <w:t>қаулысында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7" w:id="21"/>
    <w:p>
      <w:pPr>
        <w:spacing w:after="0"/>
        <w:ind w:left="0"/>
        <w:jc w:val="both"/>
      </w:pPr>
      <w:r>
        <w:rPr>
          <w:rFonts w:ascii="Times New Roman"/>
          <w:b w:val="false"/>
          <w:i w:val="false"/>
          <w:color w:val="000000"/>
          <w:sz w:val="28"/>
        </w:rPr>
        <w:t>
      "2. "Бәйтерек" холдингі қызметінің негізгі нысанасы өзіне меншік құқығымен тиесілі және сенімгерлік басқаруға берілген ұлттық даму институттарының, ұлттық компаниялардың және басқа да заңды тұлғалардың акциялар пакеттерін (жарғылық капиталға қатысу үлестерін) басқару, сондай-ақ агроөнеркәсіптік кешен саласындағы қызметті жүзеге асыратын заңды тұлғаларды тиімді басқару арқылы Қазақстан Республикасының агроөнеркәсіптік кешенін дамытуды ынталандыру және маңызды ірі жобаларды ұйымдастыру болып айқындалсын.";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29" w:id="22"/>
    <w:p>
      <w:pPr>
        <w:spacing w:after="0"/>
        <w:ind w:left="0"/>
        <w:jc w:val="both"/>
      </w:pPr>
      <w:r>
        <w:rPr>
          <w:rFonts w:ascii="Times New Roman"/>
          <w:b w:val="false"/>
          <w:i w:val="false"/>
          <w:color w:val="000000"/>
          <w:sz w:val="28"/>
        </w:rPr>
        <w:t>
      "7-1. Қазақстан Республикасының Ұлттық экономика министрлігі заңнамада белгіленген тәртіппен осы қаулыға 5-қосымшаға сәйкес "Бәйтерек" ұлттық инвестициялық холдингі" акционерлік қоғамының директорлар кеңесінің құрамына мемлекеттік органдардың өкілдерін сайлауды қамтамасыз етсін.";</w:t>
      </w:r>
    </w:p>
    <w:bookmarkEnd w:id="22"/>
    <w:bookmarkStart w:name="z30" w:id="23"/>
    <w:p>
      <w:pPr>
        <w:spacing w:after="0"/>
        <w:ind w:left="0"/>
        <w:jc w:val="both"/>
      </w:pPr>
      <w:r>
        <w:rPr>
          <w:rFonts w:ascii="Times New Roman"/>
          <w:b w:val="false"/>
          <w:i w:val="false"/>
          <w:color w:val="000000"/>
          <w:sz w:val="28"/>
        </w:rPr>
        <w:t>
      көрсетілген қаулымен бекітілген 5-қосымшаның тақырыбы мынадай редакцияда жазылсын:</w:t>
      </w:r>
    </w:p>
    <w:bookmarkEnd w:id="23"/>
    <w:bookmarkStart w:name="z31" w:id="24"/>
    <w:p>
      <w:pPr>
        <w:spacing w:after="0"/>
        <w:ind w:left="0"/>
        <w:jc w:val="both"/>
      </w:pPr>
      <w:r>
        <w:rPr>
          <w:rFonts w:ascii="Times New Roman"/>
          <w:b w:val="false"/>
          <w:i w:val="false"/>
          <w:color w:val="000000"/>
          <w:sz w:val="28"/>
        </w:rPr>
        <w:t>
      "Бәйтерек" ұлттық инвестициялық холдингі" акционерлік қоғамының директорлар кеңесінің құрамына сайланатын мемлекеттік органдардың өкілдері".</w:t>
      </w:r>
    </w:p>
    <w:bookmarkEnd w:id="24"/>
    <w:bookmarkStart w:name="z32" w:id="25"/>
    <w:p>
      <w:pPr>
        <w:spacing w:after="0"/>
        <w:ind w:left="0"/>
        <w:jc w:val="both"/>
      </w:pPr>
      <w:r>
        <w:rPr>
          <w:rFonts w:ascii="Times New Roman"/>
          <w:b w:val="false"/>
          <w:i w:val="false"/>
          <w:color w:val="000000"/>
          <w:sz w:val="28"/>
        </w:rPr>
        <w:t xml:space="preserve">
      5.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қаулысында</w:t>
      </w:r>
      <w:r>
        <w:rPr>
          <w:rFonts w:ascii="Times New Roman"/>
          <w:b w:val="false"/>
          <w:i w:val="false"/>
          <w:color w:val="000000"/>
          <w:sz w:val="28"/>
        </w:rPr>
        <w:t>:</w:t>
      </w:r>
    </w:p>
    <w:bookmarkEnd w:id="25"/>
    <w:bookmarkStart w:name="z33" w:id="26"/>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6"/>
    <w:bookmarkStart w:name="z34" w:id="27"/>
    <w:p>
      <w:pPr>
        <w:spacing w:after="0"/>
        <w:ind w:left="0"/>
        <w:jc w:val="both"/>
      </w:pPr>
      <w:r>
        <w:rPr>
          <w:rFonts w:ascii="Times New Roman"/>
          <w:b w:val="false"/>
          <w:i w:val="false"/>
          <w:color w:val="000000"/>
          <w:sz w:val="28"/>
        </w:rPr>
        <w:t xml:space="preserve">
      Министрліктің және оның ведомствосының қарамағындағы ұйымдар тізбесінің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7"/>
    <w:bookmarkStart w:name="z35" w:id="28"/>
    <w:p>
      <w:pPr>
        <w:spacing w:after="0"/>
        <w:ind w:left="0"/>
        <w:jc w:val="both"/>
      </w:pPr>
      <w:r>
        <w:rPr>
          <w:rFonts w:ascii="Times New Roman"/>
          <w:b w:val="false"/>
          <w:i w:val="false"/>
          <w:color w:val="000000"/>
          <w:sz w:val="28"/>
        </w:rPr>
        <w:t>
      "3. "Бәйтерек" ұлттық инвестициялық холдингі" акционерлік қоғамы.".</w:t>
      </w:r>
    </w:p>
    <w:bookmarkEnd w:id="28"/>
    <w:bookmarkStart w:name="z36" w:id="29"/>
    <w:p>
      <w:pPr>
        <w:spacing w:after="0"/>
        <w:ind w:left="0"/>
        <w:jc w:val="both"/>
      </w:pPr>
      <w:r>
        <w:rPr>
          <w:rFonts w:ascii="Times New Roman"/>
          <w:b w:val="false"/>
          <w:i w:val="false"/>
          <w:color w:val="000000"/>
          <w:sz w:val="28"/>
        </w:rPr>
        <w:t xml:space="preserve">
      6. "Орта мерзімді кезеңге арналған экономикалық саясатты бекiту туралы" Қазақстан Республикасы Үкіметінің 2023 жылғы 5 сәуірдегі № 275 </w:t>
      </w:r>
      <w:r>
        <w:rPr>
          <w:rFonts w:ascii="Times New Roman"/>
          <w:b w:val="false"/>
          <w:i w:val="false"/>
          <w:color w:val="000000"/>
          <w:sz w:val="28"/>
        </w:rPr>
        <w:t>қаулысында</w:t>
      </w:r>
      <w:r>
        <w:rPr>
          <w:rFonts w:ascii="Times New Roman"/>
          <w:b w:val="false"/>
          <w:i w:val="false"/>
          <w:color w:val="000000"/>
          <w:sz w:val="28"/>
        </w:rPr>
        <w:t>:</w:t>
      </w:r>
    </w:p>
    <w:bookmarkEnd w:id="29"/>
    <w:bookmarkStart w:name="z37" w:id="30"/>
    <w:p>
      <w:pPr>
        <w:spacing w:after="0"/>
        <w:ind w:left="0"/>
        <w:jc w:val="both"/>
      </w:pPr>
      <w:r>
        <w:rPr>
          <w:rFonts w:ascii="Times New Roman"/>
          <w:b w:val="false"/>
          <w:i w:val="false"/>
          <w:color w:val="000000"/>
          <w:sz w:val="28"/>
        </w:rPr>
        <w:t xml:space="preserve">
      көрсетілген қаулымен бекітілген Орта мерзімді кезеңге арналған </w:t>
      </w:r>
      <w:r>
        <w:rPr>
          <w:rFonts w:ascii="Times New Roman"/>
          <w:b w:val="false"/>
          <w:i w:val="false"/>
          <w:color w:val="000000"/>
          <w:sz w:val="28"/>
        </w:rPr>
        <w:t>экономикалық саясатта:</w:t>
      </w:r>
    </w:p>
    <w:bookmarkEnd w:id="30"/>
    <w:bookmarkStart w:name="z38" w:id="31"/>
    <w:p>
      <w:pPr>
        <w:spacing w:after="0"/>
        <w:ind w:left="0"/>
        <w:jc w:val="both"/>
      </w:pPr>
      <w:r>
        <w:rPr>
          <w:rFonts w:ascii="Times New Roman"/>
          <w:b w:val="false"/>
          <w:i w:val="false"/>
          <w:color w:val="000000"/>
          <w:sz w:val="28"/>
        </w:rPr>
        <w:t xml:space="preserve">
      "4.2.3. Квазимемлекеттік сектор" деген </w:t>
      </w:r>
      <w:r>
        <w:rPr>
          <w:rFonts w:ascii="Times New Roman"/>
          <w:b w:val="false"/>
          <w:i w:val="false"/>
          <w:color w:val="000000"/>
          <w:sz w:val="28"/>
        </w:rPr>
        <w:t>бөлімдегі</w:t>
      </w:r>
      <w:r>
        <w:rPr>
          <w:rFonts w:ascii="Times New Roman"/>
          <w:b w:val="false"/>
          <w:i w:val="false"/>
          <w:color w:val="000000"/>
          <w:sz w:val="28"/>
        </w:rPr>
        <w:t xml:space="preserve"> он бірінші абзац мынадай редакцияда жазылсын:</w:t>
      </w:r>
    </w:p>
    <w:bookmarkEnd w:id="31"/>
    <w:bookmarkStart w:name="z39" w:id="32"/>
    <w:p>
      <w:pPr>
        <w:spacing w:after="0"/>
        <w:ind w:left="0"/>
        <w:jc w:val="both"/>
      </w:pPr>
      <w:r>
        <w:rPr>
          <w:rFonts w:ascii="Times New Roman"/>
          <w:b w:val="false"/>
          <w:i w:val="false"/>
          <w:color w:val="000000"/>
          <w:sz w:val="28"/>
        </w:rPr>
        <w:t>
      "Бәйтерек" ұлттық инвестициялық холдингі" АҚ (бұдан әрі – холдинг) ESG қағидаттарын (қоршаған ортаға жауапкершілікпен қарау, жоғары әлеуметтік саналылық, корпоративтік басқарудың жоғары сапасы) және корпоративтік басқарудың үздік стандарттарын ұстана отырып, инвестициялар тарту, өнеркәсіптік-инновациялық даму, ұлттық өнім экспортын ілгерілету, шағын және орта кәсіпкерлікті қолдау, агроөнеркәсіптік кешен мен тұрғын үй-құрылыс секторын кеңейту салаларындағы мемлекеттік саясатты іске асыру жөніндегі түйінді даму институты ретінде өз рөлін арттыруды жалғастырады.".</w:t>
      </w:r>
    </w:p>
    <w:bookmarkEnd w:id="32"/>
    <w:bookmarkStart w:name="z40" w:id="33"/>
    <w:p>
      <w:pPr>
        <w:spacing w:after="0"/>
        <w:ind w:left="0"/>
        <w:jc w:val="both"/>
      </w:pPr>
      <w:r>
        <w:rPr>
          <w:rFonts w:ascii="Times New Roman"/>
          <w:b w:val="false"/>
          <w:i w:val="false"/>
          <w:color w:val="000000"/>
          <w:sz w:val="28"/>
        </w:rPr>
        <w:t xml:space="preserve">
      7. "Жеке кәсіпкерлік субъектілерінің кредиттері бойынша ішінара кепілдік беру қағидаларын бекіту туралы" Қазақстан Республикасы Үкіметінің 2024 жылғы 2 шілдедегі № 528 </w:t>
      </w:r>
      <w:r>
        <w:rPr>
          <w:rFonts w:ascii="Times New Roman"/>
          <w:b w:val="false"/>
          <w:i w:val="false"/>
          <w:color w:val="000000"/>
          <w:sz w:val="28"/>
        </w:rPr>
        <w:t>қаулысында</w:t>
      </w:r>
      <w:r>
        <w:rPr>
          <w:rFonts w:ascii="Times New Roman"/>
          <w:b w:val="false"/>
          <w:i w:val="false"/>
          <w:color w:val="000000"/>
          <w:sz w:val="28"/>
        </w:rPr>
        <w:t>:</w:t>
      </w:r>
    </w:p>
    <w:bookmarkEnd w:id="33"/>
    <w:bookmarkStart w:name="z41" w:id="34"/>
    <w:p>
      <w:pPr>
        <w:spacing w:after="0"/>
        <w:ind w:left="0"/>
        <w:jc w:val="both"/>
      </w:pPr>
      <w:r>
        <w:rPr>
          <w:rFonts w:ascii="Times New Roman"/>
          <w:b w:val="false"/>
          <w:i w:val="false"/>
          <w:color w:val="000000"/>
          <w:sz w:val="28"/>
        </w:rPr>
        <w:t xml:space="preserve">
      көрсетілген қаулымен бекітілген Жеке кәсіпкерлік субъектілерінің кредиттері бойынша ішінара кепілдік беру </w:t>
      </w:r>
      <w:r>
        <w:rPr>
          <w:rFonts w:ascii="Times New Roman"/>
          <w:b w:val="false"/>
          <w:i w:val="false"/>
          <w:color w:val="000000"/>
          <w:sz w:val="28"/>
        </w:rPr>
        <w:t>қағидаларында: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bookmarkStart w:name="z43" w:id="35"/>
    <w:p>
      <w:pPr>
        <w:spacing w:after="0"/>
        <w:ind w:left="0"/>
        <w:jc w:val="both"/>
      </w:pPr>
      <w:r>
        <w:rPr>
          <w:rFonts w:ascii="Times New Roman"/>
          <w:b w:val="false"/>
          <w:i w:val="false"/>
          <w:color w:val="000000"/>
          <w:sz w:val="28"/>
        </w:rPr>
        <w:t>
      "31. "Бәйтерек" ҰИХ" АҚ бюджеттік кредиттерді Қазақстан Республикасының бюджет заңнамасында айқындалған шарттарға және өлшемшарттарға сәйкес тартады.</w:t>
      </w:r>
    </w:p>
    <w:bookmarkEnd w:id="35"/>
    <w:bookmarkStart w:name="z44" w:id="36"/>
    <w:p>
      <w:pPr>
        <w:spacing w:after="0"/>
        <w:ind w:left="0"/>
        <w:jc w:val="both"/>
      </w:pPr>
      <w:r>
        <w:rPr>
          <w:rFonts w:ascii="Times New Roman"/>
          <w:b w:val="false"/>
          <w:i w:val="false"/>
          <w:color w:val="000000"/>
          <w:sz w:val="28"/>
        </w:rPr>
        <w:t>
      32. Осы Кепілдік беру қағидаларының 31-тармағында көзделген ережелер орындалғаннан кейін Даму банкі өз лимиттері шегінде бюджет қаражатын бөлу және осы Кепілдік беру қағидаларына сәйкес кепілдіктер ұсыну мақсатында банктердің тізбесін айқындайды. "Бәйтерек" ҰИХ" АҚ Даму банкінің жеке банктік шотында "Бәйтерек" ҰИХ" АҚ мен Даму банкі арасында жасалған қарыз шартының талаптарына сәйкес қаражат сомасын орналастырады.</w:t>
      </w:r>
    </w:p>
    <w:bookmarkEnd w:id="36"/>
    <w:bookmarkStart w:name="z45" w:id="37"/>
    <w:p>
      <w:pPr>
        <w:spacing w:after="0"/>
        <w:ind w:left="0"/>
        <w:jc w:val="both"/>
      </w:pPr>
      <w:r>
        <w:rPr>
          <w:rFonts w:ascii="Times New Roman"/>
          <w:b w:val="false"/>
          <w:i w:val="false"/>
          <w:color w:val="000000"/>
          <w:sz w:val="28"/>
        </w:rPr>
        <w:t>
      33. Даму банкі қарыз шартына сәйкес "Бәйтерек" ҰИХ" АҚ-дан бюджеттік кредит алуына қарай не банк бюджеттік кредитті мерзімінен бұрын өтеген кезде Даму банкі бюджет қаражатын банкаралық кредит беру шартын жасасу арқылы банктерге мынадай шарттармен бөледі:</w:t>
      </w:r>
    </w:p>
    <w:bookmarkEnd w:id="37"/>
    <w:bookmarkStart w:name="z46" w:id="38"/>
    <w:p>
      <w:pPr>
        <w:spacing w:after="0"/>
        <w:ind w:left="0"/>
        <w:jc w:val="both"/>
      </w:pPr>
      <w:r>
        <w:rPr>
          <w:rFonts w:ascii="Times New Roman"/>
          <w:b w:val="false"/>
          <w:i w:val="false"/>
          <w:color w:val="000000"/>
          <w:sz w:val="28"/>
        </w:rPr>
        <w:t>
      1) нысаналы мақсаты – банктің кәсіпкерлік субъектілерінің инвестициялық жобаларын қаржыландыруы;</w:t>
      </w:r>
    </w:p>
    <w:bookmarkEnd w:id="38"/>
    <w:bookmarkStart w:name="z47" w:id="39"/>
    <w:p>
      <w:pPr>
        <w:spacing w:after="0"/>
        <w:ind w:left="0"/>
        <w:jc w:val="both"/>
      </w:pPr>
      <w:r>
        <w:rPr>
          <w:rFonts w:ascii="Times New Roman"/>
          <w:b w:val="false"/>
          <w:i w:val="false"/>
          <w:color w:val="000000"/>
          <w:sz w:val="28"/>
        </w:rPr>
        <w:t>
      2) сыйақы мөлшерлемесі – жылдық 2,5 (екі бүтін оннан бес) %-дан аспайды;</w:t>
      </w:r>
    </w:p>
    <w:bookmarkEnd w:id="39"/>
    <w:bookmarkStart w:name="z48" w:id="40"/>
    <w:p>
      <w:pPr>
        <w:spacing w:after="0"/>
        <w:ind w:left="0"/>
        <w:jc w:val="both"/>
      </w:pPr>
      <w:r>
        <w:rPr>
          <w:rFonts w:ascii="Times New Roman"/>
          <w:b w:val="false"/>
          <w:i w:val="false"/>
          <w:color w:val="000000"/>
          <w:sz w:val="28"/>
        </w:rPr>
        <w:t>
      3) кредит беру мерзімі – жиырма жылға дейін;</w:t>
      </w:r>
    </w:p>
    <w:bookmarkEnd w:id="40"/>
    <w:bookmarkStart w:name="z49" w:id="41"/>
    <w:p>
      <w:pPr>
        <w:spacing w:after="0"/>
        <w:ind w:left="0"/>
        <w:jc w:val="both"/>
      </w:pPr>
      <w:r>
        <w:rPr>
          <w:rFonts w:ascii="Times New Roman"/>
          <w:b w:val="false"/>
          <w:i w:val="false"/>
          <w:color w:val="000000"/>
          <w:sz w:val="28"/>
        </w:rPr>
        <w:t>
      4) банктің кредиттік қаражатты игеру мерзімі – банкаралық кредиттеу шарты жасалған күннен бастап он сегіз ай;</w:t>
      </w:r>
    </w:p>
    <w:bookmarkEnd w:id="41"/>
    <w:bookmarkStart w:name="z50" w:id="42"/>
    <w:p>
      <w:pPr>
        <w:spacing w:after="0"/>
        <w:ind w:left="0"/>
        <w:jc w:val="both"/>
      </w:pPr>
      <w:r>
        <w:rPr>
          <w:rFonts w:ascii="Times New Roman"/>
          <w:b w:val="false"/>
          <w:i w:val="false"/>
          <w:color w:val="000000"/>
          <w:sz w:val="28"/>
        </w:rPr>
        <w:t>
      5) кредит беру валютасы – теңге;</w:t>
      </w:r>
    </w:p>
    <w:bookmarkEnd w:id="42"/>
    <w:bookmarkStart w:name="z51" w:id="43"/>
    <w:p>
      <w:pPr>
        <w:spacing w:after="0"/>
        <w:ind w:left="0"/>
        <w:jc w:val="both"/>
      </w:pPr>
      <w:r>
        <w:rPr>
          <w:rFonts w:ascii="Times New Roman"/>
          <w:b w:val="false"/>
          <w:i w:val="false"/>
          <w:color w:val="000000"/>
          <w:sz w:val="28"/>
        </w:rPr>
        <w:t>
      6) кәсіпкерлік субъектісі банк алдындағы кредитті өтеген кезде банктің осы Кепілдік беру қағидаларында айқындалған шарттарда кәсіпкерлік субъектілерін қайтарылған қаражат есебінен қайта қаржыландыруына рұқсат етіледі;</w:t>
      </w:r>
    </w:p>
    <w:bookmarkEnd w:id="43"/>
    <w:bookmarkStart w:name="z52" w:id="44"/>
    <w:p>
      <w:pPr>
        <w:spacing w:after="0"/>
        <w:ind w:left="0"/>
        <w:jc w:val="both"/>
      </w:pPr>
      <w:r>
        <w:rPr>
          <w:rFonts w:ascii="Times New Roman"/>
          <w:b w:val="false"/>
          <w:i w:val="false"/>
          <w:color w:val="000000"/>
          <w:sz w:val="28"/>
        </w:rPr>
        <w:t>
      7) кәсіпкерлік субъектісі үшін банктегі кредит бойынша сыйақы мөлшерлемесі – Даму банкі кепілдік берген кездегі тәуекелдер үшін комиссияны ескергенде жылдық 11,5 (он бір бүтін оннан бес) %-дан аспайды.".</w:t>
      </w:r>
    </w:p>
    <w:bookmarkEnd w:id="44"/>
    <w:bookmarkStart w:name="z53" w:id="45"/>
    <w:p>
      <w:pPr>
        <w:spacing w:after="0"/>
        <w:ind w:left="0"/>
        <w:jc w:val="both"/>
      </w:pPr>
      <w:r>
        <w:rPr>
          <w:rFonts w:ascii="Times New Roman"/>
          <w:b w:val="false"/>
          <w:i w:val="false"/>
          <w:color w:val="000000"/>
          <w:sz w:val="28"/>
        </w:rPr>
        <w:t xml:space="preserve">
      8. "Жеке кәсіпкерлікті мемлекеттік қолдаудың кейбір шаралары туралы" Қазақстан Республикасы Үкіметінің 2024 жылғы 17 қыркүйектегі № 754 </w:t>
      </w:r>
      <w:r>
        <w:rPr>
          <w:rFonts w:ascii="Times New Roman"/>
          <w:b w:val="false"/>
          <w:i w:val="false"/>
          <w:color w:val="000000"/>
          <w:sz w:val="28"/>
        </w:rPr>
        <w:t>қаулысында</w:t>
      </w:r>
      <w:r>
        <w:rPr>
          <w:rFonts w:ascii="Times New Roman"/>
          <w:b w:val="false"/>
          <w:i w:val="false"/>
          <w:color w:val="000000"/>
          <w:sz w:val="28"/>
        </w:rPr>
        <w:t>:</w:t>
      </w:r>
    </w:p>
    <w:bookmarkEnd w:id="45"/>
    <w:bookmarkStart w:name="z54" w:id="46"/>
    <w:p>
      <w:pPr>
        <w:spacing w:after="0"/>
        <w:ind w:left="0"/>
        <w:jc w:val="both"/>
      </w:pPr>
      <w:r>
        <w:rPr>
          <w:rFonts w:ascii="Times New Roman"/>
          <w:b w:val="false"/>
          <w:i w:val="false"/>
          <w:color w:val="000000"/>
          <w:sz w:val="28"/>
        </w:rPr>
        <w:t xml:space="preserve">
      көрсетілген қаулымен бекітілген Субсидиялау қағидаларына </w:t>
      </w:r>
      <w:r>
        <w:rPr>
          <w:rFonts w:ascii="Times New Roman"/>
          <w:b w:val="false"/>
          <w:i w:val="false"/>
          <w:color w:val="000000"/>
          <w:sz w:val="28"/>
        </w:rPr>
        <w:t>5-қосымшаның</w:t>
      </w:r>
      <w:r>
        <w:rPr>
          <w:rFonts w:ascii="Times New Roman"/>
          <w:b w:val="false"/>
          <w:i w:val="false"/>
          <w:color w:val="000000"/>
          <w:sz w:val="28"/>
        </w:rPr>
        <w:t xml:space="preserve"> он екінші абзацы мынадай редакцияда жазылсын:</w:t>
      </w:r>
    </w:p>
    <w:bookmarkEnd w:id="46"/>
    <w:bookmarkStart w:name="z55" w:id="47"/>
    <w:p>
      <w:pPr>
        <w:spacing w:after="0"/>
        <w:ind w:left="0"/>
        <w:jc w:val="both"/>
      </w:pPr>
      <w:r>
        <w:rPr>
          <w:rFonts w:ascii="Times New Roman"/>
          <w:b w:val="false"/>
          <w:i w:val="false"/>
          <w:color w:val="000000"/>
          <w:sz w:val="28"/>
        </w:rPr>
        <w:t>
      "1. Қаржы агенттігі осы өтініште көрсетілген мәліметтерді, ақпаратты және кәсіпкер ұсынған құжаттарды мүдделі үшінші тұлғаларға (ақпарат алу құқығы Қазақстан Республикасының заңнамасында көзделген), сондай-ақ кәсіпкерлік жөніндегі уәкілетті органға, қаржы нарығы мен қаржы ұйымдарын реттеу, бақылау және қадағалау жөніндегі уәкілетті органға, "Бәйтерек" ұлттық инвестициялық холдингі" акционерлік қоғамына бере алатынына.";</w:t>
      </w:r>
    </w:p>
    <w:bookmarkEnd w:id="47"/>
    <w:bookmarkStart w:name="z56" w:id="48"/>
    <w:p>
      <w:pPr>
        <w:spacing w:after="0"/>
        <w:ind w:left="0"/>
        <w:jc w:val="both"/>
      </w:pPr>
      <w:r>
        <w:rPr>
          <w:rFonts w:ascii="Times New Roman"/>
          <w:b w:val="false"/>
          <w:i w:val="false"/>
          <w:color w:val="000000"/>
          <w:sz w:val="28"/>
        </w:rPr>
        <w:t xml:space="preserve">
      көрсетілген қаулымен бекітілген Кепілдік беру қорлары шеңберінде кепілдік беру қағидаларының 5-тармағының </w:t>
      </w:r>
      <w:r>
        <w:rPr>
          <w:rFonts w:ascii="Times New Roman"/>
          <w:b w:val="false"/>
          <w:i w:val="false"/>
          <w:color w:val="000000"/>
          <w:sz w:val="28"/>
        </w:rPr>
        <w:t>22) тармақшасы</w:t>
      </w:r>
      <w:r>
        <w:rPr>
          <w:rFonts w:ascii="Times New Roman"/>
          <w:b w:val="false"/>
          <w:i w:val="false"/>
          <w:color w:val="000000"/>
          <w:sz w:val="28"/>
        </w:rPr>
        <w:t xml:space="preserve"> мынадай редакцияда жазылсын:</w:t>
      </w:r>
    </w:p>
    <w:bookmarkEnd w:id="48"/>
    <w:bookmarkStart w:name="z57" w:id="49"/>
    <w:p>
      <w:pPr>
        <w:spacing w:after="0"/>
        <w:ind w:left="0"/>
        <w:jc w:val="both"/>
      </w:pPr>
      <w:r>
        <w:rPr>
          <w:rFonts w:ascii="Times New Roman"/>
          <w:b w:val="false"/>
          <w:i w:val="false"/>
          <w:color w:val="000000"/>
          <w:sz w:val="28"/>
        </w:rPr>
        <w:t>
      "22) қаржы агенттігінің жалғыз акционері – "Бәйтерек" ұлттық инвестициялық холдингі" акционерлік қоғамы;";</w:t>
      </w:r>
    </w:p>
    <w:bookmarkEnd w:id="49"/>
    <w:bookmarkStart w:name="z58" w:id="50"/>
    <w:p>
      <w:pPr>
        <w:spacing w:after="0"/>
        <w:ind w:left="0"/>
        <w:jc w:val="both"/>
      </w:pPr>
      <w:r>
        <w:rPr>
          <w:rFonts w:ascii="Times New Roman"/>
          <w:b w:val="false"/>
          <w:i w:val="false"/>
          <w:color w:val="000000"/>
          <w:sz w:val="28"/>
        </w:rPr>
        <w:t xml:space="preserve">
      көрсетілген қаулымен бекітілген Әлеуметтік кәсіпкерлік субъектілері үшін мемлекеттік гранттар беру қағидаларына </w:t>
      </w:r>
      <w:r>
        <w:rPr>
          <w:rFonts w:ascii="Times New Roman"/>
          <w:b w:val="false"/>
          <w:i w:val="false"/>
          <w:color w:val="000000"/>
          <w:sz w:val="28"/>
        </w:rPr>
        <w:t>3-қосымшаның</w:t>
      </w:r>
      <w:r>
        <w:rPr>
          <w:rFonts w:ascii="Times New Roman"/>
          <w:b w:val="false"/>
          <w:i w:val="false"/>
          <w:color w:val="000000"/>
          <w:sz w:val="28"/>
        </w:rPr>
        <w:t xml:space="preserve"> қырық бесінші абзацы мынадай редакцияда жазылсын:</w:t>
      </w:r>
    </w:p>
    <w:bookmarkEnd w:id="50"/>
    <w:bookmarkStart w:name="z59" w:id="51"/>
    <w:p>
      <w:pPr>
        <w:spacing w:after="0"/>
        <w:ind w:left="0"/>
        <w:jc w:val="both"/>
      </w:pPr>
      <w:r>
        <w:rPr>
          <w:rFonts w:ascii="Times New Roman"/>
          <w:b w:val="false"/>
          <w:i w:val="false"/>
          <w:color w:val="000000"/>
          <w:sz w:val="28"/>
        </w:rPr>
        <w:t>
      "4) өңірлік үйлестірушінің осы өтінімде көрсетілген мәліметтерді, ақпаратты және кәсіпкер ұсынған құжаттарды мүдделі үшінші тұлғаларға (ақпарат алу құқығы Қазақстан Республикасының заңнамасында көзделген), сондай-ақ кәсіпкерлік жөніндегі уәкілетті органға, қаржы нарығы мен қаржы ұйымдарын реттеу, бақылау және қадағалау жөніндегі уәкілетті органға, "Бәйтерек" ұлттық инвестициялық холдингі" акционерлік қоғамына беруге құқылы екенімен;";</w:t>
      </w:r>
    </w:p>
    <w:bookmarkEnd w:id="51"/>
    <w:bookmarkStart w:name="z60" w:id="52"/>
    <w:p>
      <w:pPr>
        <w:spacing w:after="0"/>
        <w:ind w:left="0"/>
        <w:jc w:val="both"/>
      </w:pPr>
      <w:r>
        <w:rPr>
          <w:rFonts w:ascii="Times New Roman"/>
          <w:b w:val="false"/>
          <w:i w:val="false"/>
          <w:color w:val="000000"/>
          <w:sz w:val="28"/>
        </w:rPr>
        <w:t xml:space="preserve">
      көрсетілген қаулымен бекітілген Инженерлік инфрақұрылым жүргізу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52"/>
    <w:bookmarkStart w:name="z61" w:id="5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2-қосымшаның</w:t>
      </w:r>
      <w:r>
        <w:rPr>
          <w:rFonts w:ascii="Times New Roman"/>
          <w:b w:val="false"/>
          <w:i w:val="false"/>
          <w:color w:val="000000"/>
          <w:sz w:val="28"/>
        </w:rPr>
        <w:t xml:space="preserve"> жиырмасыншы абзацы мынадай редакцияда жазылсын:</w:t>
      </w:r>
    </w:p>
    <w:bookmarkEnd w:id="53"/>
    <w:bookmarkStart w:name="z62" w:id="54"/>
    <w:p>
      <w:pPr>
        <w:spacing w:after="0"/>
        <w:ind w:left="0"/>
        <w:jc w:val="both"/>
      </w:pPr>
      <w:r>
        <w:rPr>
          <w:rFonts w:ascii="Times New Roman"/>
          <w:b w:val="false"/>
          <w:i w:val="false"/>
          <w:color w:val="000000"/>
          <w:sz w:val="28"/>
        </w:rPr>
        <w:t>
      "1. Өңірлік үйлестіруші осы өтінімде көрсетілген мәліметтерді, ақпаратты және кәсіпкер ұсынған құжаттарды мүдделі үшінші тұлғаларға (ақпарат алу құқығы Қазақстан Республикасының заңнамасында көзделген), сондай-ақ кәсіпкерлік жөніндегі уәкілетті органға, қаржы нарығы мен қаржы ұйымдарын реттеу, бақылау және қадағалау жөніндегі уәкілетті органға, "Бәйтерек" ұлттық инвестициялық холдингі" акционерлік қоғамына ұсынады.";</w:t>
      </w:r>
    </w:p>
    <w:bookmarkEnd w:id="54"/>
    <w:bookmarkStart w:name="z63" w:id="5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3-қосымшаның</w:t>
      </w:r>
      <w:r>
        <w:rPr>
          <w:rFonts w:ascii="Times New Roman"/>
          <w:b w:val="false"/>
          <w:i w:val="false"/>
          <w:color w:val="000000"/>
          <w:sz w:val="28"/>
        </w:rPr>
        <w:t xml:space="preserve"> елу бесінші абзацы мынадай редакцияда жазылсын:</w:t>
      </w:r>
    </w:p>
    <w:bookmarkEnd w:id="55"/>
    <w:bookmarkStart w:name="z64" w:id="56"/>
    <w:p>
      <w:pPr>
        <w:spacing w:after="0"/>
        <w:ind w:left="0"/>
        <w:jc w:val="both"/>
      </w:pPr>
      <w:r>
        <w:rPr>
          <w:rFonts w:ascii="Times New Roman"/>
          <w:b w:val="false"/>
          <w:i w:val="false"/>
          <w:color w:val="000000"/>
          <w:sz w:val="28"/>
        </w:rPr>
        <w:t>
      "5) өңірлік үйлестіруші осы өтінімде көрсетілген мәліметтерді, ақпаратты және кәсіпкер ұсынған құжаттарды мүдделі үшінші тұлғаларға (ақпарат алу құқығы Қазақстан Республикасының заңнамасында көзделген), сондай-ақ кәсіпкерлік жөніндегі уәкілетті органға, қаржы нарығы мен қаржы ұйымдарын реттеу, бақылау және қадағалау жөніндегі уәкілетті органға, "Бәйтерек" ұлттық инвестициялық холдингі" акционерлік қоғамына ұсынатынымен;".</w:t>
      </w:r>
    </w:p>
    <w:bookmarkEnd w:id="56"/>
    <w:bookmarkStart w:name="z65" w:id="57"/>
    <w:p>
      <w:pPr>
        <w:spacing w:after="0"/>
        <w:ind w:left="0"/>
        <w:jc w:val="both"/>
      </w:pPr>
      <w:r>
        <w:rPr>
          <w:rFonts w:ascii="Times New Roman"/>
          <w:b w:val="false"/>
          <w:i w:val="false"/>
          <w:color w:val="000000"/>
          <w:sz w:val="28"/>
        </w:rPr>
        <w:t xml:space="preserve">
      9. "Республикалық бюджеттен бюджеттік кредиттер міндеттемелердің орындалуы қамтамасыз етілмей бөлінуі мүмкін қаржы агенттіктерінің тізбесін айқындау туралы" Қазақстан Республикасы Үкіметінің 2025 жылғы 29 тамыздағы № 706 </w:t>
      </w:r>
      <w:r>
        <w:rPr>
          <w:rFonts w:ascii="Times New Roman"/>
          <w:b w:val="false"/>
          <w:i w:val="false"/>
          <w:color w:val="000000"/>
          <w:sz w:val="28"/>
        </w:rPr>
        <w:t>қаулысында</w:t>
      </w:r>
      <w:r>
        <w:rPr>
          <w:rFonts w:ascii="Times New Roman"/>
          <w:b w:val="false"/>
          <w:i w:val="false"/>
          <w:color w:val="000000"/>
          <w:sz w:val="28"/>
        </w:rPr>
        <w:t>:</w:t>
      </w:r>
    </w:p>
    <w:bookmarkEnd w:id="57"/>
    <w:bookmarkStart w:name="z66" w:id="58"/>
    <w:p>
      <w:pPr>
        <w:spacing w:after="0"/>
        <w:ind w:left="0"/>
        <w:jc w:val="both"/>
      </w:pPr>
      <w:r>
        <w:rPr>
          <w:rFonts w:ascii="Times New Roman"/>
          <w:b w:val="false"/>
          <w:i w:val="false"/>
          <w:color w:val="000000"/>
          <w:sz w:val="28"/>
        </w:rPr>
        <w:t xml:space="preserve">
      көрсетілген қаулымен бекітілген республикалық бюджеттен бюджеттік кредиттер міндеттемелердің орындалуы қамтамасыз етілмей бөлінуі мүмкін қаржы агенттіктерінің тізбесіндегі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End w:id="58"/>
    <w:bookmarkStart w:name="z67" w:id="59"/>
    <w:p>
      <w:pPr>
        <w:spacing w:after="0"/>
        <w:ind w:left="0"/>
        <w:jc w:val="both"/>
      </w:pPr>
      <w:r>
        <w:rPr>
          <w:rFonts w:ascii="Times New Roman"/>
          <w:b w:val="false"/>
          <w:i w:val="false"/>
          <w:color w:val="000000"/>
          <w:sz w:val="28"/>
        </w:rPr>
        <w:t>
      "4. "Бәйтерек" ұлттық инвестициялық холдингі" акционерлік қоғамы.".</w:t>
      </w:r>
    </w:p>
    <w:bookmarkEnd w:id="59"/>
    <w:bookmarkStart w:name="z68" w:id="60"/>
    <w:p>
      <w:pPr>
        <w:spacing w:after="0"/>
        <w:ind w:left="0"/>
        <w:jc w:val="both"/>
      </w:pPr>
      <w:r>
        <w:rPr>
          <w:rFonts w:ascii="Times New Roman"/>
          <w:b w:val="false"/>
          <w:i w:val="false"/>
          <w:color w:val="000000"/>
          <w:sz w:val="28"/>
        </w:rPr>
        <w:t xml:space="preserve">
      10. "Инвестициялар тарту кеңесін (инвестициялық штаб) құру туралы" Қазақстан Республикасы Премьер-Министрінің 2021 жылғы 19 наурыздағы № 64-ө </w:t>
      </w:r>
      <w:r>
        <w:rPr>
          <w:rFonts w:ascii="Times New Roman"/>
          <w:b w:val="false"/>
          <w:i w:val="false"/>
          <w:color w:val="000000"/>
          <w:sz w:val="28"/>
        </w:rPr>
        <w:t>өкімінде:</w:t>
      </w:r>
    </w:p>
    <w:bookmarkEnd w:id="60"/>
    <w:bookmarkStart w:name="z69" w:id="61"/>
    <w:p>
      <w:pPr>
        <w:spacing w:after="0"/>
        <w:ind w:left="0"/>
        <w:jc w:val="both"/>
      </w:pPr>
      <w:r>
        <w:rPr>
          <w:rFonts w:ascii="Times New Roman"/>
          <w:b w:val="false"/>
          <w:i w:val="false"/>
          <w:color w:val="000000"/>
          <w:sz w:val="28"/>
        </w:rPr>
        <w:t xml:space="preserve">
      көрсетілген өкіммен бекітілген Инвестициялар тарту кеңесінің (инвестициялық штабтың) </w:t>
      </w:r>
      <w:r>
        <w:rPr>
          <w:rFonts w:ascii="Times New Roman"/>
          <w:b w:val="false"/>
          <w:i w:val="false"/>
          <w:color w:val="000000"/>
          <w:sz w:val="28"/>
        </w:rPr>
        <w:t>құрамында</w:t>
      </w:r>
      <w:r>
        <w:rPr>
          <w:rFonts w:ascii="Times New Roman"/>
          <w:b w:val="false"/>
          <w:i w:val="false"/>
          <w:color w:val="000000"/>
          <w:sz w:val="28"/>
        </w:rPr>
        <w:t>:</w:t>
      </w:r>
    </w:p>
    <w:bookmarkEnd w:id="61"/>
    <w:bookmarkStart w:name="z70" w:id="62"/>
    <w:p>
      <w:pPr>
        <w:spacing w:after="0"/>
        <w:ind w:left="0"/>
        <w:jc w:val="both"/>
      </w:pPr>
      <w:r>
        <w:rPr>
          <w:rFonts w:ascii="Times New Roman"/>
          <w:b w:val="false"/>
          <w:i w:val="false"/>
          <w:color w:val="000000"/>
          <w:sz w:val="28"/>
        </w:rPr>
        <w:t>
      "Бәйтерек" ұлттық басқарушы холдингі" акционерлік қоғамының басқарма төрағасының орынбасары (келісу бойынша)" деген жол мынадай редакцияда жазылсын:</w:t>
      </w:r>
    </w:p>
    <w:bookmarkEnd w:id="62"/>
    <w:bookmarkStart w:name="z71" w:id="63"/>
    <w:p>
      <w:pPr>
        <w:spacing w:after="0"/>
        <w:ind w:left="0"/>
        <w:jc w:val="both"/>
      </w:pPr>
      <w:r>
        <w:rPr>
          <w:rFonts w:ascii="Times New Roman"/>
          <w:b w:val="false"/>
          <w:i w:val="false"/>
          <w:color w:val="000000"/>
          <w:sz w:val="28"/>
        </w:rPr>
        <w:t>
      "Бәйтерек" ұлттық инвестициялық холдингі" акционерлік қоғамы басқарма төрағасының орынбасары (келісу бойынша)".</w:t>
      </w:r>
    </w:p>
    <w:bookmarkEnd w:id="63"/>
    <w:bookmarkStart w:name="z72" w:id="64"/>
    <w:p>
      <w:pPr>
        <w:spacing w:after="0"/>
        <w:ind w:left="0"/>
        <w:jc w:val="both"/>
      </w:pPr>
      <w:r>
        <w:rPr>
          <w:rFonts w:ascii="Times New Roman"/>
          <w:b w:val="false"/>
          <w:i w:val="false"/>
          <w:color w:val="000000"/>
          <w:sz w:val="28"/>
        </w:rPr>
        <w:t xml:space="preserve">
      11. "Көміртегі бейтараптығына көшу және Қазақстан Республикасының 2060 жылға дейін көміртегі бейтараптығына қол жеткізу стратегиясын пысықтау процесін ұйымдастыру жөнінде жобалық офис құру туралы" Қазақстан Республикасы Премьер-Министрінің 2021 жылғы 29 желтоқсандағы № 201-ө </w:t>
      </w:r>
      <w:r>
        <w:rPr>
          <w:rFonts w:ascii="Times New Roman"/>
          <w:b w:val="false"/>
          <w:i w:val="false"/>
          <w:color w:val="000000"/>
          <w:sz w:val="28"/>
        </w:rPr>
        <w:t>өкімінде</w:t>
      </w:r>
      <w:r>
        <w:rPr>
          <w:rFonts w:ascii="Times New Roman"/>
          <w:b w:val="false"/>
          <w:i w:val="false"/>
          <w:color w:val="000000"/>
          <w:sz w:val="28"/>
        </w:rPr>
        <w:t>:</w:t>
      </w:r>
    </w:p>
    <w:bookmarkEnd w:id="64"/>
    <w:bookmarkStart w:name="z73" w:id="65"/>
    <w:p>
      <w:pPr>
        <w:spacing w:after="0"/>
        <w:ind w:left="0"/>
        <w:jc w:val="both"/>
      </w:pPr>
      <w:r>
        <w:rPr>
          <w:rFonts w:ascii="Times New Roman"/>
          <w:b w:val="false"/>
          <w:i w:val="false"/>
          <w:color w:val="000000"/>
          <w:sz w:val="28"/>
        </w:rPr>
        <w:t xml:space="preserve">
      көрсетілген өкіммен бекітілген Көміртегі бейтараптығына көшу және Қазақстан Республикасының 2060 жылға дейін көміртегі бейтараптығына қол жеткізу стратегиясын пысықтау процесін ұйымдастыру жөніндегі жобалық офистің </w:t>
      </w:r>
      <w:r>
        <w:rPr>
          <w:rFonts w:ascii="Times New Roman"/>
          <w:b w:val="false"/>
          <w:i w:val="false"/>
          <w:color w:val="000000"/>
          <w:sz w:val="28"/>
        </w:rPr>
        <w:t>құрамында</w:t>
      </w:r>
      <w:r>
        <w:rPr>
          <w:rFonts w:ascii="Times New Roman"/>
          <w:b w:val="false"/>
          <w:i w:val="false"/>
          <w:color w:val="000000"/>
          <w:sz w:val="28"/>
        </w:rPr>
        <w:t>:</w:t>
      </w:r>
    </w:p>
    <w:bookmarkEnd w:id="65"/>
    <w:bookmarkStart w:name="z74" w:id="66"/>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министрі" деген жол мынадай редакцияда жазылсын:</w:t>
      </w:r>
    </w:p>
    <w:bookmarkEnd w:id="66"/>
    <w:bookmarkStart w:name="z75" w:id="67"/>
    <w:p>
      <w:pPr>
        <w:spacing w:after="0"/>
        <w:ind w:left="0"/>
        <w:jc w:val="both"/>
      </w:pPr>
      <w:r>
        <w:rPr>
          <w:rFonts w:ascii="Times New Roman"/>
          <w:b w:val="false"/>
          <w:i w:val="false"/>
          <w:color w:val="000000"/>
          <w:sz w:val="28"/>
        </w:rPr>
        <w:t>
      "Қазақстан Республикасының Өнеркәсіп және құрылыс министрі";</w:t>
      </w:r>
    </w:p>
    <w:bookmarkEnd w:id="67"/>
    <w:bookmarkStart w:name="z76" w:id="68"/>
    <w:p>
      <w:pPr>
        <w:spacing w:after="0"/>
        <w:ind w:left="0"/>
        <w:jc w:val="both"/>
      </w:pPr>
      <w:r>
        <w:rPr>
          <w:rFonts w:ascii="Times New Roman"/>
          <w:b w:val="false"/>
          <w:i w:val="false"/>
          <w:color w:val="000000"/>
          <w:sz w:val="28"/>
        </w:rPr>
        <w:t>
      "Қазақстан Республикасының Экология, геология және табиғи ресурстар министрі" деген жол мынадай редакцияда жазылсын:</w:t>
      </w:r>
    </w:p>
    <w:bookmarkEnd w:id="68"/>
    <w:bookmarkStart w:name="z77" w:id="69"/>
    <w:p>
      <w:pPr>
        <w:spacing w:after="0"/>
        <w:ind w:left="0"/>
        <w:jc w:val="both"/>
      </w:pPr>
      <w:r>
        <w:rPr>
          <w:rFonts w:ascii="Times New Roman"/>
          <w:b w:val="false"/>
          <w:i w:val="false"/>
          <w:color w:val="000000"/>
          <w:sz w:val="28"/>
        </w:rPr>
        <w:t>
      "Қазақстан Республикасының Экология және табиғи ресурстар министрі";</w:t>
      </w:r>
    </w:p>
    <w:bookmarkEnd w:id="69"/>
    <w:bookmarkStart w:name="z78" w:id="70"/>
    <w:p>
      <w:pPr>
        <w:spacing w:after="0"/>
        <w:ind w:left="0"/>
        <w:jc w:val="both"/>
      </w:pPr>
      <w:r>
        <w:rPr>
          <w:rFonts w:ascii="Times New Roman"/>
          <w:b w:val="false"/>
          <w:i w:val="false"/>
          <w:color w:val="000000"/>
          <w:sz w:val="28"/>
        </w:rPr>
        <w:t>
      "Бәйтерек" ұлттық басқарушы холдингі" акционерлік қоғамының басқарма төрағасы (келісу бойынша)" деген жол мынадай редакцияда жазылсын:</w:t>
      </w:r>
    </w:p>
    <w:bookmarkEnd w:id="70"/>
    <w:bookmarkStart w:name="z79" w:id="71"/>
    <w:p>
      <w:pPr>
        <w:spacing w:after="0"/>
        <w:ind w:left="0"/>
        <w:jc w:val="both"/>
      </w:pPr>
      <w:r>
        <w:rPr>
          <w:rFonts w:ascii="Times New Roman"/>
          <w:b w:val="false"/>
          <w:i w:val="false"/>
          <w:color w:val="000000"/>
          <w:sz w:val="28"/>
        </w:rPr>
        <w:t>
      "Бәйтерек" ұлттық инвестициялық холдингі" акционерлік қоғамының басқарма төрағасы (келісу бойынша)";</w:t>
      </w:r>
    </w:p>
    <w:bookmarkEnd w:id="71"/>
    <w:bookmarkStart w:name="z80" w:id="72"/>
    <w:p>
      <w:pPr>
        <w:spacing w:after="0"/>
        <w:ind w:left="0"/>
        <w:jc w:val="both"/>
      </w:pPr>
      <w:r>
        <w:rPr>
          <w:rFonts w:ascii="Times New Roman"/>
          <w:b w:val="false"/>
          <w:i w:val="false"/>
          <w:color w:val="000000"/>
          <w:sz w:val="28"/>
        </w:rPr>
        <w:t>
      "Қазақстан Республикасының Ұлттық экономика министрі" деген жол алып тасталсын;</w:t>
      </w:r>
    </w:p>
    <w:bookmarkEnd w:id="72"/>
    <w:bookmarkStart w:name="z81" w:id="73"/>
    <w:p>
      <w:pPr>
        <w:spacing w:after="0"/>
        <w:ind w:left="0"/>
        <w:jc w:val="both"/>
      </w:pPr>
      <w:r>
        <w:rPr>
          <w:rFonts w:ascii="Times New Roman"/>
          <w:b w:val="false"/>
          <w:i w:val="false"/>
          <w:color w:val="000000"/>
          <w:sz w:val="28"/>
        </w:rPr>
        <w:t>
      "Қазақстан Республикасы Премьер-Министрінің бірінші орынбасары" деген жолдан кейін мынадай мазмұндағы жолмен толықтырылсын:</w:t>
      </w:r>
    </w:p>
    <w:bookmarkEnd w:id="73"/>
    <w:bookmarkStart w:name="z82" w:id="74"/>
    <w:p>
      <w:pPr>
        <w:spacing w:after="0"/>
        <w:ind w:left="0"/>
        <w:jc w:val="both"/>
      </w:pPr>
      <w:r>
        <w:rPr>
          <w:rFonts w:ascii="Times New Roman"/>
          <w:b w:val="false"/>
          <w:i w:val="false"/>
          <w:color w:val="000000"/>
          <w:sz w:val="28"/>
        </w:rPr>
        <w:t>
      "Қазақстан Республикасы Премьер-Министрінің орынбасары – Ұлттық экономика министрі".</w:t>
      </w:r>
    </w:p>
    <w:bookmarkEnd w:id="74"/>
    <w:bookmarkStart w:name="z83" w:id="75"/>
    <w:p>
      <w:pPr>
        <w:spacing w:after="0"/>
        <w:ind w:left="0"/>
        <w:jc w:val="both"/>
      </w:pPr>
      <w:r>
        <w:rPr>
          <w:rFonts w:ascii="Times New Roman"/>
          <w:b w:val="false"/>
          <w:i w:val="false"/>
          <w:color w:val="000000"/>
          <w:sz w:val="28"/>
        </w:rPr>
        <w:t xml:space="preserve">
      12. "Қазақстан Республикасы Үкіметінің жанынан Отандық кәсіпкерлер кеңесін құру туралы" Қазақстан Республикасы Премьер-Министрінің 2022 жылғы 7 ақпандағы № 24-ө </w:t>
      </w:r>
      <w:r>
        <w:rPr>
          <w:rFonts w:ascii="Times New Roman"/>
          <w:b w:val="false"/>
          <w:i w:val="false"/>
          <w:color w:val="000000"/>
          <w:sz w:val="28"/>
        </w:rPr>
        <w:t>өкімінде</w:t>
      </w:r>
      <w:r>
        <w:rPr>
          <w:rFonts w:ascii="Times New Roman"/>
          <w:b w:val="false"/>
          <w:i w:val="false"/>
          <w:color w:val="000000"/>
          <w:sz w:val="28"/>
        </w:rPr>
        <w:t>:</w:t>
      </w:r>
    </w:p>
    <w:bookmarkEnd w:id="75"/>
    <w:bookmarkStart w:name="z84" w:id="76"/>
    <w:p>
      <w:pPr>
        <w:spacing w:after="0"/>
        <w:ind w:left="0"/>
        <w:jc w:val="both"/>
      </w:pPr>
      <w:r>
        <w:rPr>
          <w:rFonts w:ascii="Times New Roman"/>
          <w:b w:val="false"/>
          <w:i w:val="false"/>
          <w:color w:val="000000"/>
          <w:sz w:val="28"/>
        </w:rPr>
        <w:t xml:space="preserve">
      көрсетілген өкіммен бекітілген Қазақстан Республикасы Үкіметінің жанындағы Отандық кәсіпкерлер кеңесінің </w:t>
      </w:r>
      <w:r>
        <w:rPr>
          <w:rFonts w:ascii="Times New Roman"/>
          <w:b w:val="false"/>
          <w:i w:val="false"/>
          <w:color w:val="000000"/>
          <w:sz w:val="28"/>
        </w:rPr>
        <w:t>құрамында:</w:t>
      </w:r>
    </w:p>
    <w:bookmarkEnd w:id="76"/>
    <w:bookmarkStart w:name="z85" w:id="77"/>
    <w:p>
      <w:pPr>
        <w:spacing w:after="0"/>
        <w:ind w:left="0"/>
        <w:jc w:val="both"/>
      </w:pPr>
      <w:r>
        <w:rPr>
          <w:rFonts w:ascii="Times New Roman"/>
          <w:b w:val="false"/>
          <w:i w:val="false"/>
          <w:color w:val="000000"/>
          <w:sz w:val="28"/>
        </w:rPr>
        <w:t>
      "Қазақстан Республикасы Премьер-Министрінің орынбасары – Сыртқы істер министрі" деген жол мынадай редакцияда жазылсын:</w:t>
      </w:r>
    </w:p>
    <w:bookmarkEnd w:id="77"/>
    <w:bookmarkStart w:name="z86" w:id="78"/>
    <w:p>
      <w:pPr>
        <w:spacing w:after="0"/>
        <w:ind w:left="0"/>
        <w:jc w:val="both"/>
      </w:pPr>
      <w:r>
        <w:rPr>
          <w:rFonts w:ascii="Times New Roman"/>
          <w:b w:val="false"/>
          <w:i w:val="false"/>
          <w:color w:val="000000"/>
          <w:sz w:val="28"/>
        </w:rPr>
        <w:t>
      "Қазақстан Республикасы Премьер-Министрінің орынбасары – Жасанды интеллект және цифрлық даму министрі";</w:t>
      </w:r>
    </w:p>
    <w:bookmarkEnd w:id="78"/>
    <w:bookmarkStart w:name="z87" w:id="79"/>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министрі" деген жол мынадай редакцияда жазылсын:</w:t>
      </w:r>
    </w:p>
    <w:bookmarkEnd w:id="79"/>
    <w:bookmarkStart w:name="z88" w:id="80"/>
    <w:p>
      <w:pPr>
        <w:spacing w:after="0"/>
        <w:ind w:left="0"/>
        <w:jc w:val="both"/>
      </w:pPr>
      <w:r>
        <w:rPr>
          <w:rFonts w:ascii="Times New Roman"/>
          <w:b w:val="false"/>
          <w:i w:val="false"/>
          <w:color w:val="000000"/>
          <w:sz w:val="28"/>
        </w:rPr>
        <w:t>
      "Қазақстан Республикасының Сыртқы істер министрі";</w:t>
      </w:r>
    </w:p>
    <w:bookmarkEnd w:id="80"/>
    <w:bookmarkStart w:name="z89" w:id="81"/>
    <w:p>
      <w:pPr>
        <w:spacing w:after="0"/>
        <w:ind w:left="0"/>
        <w:jc w:val="both"/>
      </w:pPr>
      <w:r>
        <w:rPr>
          <w:rFonts w:ascii="Times New Roman"/>
          <w:b w:val="false"/>
          <w:i w:val="false"/>
          <w:color w:val="000000"/>
          <w:sz w:val="28"/>
        </w:rPr>
        <w:t>
      "Бәйтерек" ұлттық басқарушы холдингі" акционерлік қоғамының басқарма төрағасы (келісу бойынша)" деген жол мынадай редакцияда жазылсын:</w:t>
      </w:r>
    </w:p>
    <w:bookmarkEnd w:id="81"/>
    <w:bookmarkStart w:name="z90" w:id="82"/>
    <w:p>
      <w:pPr>
        <w:spacing w:after="0"/>
        <w:ind w:left="0"/>
        <w:jc w:val="both"/>
      </w:pPr>
      <w:r>
        <w:rPr>
          <w:rFonts w:ascii="Times New Roman"/>
          <w:b w:val="false"/>
          <w:i w:val="false"/>
          <w:color w:val="000000"/>
          <w:sz w:val="28"/>
        </w:rPr>
        <w:t>
      "Бәйтерек" ұлттық инвестициялық холдингі" акционерлік қоғамының басқарма төрағасы (келісу бойынша)".</w:t>
      </w:r>
    </w:p>
    <w:bookmarkEnd w:id="82"/>
    <w:bookmarkStart w:name="z91" w:id="83"/>
    <w:p>
      <w:pPr>
        <w:spacing w:after="0"/>
        <w:ind w:left="0"/>
        <w:jc w:val="both"/>
      </w:pPr>
      <w:r>
        <w:rPr>
          <w:rFonts w:ascii="Times New Roman"/>
          <w:b w:val="false"/>
          <w:i w:val="false"/>
          <w:color w:val="000000"/>
          <w:sz w:val="28"/>
        </w:rPr>
        <w:t xml:space="preserve">
      13. "Өнеркәсіптік саясат жөніндегі ведомствоаралық комиссия туралы" Қазақстан Республикасы Премьер-Министрінің 2022 жылғы 28 сәуірдегі № 89-ө </w:t>
      </w:r>
      <w:r>
        <w:rPr>
          <w:rFonts w:ascii="Times New Roman"/>
          <w:b w:val="false"/>
          <w:i w:val="false"/>
          <w:color w:val="000000"/>
          <w:sz w:val="28"/>
        </w:rPr>
        <w:t>өкімінде:</w:t>
      </w:r>
    </w:p>
    <w:bookmarkEnd w:id="83"/>
    <w:bookmarkStart w:name="z92" w:id="84"/>
    <w:p>
      <w:pPr>
        <w:spacing w:after="0"/>
        <w:ind w:left="0"/>
        <w:jc w:val="both"/>
      </w:pPr>
      <w:r>
        <w:rPr>
          <w:rFonts w:ascii="Times New Roman"/>
          <w:b w:val="false"/>
          <w:i w:val="false"/>
          <w:color w:val="000000"/>
          <w:sz w:val="28"/>
        </w:rPr>
        <w:t xml:space="preserve">
      көрсетілген өкіммен Өнеркәсіптік саясат жөніндегі ведомствоаралық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84"/>
    <w:bookmarkStart w:name="z93" w:id="85"/>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вице-министрі" деген жол мынадай редакцияда жазылсын:</w:t>
      </w:r>
    </w:p>
    <w:bookmarkEnd w:id="85"/>
    <w:bookmarkStart w:name="z94" w:id="86"/>
    <w:p>
      <w:pPr>
        <w:spacing w:after="0"/>
        <w:ind w:left="0"/>
        <w:jc w:val="both"/>
      </w:pPr>
      <w:r>
        <w:rPr>
          <w:rFonts w:ascii="Times New Roman"/>
          <w:b w:val="false"/>
          <w:i w:val="false"/>
          <w:color w:val="000000"/>
          <w:sz w:val="28"/>
        </w:rPr>
        <w:t>
      "Қазақстан Республикасының Жасанды интеллект және цифрлық даму вице-министрі";</w:t>
      </w:r>
    </w:p>
    <w:bookmarkEnd w:id="86"/>
    <w:bookmarkStart w:name="z95" w:id="87"/>
    <w:p>
      <w:pPr>
        <w:spacing w:after="0"/>
        <w:ind w:left="0"/>
        <w:jc w:val="both"/>
      </w:pPr>
      <w:r>
        <w:rPr>
          <w:rFonts w:ascii="Times New Roman"/>
          <w:b w:val="false"/>
          <w:i w:val="false"/>
          <w:color w:val="000000"/>
          <w:sz w:val="28"/>
        </w:rPr>
        <w:t>
      "Бәйтерек" ұлттық басқарушы холдингі" акционерлік қоғамы басқарма төрағасының орынбасары (келісу бойынша)" деген жол мынадай редакцияда жазылсын:</w:t>
      </w:r>
    </w:p>
    <w:bookmarkEnd w:id="87"/>
    <w:bookmarkStart w:name="z96" w:id="88"/>
    <w:p>
      <w:pPr>
        <w:spacing w:after="0"/>
        <w:ind w:left="0"/>
        <w:jc w:val="both"/>
      </w:pPr>
      <w:r>
        <w:rPr>
          <w:rFonts w:ascii="Times New Roman"/>
          <w:b w:val="false"/>
          <w:i w:val="false"/>
          <w:color w:val="000000"/>
          <w:sz w:val="28"/>
        </w:rPr>
        <w:t>
      "Бәйтерек" ұлттық инвестициялық холдингі" акционерлік қоғамы басқарма төрағасының орынбасары (келісу бойынша)".</w:t>
      </w:r>
    </w:p>
    <w:bookmarkEnd w:id="88"/>
    <w:bookmarkStart w:name="z97" w:id="89"/>
    <w:p>
      <w:pPr>
        <w:spacing w:after="0"/>
        <w:ind w:left="0"/>
        <w:jc w:val="both"/>
      </w:pPr>
      <w:r>
        <w:rPr>
          <w:rFonts w:ascii="Times New Roman"/>
          <w:b w:val="false"/>
          <w:i w:val="false"/>
          <w:color w:val="000000"/>
          <w:sz w:val="28"/>
        </w:rPr>
        <w:t xml:space="preserve">
      14. "Қазақстан Республикасы Үкіметінің жанынан Экономикалық өсуді қамтамасыз ету жөніндегі жедел штаб құру туралы" Қазақстан Республикасы Премьер-Министрінің 2024 жылғы 10 маусымдағы № 77-ө </w:t>
      </w:r>
      <w:r>
        <w:rPr>
          <w:rFonts w:ascii="Times New Roman"/>
          <w:b w:val="false"/>
          <w:i w:val="false"/>
          <w:color w:val="000000"/>
          <w:sz w:val="28"/>
        </w:rPr>
        <w:t>өкімінде:</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"Бәйтерек" ұлттық басқарушы холдингі" акционерлік қоғамының басқарма төрағасы (келісу бойынша)" деген жол мынадай редакцияда жазылсын:</w:t>
      </w:r>
    </w:p>
    <w:bookmarkStart w:name="z99" w:id="90"/>
    <w:p>
      <w:pPr>
        <w:spacing w:after="0"/>
        <w:ind w:left="0"/>
        <w:jc w:val="both"/>
      </w:pPr>
      <w:r>
        <w:rPr>
          <w:rFonts w:ascii="Times New Roman"/>
          <w:b w:val="false"/>
          <w:i w:val="false"/>
          <w:color w:val="000000"/>
          <w:sz w:val="28"/>
        </w:rPr>
        <w:t>
      "Бәйтерек" ұлттық инвестициялық холдингі" акционерлік қоғамының басқарма төрағасы (келісу бойынша)".</w:t>
      </w:r>
    </w:p>
    <w:bookmarkEnd w:id="90"/>
    <w:bookmarkStart w:name="z100" w:id="91"/>
    <w:p>
      <w:pPr>
        <w:spacing w:after="0"/>
        <w:ind w:left="0"/>
        <w:jc w:val="both"/>
      </w:pPr>
      <w:r>
        <w:rPr>
          <w:rFonts w:ascii="Times New Roman"/>
          <w:b w:val="false"/>
          <w:i w:val="false"/>
          <w:color w:val="000000"/>
          <w:sz w:val="28"/>
        </w:rPr>
        <w:t xml:space="preserve">
      15. "Ұлттық деңгейде айқындалатын жаңартылған үлесті әзірлеу жөніндегі жұмыс тобын құру туралы" Қазақстан Республикасы Премьер-Министрінің 2025 жылғы 4 қыркүйектегі № 144-ө </w:t>
      </w:r>
      <w:r>
        <w:rPr>
          <w:rFonts w:ascii="Times New Roman"/>
          <w:b w:val="false"/>
          <w:i w:val="false"/>
          <w:color w:val="000000"/>
          <w:sz w:val="28"/>
        </w:rPr>
        <w:t>өкімінде</w:t>
      </w:r>
      <w:r>
        <w:rPr>
          <w:rFonts w:ascii="Times New Roman"/>
          <w:b w:val="false"/>
          <w:i w:val="false"/>
          <w:color w:val="000000"/>
          <w:sz w:val="28"/>
        </w:rPr>
        <w:t>:</w:t>
      </w:r>
    </w:p>
    <w:bookmarkEnd w:id="91"/>
    <w:bookmarkStart w:name="z101" w:id="92"/>
    <w:p>
      <w:pPr>
        <w:spacing w:after="0"/>
        <w:ind w:left="0"/>
        <w:jc w:val="both"/>
      </w:pPr>
      <w:r>
        <w:rPr>
          <w:rFonts w:ascii="Times New Roman"/>
          <w:b w:val="false"/>
          <w:i w:val="false"/>
          <w:color w:val="000000"/>
          <w:sz w:val="28"/>
        </w:rPr>
        <w:t xml:space="preserve">
      көрсетілген өкіммен бекітілген ұлттық деңгейде айқындалатын жаңартылған үлесті әзірлеу жөніндегі жұмыс тобының </w:t>
      </w:r>
      <w:r>
        <w:rPr>
          <w:rFonts w:ascii="Times New Roman"/>
          <w:b w:val="false"/>
          <w:i w:val="false"/>
          <w:color w:val="000000"/>
          <w:sz w:val="28"/>
        </w:rPr>
        <w:t>құрамында</w:t>
      </w:r>
      <w:r>
        <w:rPr>
          <w:rFonts w:ascii="Times New Roman"/>
          <w:b w:val="false"/>
          <w:i w:val="false"/>
          <w:color w:val="000000"/>
          <w:sz w:val="28"/>
        </w:rPr>
        <w:t>:</w:t>
      </w:r>
    </w:p>
    <w:bookmarkEnd w:id="92"/>
    <w:bookmarkStart w:name="z102" w:id="93"/>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вице-министрі" деген жол мынадай редакцияда жазылсын:</w:t>
      </w:r>
    </w:p>
    <w:bookmarkEnd w:id="93"/>
    <w:bookmarkStart w:name="z103" w:id="94"/>
    <w:p>
      <w:pPr>
        <w:spacing w:after="0"/>
        <w:ind w:left="0"/>
        <w:jc w:val="both"/>
      </w:pPr>
      <w:r>
        <w:rPr>
          <w:rFonts w:ascii="Times New Roman"/>
          <w:b w:val="false"/>
          <w:i w:val="false"/>
          <w:color w:val="000000"/>
          <w:sz w:val="28"/>
        </w:rPr>
        <w:t>
      "Қазақстан Республикасының Жасанды интеллект және цифрлық даму вице-министрі";</w:t>
      </w:r>
    </w:p>
    <w:bookmarkEnd w:id="94"/>
    <w:bookmarkStart w:name="z104" w:id="95"/>
    <w:p>
      <w:pPr>
        <w:spacing w:after="0"/>
        <w:ind w:left="0"/>
        <w:jc w:val="both"/>
      </w:pPr>
      <w:r>
        <w:rPr>
          <w:rFonts w:ascii="Times New Roman"/>
          <w:b w:val="false"/>
          <w:i w:val="false"/>
          <w:color w:val="000000"/>
          <w:sz w:val="28"/>
        </w:rPr>
        <w:t>
      "Бәйтерек" ұлттық басқарушы холдингі" акционерлік қоғамы басқарма төрағасының орынбасары (келісу бойынша)" деген жол мынадай редакцияда жазылсын:</w:t>
      </w:r>
    </w:p>
    <w:bookmarkEnd w:id="95"/>
    <w:bookmarkStart w:name="z105" w:id="96"/>
    <w:p>
      <w:pPr>
        <w:spacing w:after="0"/>
        <w:ind w:left="0"/>
        <w:jc w:val="both"/>
      </w:pPr>
      <w:r>
        <w:rPr>
          <w:rFonts w:ascii="Times New Roman"/>
          <w:b w:val="false"/>
          <w:i w:val="false"/>
          <w:color w:val="000000"/>
          <w:sz w:val="28"/>
        </w:rPr>
        <w:t>
      "Бәйтерек" ұлттық инвестициялық холдингі" акционерлік қоғамы басқарма төрағасының орынбасары (келісу бойынша)".</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