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a1a2" w14:textId="0aaa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19 қарашадағы № 979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818-бабының </w:t>
      </w:r>
      <w:r>
        <w:rPr>
          <w:rFonts w:ascii="Times New Roman"/>
          <w:b w:val="false"/>
          <w:i w:val="false"/>
          <w:color w:val="000000"/>
          <w:sz w:val="28"/>
        </w:rPr>
        <w:t>4-тармағына</w:t>
      </w:r>
      <w:r>
        <w:rPr>
          <w:rFonts w:ascii="Times New Roman"/>
          <w:b w:val="false"/>
          <w:i w:val="false"/>
          <w:color w:val="000000"/>
          <w:sz w:val="28"/>
        </w:rPr>
        <w:t xml:space="preserve"> және 819-бабы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"Міндеттемені заттай нысанда орындау қағидаларын бекіту туралы" Қазақстан Республикасы Үкіметінің 2018 жылғы 12 сәуірдегі № 183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19 қарашадағы</w:t>
            </w:r>
            <w:r>
              <w:br/>
            </w:r>
            <w:r>
              <w:rPr>
                <w:rFonts w:ascii="Times New Roman"/>
                <w:b w:val="false"/>
                <w:i w:val="false"/>
                <w:color w:val="000000"/>
                <w:sz w:val="20"/>
              </w:rPr>
              <w:t>№ 979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Міндеттемені заттай нысанда орындау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Міндеттемені заттай нысанда орындау қағидалары (бұдан әрі – Қағидалар) Қазақстан Республикасының Салық кодексі (бұдан әрі – Салық кодексі) 818-бабының </w:t>
      </w:r>
      <w:r>
        <w:rPr>
          <w:rFonts w:ascii="Times New Roman"/>
          <w:b w:val="false"/>
          <w:i w:val="false"/>
          <w:color w:val="000000"/>
          <w:sz w:val="28"/>
        </w:rPr>
        <w:t>4-тармағына</w:t>
      </w:r>
      <w:r>
        <w:rPr>
          <w:rFonts w:ascii="Times New Roman"/>
          <w:b w:val="false"/>
          <w:i w:val="false"/>
          <w:color w:val="000000"/>
          <w:sz w:val="28"/>
        </w:rPr>
        <w:t xml:space="preserve">, 819-бабы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әзірленген және жер қойнауын пайдаланушы:</w:t>
      </w:r>
    </w:p>
    <w:bookmarkEnd w:id="6"/>
    <w:bookmarkStart w:name="z15" w:id="7"/>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7"/>
    <w:bookmarkStart w:name="z16" w:id="8"/>
    <w:p>
      <w:pPr>
        <w:spacing w:after="0"/>
        <w:ind w:left="0"/>
        <w:jc w:val="both"/>
      </w:pPr>
      <w:r>
        <w:rPr>
          <w:rFonts w:ascii="Times New Roman"/>
          <w:b w:val="false"/>
          <w:i w:val="false"/>
          <w:color w:val="000000"/>
          <w:sz w:val="28"/>
        </w:rPr>
        <w:t>
      2) роялти;</w:t>
      </w:r>
    </w:p>
    <w:bookmarkEnd w:id="8"/>
    <w:bookmarkStart w:name="z17" w:id="9"/>
    <w:p>
      <w:pPr>
        <w:spacing w:after="0"/>
        <w:ind w:left="0"/>
        <w:jc w:val="both"/>
      </w:pPr>
      <w:r>
        <w:rPr>
          <w:rFonts w:ascii="Times New Roman"/>
          <w:b w:val="false"/>
          <w:i w:val="false"/>
          <w:color w:val="000000"/>
          <w:sz w:val="28"/>
        </w:rPr>
        <w:t>
      3) экспортқа салынатын рента салығы;</w:t>
      </w:r>
    </w:p>
    <w:bookmarkEnd w:id="9"/>
    <w:bookmarkStart w:name="z18" w:id="10"/>
    <w:p>
      <w:pPr>
        <w:spacing w:after="0"/>
        <w:ind w:left="0"/>
        <w:jc w:val="both"/>
      </w:pPr>
      <w:r>
        <w:rPr>
          <w:rFonts w:ascii="Times New Roman"/>
          <w:b w:val="false"/>
          <w:i w:val="false"/>
          <w:color w:val="000000"/>
          <w:sz w:val="28"/>
        </w:rPr>
        <w:t>
      4) пайдалы қазбаларды өндіру салығы бойынша салықтық міндеттемені орындау есебіне заттай нысанда беретін пайдалы қазбаның, оның ішінде есептеу, өнімді бөлу туралы келісімдер (келісімшарттар) бойынша коммерциялық өндіру басталған күннен бастап өндірілген пайдалы қазбаның көлемін айқындау, оны ақшалай мәнде есептеу, сондай-ақ оны сату тәртібін белгілейді.</w:t>
      </w:r>
    </w:p>
    <w:bookmarkEnd w:id="10"/>
    <w:bookmarkStart w:name="z19"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20" w:id="12"/>
    <w:p>
      <w:pPr>
        <w:spacing w:after="0"/>
        <w:ind w:left="0"/>
        <w:jc w:val="both"/>
      </w:pPr>
      <w:r>
        <w:rPr>
          <w:rFonts w:ascii="Times New Roman"/>
          <w:b w:val="false"/>
          <w:i w:val="false"/>
          <w:color w:val="000000"/>
          <w:sz w:val="28"/>
        </w:rPr>
        <w:t>
      1) агент – мемлекет атынан алушы пайдалы қазбаларды сатуды жүзеге асыруға уәкілеттік берген тұлға;</w:t>
      </w:r>
    </w:p>
    <w:bookmarkEnd w:id="12"/>
    <w:bookmarkStart w:name="z21" w:id="13"/>
    <w:p>
      <w:pPr>
        <w:spacing w:after="0"/>
        <w:ind w:left="0"/>
        <w:jc w:val="both"/>
      </w:pPr>
      <w:r>
        <w:rPr>
          <w:rFonts w:ascii="Times New Roman"/>
          <w:b w:val="false"/>
          <w:i w:val="false"/>
          <w:color w:val="000000"/>
          <w:sz w:val="28"/>
        </w:rPr>
        <w:t>
      2) жер қойнауын пайдаланушы салықтық міндеттемелерін орындау есебіне заттай нысанда беретін пайдалы қазбалар (бұдан әрі – пайдалы қазбалар) – жер қойнауын пайдаланушы салықтық міндеттемелерін орындау есебіне заттай нысанда беретін мұнай, күкірт;</w:t>
      </w:r>
    </w:p>
    <w:bookmarkEnd w:id="13"/>
    <w:bookmarkStart w:name="z22" w:id="14"/>
    <w:p>
      <w:pPr>
        <w:spacing w:after="0"/>
        <w:ind w:left="0"/>
        <w:jc w:val="both"/>
      </w:pPr>
      <w:r>
        <w:rPr>
          <w:rFonts w:ascii="Times New Roman"/>
          <w:b w:val="false"/>
          <w:i w:val="false"/>
          <w:color w:val="000000"/>
          <w:sz w:val="28"/>
        </w:rPr>
        <w:t>
      3) жеткізу пункті – мемлекет атынан алушыға жер қойнауын пайдаланушыдан пайдалы қазбаларға билік ету құқықтарын беру орны;</w:t>
      </w:r>
    </w:p>
    <w:bookmarkEnd w:id="14"/>
    <w:bookmarkStart w:name="z23" w:id="15"/>
    <w:p>
      <w:pPr>
        <w:spacing w:after="0"/>
        <w:ind w:left="0"/>
        <w:jc w:val="both"/>
      </w:pPr>
      <w:r>
        <w:rPr>
          <w:rFonts w:ascii="Times New Roman"/>
          <w:b w:val="false"/>
          <w:i w:val="false"/>
          <w:color w:val="000000"/>
          <w:sz w:val="28"/>
        </w:rPr>
        <w:t xml:space="preserve">
      4) мемлекет атынан алушы – Қазақстан Республикасының Үкіметі айқындаған, Қазақстан Республикасының салық заңнамасында және (немесе)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5"/>
    <w:bookmarkStart w:name="z24" w:id="16"/>
    <w:p>
      <w:pPr>
        <w:spacing w:after="0"/>
        <w:ind w:left="0"/>
        <w:jc w:val="both"/>
      </w:pPr>
      <w:r>
        <w:rPr>
          <w:rFonts w:ascii="Times New Roman"/>
          <w:b w:val="false"/>
          <w:i w:val="false"/>
          <w:color w:val="000000"/>
          <w:sz w:val="28"/>
        </w:rPr>
        <w:t>
      5)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сату үшін қажетті шығыстар;</w:t>
      </w:r>
    </w:p>
    <w:bookmarkEnd w:id="16"/>
    <w:bookmarkStart w:name="z25" w:id="17"/>
    <w:p>
      <w:pPr>
        <w:spacing w:after="0"/>
        <w:ind w:left="0"/>
        <w:jc w:val="both"/>
      </w:pPr>
      <w:r>
        <w:rPr>
          <w:rFonts w:ascii="Times New Roman"/>
          <w:b w:val="false"/>
          <w:i w:val="false"/>
          <w:color w:val="000000"/>
          <w:sz w:val="28"/>
        </w:rPr>
        <w:t>
      6) сату пункті – пайдалы қазбаларға меншік құқығы немесе залал тәуекелі мемлекет атынан алушыдан немесе агенттен сатып алушыға өтетін орын;</w:t>
      </w:r>
    </w:p>
    <w:bookmarkEnd w:id="17"/>
    <w:bookmarkStart w:name="z26" w:id="18"/>
    <w:p>
      <w:pPr>
        <w:spacing w:after="0"/>
        <w:ind w:left="0"/>
        <w:jc w:val="both"/>
      </w:pPr>
      <w:r>
        <w:rPr>
          <w:rFonts w:ascii="Times New Roman"/>
          <w:b w:val="false"/>
          <w:i w:val="false"/>
          <w:color w:val="000000"/>
          <w:sz w:val="28"/>
        </w:rPr>
        <w:t xml:space="preserve">
      7) сатудың орташа өлшемді бағасы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пайдалы қазбаларды беру жүргізілетін салықтық кезең ішінде пайдалы қазбалардың көлем бірлігін сатудың орташа өлшемді бағасы;</w:t>
      </w:r>
    </w:p>
    <w:bookmarkEnd w:id="18"/>
    <w:bookmarkStart w:name="z27" w:id="19"/>
    <w:p>
      <w:pPr>
        <w:spacing w:after="0"/>
        <w:ind w:left="0"/>
        <w:jc w:val="both"/>
      </w:pPr>
      <w:r>
        <w:rPr>
          <w:rFonts w:ascii="Times New Roman"/>
          <w:b w:val="false"/>
          <w:i w:val="false"/>
          <w:color w:val="000000"/>
          <w:sz w:val="28"/>
        </w:rPr>
        <w:t>
      8)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bookmarkEnd w:id="19"/>
    <w:bookmarkStart w:name="z28" w:id="20"/>
    <w:p>
      <w:pPr>
        <w:spacing w:after="0"/>
        <w:ind w:left="0"/>
        <w:jc w:val="both"/>
      </w:pPr>
      <w:r>
        <w:rPr>
          <w:rFonts w:ascii="Times New Roman"/>
          <w:b w:val="false"/>
          <w:i w:val="false"/>
          <w:color w:val="000000"/>
          <w:sz w:val="28"/>
        </w:rPr>
        <w:t xml:space="preserve">
      9) тасымалдау жөніндегі шығыстар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теміржол, магистральдық құбыржол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 жалға алу ақысын, кедендік төлемдерді, жүктің технологиялық көлік шығынын,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End w:id="20"/>
    <w:bookmarkStart w:name="z29" w:id="21"/>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салықтық кезең үшін есептеледі.</w:t>
      </w:r>
    </w:p>
    <w:bookmarkEnd w:id="21"/>
    <w:bookmarkStart w:name="z30" w:id="22"/>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22"/>
    <w:bookmarkStart w:name="z31" w:id="23"/>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23"/>
    <w:bookmarkStart w:name="z32" w:id="24"/>
    <w:p>
      <w:pPr>
        <w:spacing w:after="0"/>
        <w:ind w:left="0"/>
        <w:jc w:val="both"/>
      </w:pPr>
      <w:r>
        <w:rPr>
          <w:rFonts w:ascii="Times New Roman"/>
          <w:b w:val="false"/>
          <w:i w:val="false"/>
          <w:color w:val="000000"/>
          <w:sz w:val="28"/>
        </w:rPr>
        <w:t>
      5. Салықтық әкімшілендіру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w:t>
      </w:r>
    </w:p>
    <w:bookmarkEnd w:id="24"/>
    <w:bookmarkStart w:name="z33" w:id="25"/>
    <w:p>
      <w:pPr>
        <w:spacing w:after="0"/>
        <w:ind w:left="0"/>
        <w:jc w:val="both"/>
      </w:pPr>
      <w:r>
        <w:rPr>
          <w:rFonts w:ascii="Times New Roman"/>
          <w:b w:val="false"/>
          <w:i w:val="false"/>
          <w:color w:val="000000"/>
          <w:sz w:val="28"/>
        </w:rPr>
        <w:t xml:space="preserve">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bookmarkEnd w:id="25"/>
    <w:bookmarkStart w:name="z34" w:id="26"/>
    <w:p>
      <w:pPr>
        <w:spacing w:after="0"/>
        <w:ind w:left="0"/>
        <w:jc w:val="both"/>
      </w:pPr>
      <w:r>
        <w:rPr>
          <w:rFonts w:ascii="Times New Roman"/>
          <w:b w:val="false"/>
          <w:i w:val="false"/>
          <w:color w:val="000000"/>
          <w:sz w:val="28"/>
        </w:rPr>
        <w:t>
      1) Қазақстан Республикасының өнімді бөлу жөніндегі үлесі бойынша – жер қойнауын пайдаланушыға тиесілі пайдалы қазбалар көлемі шегерілген, пайдалы қазбалардың бөлуге жататын көлемі ретінде;</w:t>
      </w:r>
    </w:p>
    <w:bookmarkEnd w:id="26"/>
    <w:bookmarkStart w:name="z35" w:id="27"/>
    <w:p>
      <w:pPr>
        <w:spacing w:after="0"/>
        <w:ind w:left="0"/>
        <w:jc w:val="both"/>
      </w:pPr>
      <w:r>
        <w:rPr>
          <w:rFonts w:ascii="Times New Roman"/>
          <w:b w:val="false"/>
          <w:i w:val="false"/>
          <w:color w:val="000000"/>
          <w:sz w:val="28"/>
        </w:rPr>
        <w:t>
      2) роялти бойынша – өндірілген пайдалы қазбалар көлемі мен роялтидің белгіленген мөлшерлемесінің көбейтіндісі ретінде жүзеге асырылады.</w:t>
      </w:r>
    </w:p>
    <w:bookmarkEnd w:id="27"/>
    <w:bookmarkStart w:name="z36" w:id="28"/>
    <w:p>
      <w:pPr>
        <w:spacing w:after="0"/>
        <w:ind w:left="0"/>
        <w:jc w:val="both"/>
      </w:pPr>
      <w:r>
        <w:rPr>
          <w:rFonts w:ascii="Times New Roman"/>
          <w:b w:val="false"/>
          <w:i w:val="false"/>
          <w:color w:val="000000"/>
          <w:sz w:val="28"/>
        </w:rPr>
        <w:t>
      Салық кезеңінде берілуге жататын пайдалы қазбалар көлемін азайтуға (ұлғайтуға) жол берілмейді.</w:t>
      </w:r>
    </w:p>
    <w:bookmarkEnd w:id="28"/>
    <w:bookmarkStart w:name="z37" w:id="29"/>
    <w:p>
      <w:pPr>
        <w:spacing w:after="0"/>
        <w:ind w:left="0"/>
        <w:jc w:val="both"/>
      </w:pPr>
      <w:r>
        <w:rPr>
          <w:rFonts w:ascii="Times New Roman"/>
          <w:b w:val="false"/>
          <w:i w:val="false"/>
          <w:color w:val="000000"/>
          <w:sz w:val="28"/>
        </w:rPr>
        <w:t>
      Шартты бағаны жер қойнауын пайдаланушы Салық кодексінің 755-бабында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bookmarkEnd w:id="29"/>
    <w:bookmarkStart w:name="z38" w:id="3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болмаса, мұндай шартты баға орташа арифметикалық баға ретінде айқындалады:</w:t>
      </w:r>
    </w:p>
    <w:bookmarkEnd w:id="30"/>
    <w:bookmarkStart w:name="z39" w:id="31"/>
    <w:p>
      <w:pPr>
        <w:spacing w:after="0"/>
        <w:ind w:left="0"/>
        <w:jc w:val="both"/>
      </w:pPr>
      <w:r>
        <w:rPr>
          <w:rFonts w:ascii="Times New Roman"/>
          <w:b w:val="false"/>
          <w:i w:val="false"/>
          <w:color w:val="000000"/>
          <w:sz w:val="28"/>
        </w:rPr>
        <w:t>
      мұнай бойынша – уақыт аралығындағы белгіленім кезеңі бойынша:</w:t>
      </w:r>
    </w:p>
    <w:bookmarkEnd w:id="31"/>
    <w:bookmarkStart w:name="z40" w:id="32"/>
    <w:p>
      <w:pPr>
        <w:spacing w:after="0"/>
        <w:ind w:left="0"/>
        <w:jc w:val="both"/>
      </w:pPr>
      <w:r>
        <w:rPr>
          <w:rFonts w:ascii="Times New Roman"/>
          <w:b w:val="false"/>
          <w:i w:val="false"/>
          <w:color w:val="000000"/>
          <w:sz w:val="28"/>
        </w:rPr>
        <w:t>
      1) тауар теңіз көлігімен сатылатын болса,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bookmarkEnd w:id="32"/>
    <w:bookmarkStart w:name="z41" w:id="33"/>
    <w:p>
      <w:pPr>
        <w:spacing w:after="0"/>
        <w:ind w:left="0"/>
        <w:jc w:val="both"/>
      </w:pPr>
      <w:r>
        <w:rPr>
          <w:rFonts w:ascii="Times New Roman"/>
          <w:b w:val="false"/>
          <w:i w:val="false"/>
          <w:color w:val="000000"/>
          <w:sz w:val="28"/>
        </w:rPr>
        <w:t>
      2) тауарды теңіз көлігімен сатуды қоспағанда, магистральдық құбыржол көлігімен және көліктің өзге түрімен сатылатын болса, тауарға меншік құқығы сатып алушыға ауысқан айдың бірінші күнінен бастап соңғы күніне дейін;</w:t>
      </w:r>
    </w:p>
    <w:bookmarkEnd w:id="33"/>
    <w:bookmarkStart w:name="z42" w:id="34"/>
    <w:p>
      <w:pPr>
        <w:spacing w:after="0"/>
        <w:ind w:left="0"/>
        <w:jc w:val="both"/>
      </w:pPr>
      <w:r>
        <w:rPr>
          <w:rFonts w:ascii="Times New Roman"/>
          <w:b w:val="false"/>
          <w:i w:val="false"/>
          <w:color w:val="000000"/>
          <w:sz w:val="28"/>
        </w:rPr>
        <w:t>
      күкірт бойынша – ішкі нарықтағы орташа айлық баға негізінде және экспорт кезінде Қазақстан Республикасының трансферттік баға белгілеу туралы заңнамасына сәйкес ақпарат негізінде.</w:t>
      </w:r>
    </w:p>
    <w:bookmarkEnd w:id="34"/>
    <w:bookmarkStart w:name="z43" w:id="35"/>
    <w:p>
      <w:pPr>
        <w:spacing w:after="0"/>
        <w:ind w:left="0"/>
        <w:jc w:val="both"/>
      </w:pPr>
      <w:r>
        <w:rPr>
          <w:rFonts w:ascii="Times New Roman"/>
          <w:b w:val="false"/>
          <w:i w:val="false"/>
          <w:color w:val="000000"/>
          <w:sz w:val="28"/>
        </w:rPr>
        <w:t xml:space="preserve">
      6. Мемлекет атынан алушы жеткізу пунктінде Салық кодексінің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пайдалы қазбаларды осындай салық кезеңінде міндеттемені орындау есебіне заттай нысанда жер қойнауын пайдаланушы беретін көлемге тең көлемде уақтылы және толық алуды қамтамасыз етеді.</w:t>
      </w:r>
    </w:p>
    <w:bookmarkEnd w:id="35"/>
    <w:bookmarkStart w:name="z44" w:id="36"/>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ол анықталған кезден бастап бес жұмыс күні ішінде жер қойнауын пайдаланушы мемлекеттік кірістер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bookmarkEnd w:id="36"/>
    <w:bookmarkStart w:name="z45" w:id="37"/>
    <w:p>
      <w:pPr>
        <w:spacing w:after="0"/>
        <w:ind w:left="0"/>
        <w:jc w:val="both"/>
      </w:pPr>
      <w:r>
        <w:rPr>
          <w:rFonts w:ascii="Times New Roman"/>
          <w:b w:val="false"/>
          <w:i w:val="false"/>
          <w:color w:val="000000"/>
          <w:sz w:val="28"/>
        </w:rPr>
        <w:t>
      Мемлекеттік кірістер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 беру туралы жазбаша сұрау салу жібереді.</w:t>
      </w:r>
    </w:p>
    <w:bookmarkEnd w:id="37"/>
    <w:bookmarkStart w:name="z46" w:id="38"/>
    <w:p>
      <w:pPr>
        <w:spacing w:after="0"/>
        <w:ind w:left="0"/>
        <w:jc w:val="both"/>
      </w:pPr>
      <w:r>
        <w:rPr>
          <w:rFonts w:ascii="Times New Roman"/>
          <w:b w:val="false"/>
          <w:i w:val="false"/>
          <w:color w:val="000000"/>
          <w:sz w:val="28"/>
        </w:rPr>
        <w:t>
      Мемлекет атынан алушы мемлекеттік кірістер органдарының сұрау салуын алған кезден бастап бес жұмыс күні ішінде растайтын құжаттармен қоса пайдалы қазбаларды алудың толықтығын қамтамасыз етуге қабілетсіздігі туралы түсіндірмемен жазбаша жауап жібереді.</w:t>
      </w:r>
    </w:p>
    <w:bookmarkEnd w:id="38"/>
    <w:bookmarkStart w:name="z47" w:id="39"/>
    <w:p>
      <w:pPr>
        <w:spacing w:after="0"/>
        <w:ind w:left="0"/>
        <w:jc w:val="both"/>
      </w:pPr>
      <w:r>
        <w:rPr>
          <w:rFonts w:ascii="Times New Roman"/>
          <w:b w:val="false"/>
          <w:i w:val="false"/>
          <w:color w:val="000000"/>
          <w:sz w:val="28"/>
        </w:rPr>
        <w:t>
      Жер қойнауын пайдаланушы есепті тоқсаннан кейінгі екінші айдың 5-і күнінен кешіктірілмейтін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bookmarkEnd w:id="39"/>
    <w:bookmarkStart w:name="z48" w:id="40"/>
    <w:p>
      <w:pPr>
        <w:spacing w:after="0"/>
        <w:ind w:left="0"/>
        <w:jc w:val="both"/>
      </w:pPr>
      <w:r>
        <w:rPr>
          <w:rFonts w:ascii="Times New Roman"/>
          <w:b w:val="false"/>
          <w:i w:val="false"/>
          <w:color w:val="000000"/>
          <w:sz w:val="28"/>
        </w:rPr>
        <w:t>
      Бұл ретте міндеттемені заттай нысанда орындауға байланысты өсімпұл мен айыппұлдарды төлеу ақшалай нысанда жүргізіледі.</w:t>
      </w:r>
    </w:p>
    <w:bookmarkEnd w:id="40"/>
    <w:bookmarkStart w:name="z49" w:id="41"/>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41"/>
    <w:bookmarkStart w:name="z50" w:id="42"/>
    <w:p>
      <w:pPr>
        <w:spacing w:after="0"/>
        <w:ind w:left="0"/>
        <w:jc w:val="both"/>
      </w:pPr>
      <w:r>
        <w:rPr>
          <w:rFonts w:ascii="Times New Roman"/>
          <w:b w:val="false"/>
          <w:i w:val="false"/>
          <w:color w:val="000000"/>
          <w:sz w:val="28"/>
        </w:rPr>
        <w:t>
      8. Пайдалы қазбаны тасымалдау процесінің технологиялық ерекшеліктеріне байланысты сату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қойылған күннен бастап күнтізбелік 90 күннен аспайтын мерзімде сатылады.</w:t>
      </w:r>
    </w:p>
    <w:bookmarkEnd w:id="42"/>
    <w:bookmarkStart w:name="z51" w:id="43"/>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сату мемлекет атынан алушымен жасалған тиісті тапсырма шарты болған кезде көмірсутек саласындағы уәкілетті органмен келісу бойынша ғана агент арқылы жүзеге асырылады.</w:t>
      </w:r>
    </w:p>
    <w:bookmarkEnd w:id="43"/>
    <w:bookmarkStart w:name="z52" w:id="44"/>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44"/>
    <w:bookmarkStart w:name="z53" w:id="45"/>
    <w:p>
      <w:pPr>
        <w:spacing w:after="0"/>
        <w:ind w:left="0"/>
        <w:jc w:val="both"/>
      </w:pPr>
      <w:r>
        <w:rPr>
          <w:rFonts w:ascii="Times New Roman"/>
          <w:b w:val="false"/>
          <w:i w:val="false"/>
          <w:color w:val="000000"/>
          <w:sz w:val="28"/>
        </w:rPr>
        <w:t>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сатуды Салық кодексінің 755-бабында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45"/>
    <w:bookmarkStart w:name="z54" w:id="46"/>
    <w:p>
      <w:pPr>
        <w:spacing w:after="0"/>
        <w:ind w:left="0"/>
        <w:jc w:val="both"/>
      </w:pPr>
      <w:r>
        <w:rPr>
          <w:rFonts w:ascii="Times New Roman"/>
          <w:b w:val="false"/>
          <w:i w:val="false"/>
          <w:color w:val="000000"/>
          <w:sz w:val="28"/>
        </w:rPr>
        <w:t>
      Жер қойнауын пайдаланушының міндеттемелерді орындауы есебіне заттай нысанда берілетін пайдалы қазбаларды сатуға байланысты операциялар бойынша валюта айырбастаудың нарықтық бағамы Қазақстан Республикасы салық заңнамасының талаптарына сәйкес айқындалады.</w:t>
      </w:r>
    </w:p>
    <w:bookmarkEnd w:id="46"/>
    <w:bookmarkStart w:name="z55" w:id="47"/>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 бірлігі үшін сату бағасының есебі әрбір сату бөлінісінде пайдалы қазбаның әрбір түрі бойынша Салық кодексінде айқындалған салық кезеңі үшін мына формула бойынша есептеледі:</w:t>
      </w:r>
    </w:p>
    <w:bookmarkEnd w:id="47"/>
    <w:bookmarkStart w:name="z56" w:id="48"/>
    <w:p>
      <w:pPr>
        <w:spacing w:after="0"/>
        <w:ind w:left="0"/>
        <w:jc w:val="both"/>
      </w:pPr>
      <w:r>
        <w:rPr>
          <w:rFonts w:ascii="Times New Roman"/>
          <w:b w:val="false"/>
          <w:i w:val="false"/>
          <w:color w:val="000000"/>
          <w:sz w:val="28"/>
        </w:rPr>
        <w:t>
      Ббірл.= (S1 + S2+…+ Sn)/(V1+V2+…Vn),</w:t>
      </w:r>
    </w:p>
    <w:bookmarkEnd w:id="48"/>
    <w:bookmarkStart w:name="z57" w:id="49"/>
    <w:p>
      <w:pPr>
        <w:spacing w:after="0"/>
        <w:ind w:left="0"/>
        <w:jc w:val="both"/>
      </w:pPr>
      <w:r>
        <w:rPr>
          <w:rFonts w:ascii="Times New Roman"/>
          <w:b w:val="false"/>
          <w:i w:val="false"/>
          <w:color w:val="000000"/>
          <w:sz w:val="28"/>
        </w:rPr>
        <w:t>
      мұндағы:</w:t>
      </w:r>
    </w:p>
    <w:bookmarkEnd w:id="49"/>
    <w:bookmarkStart w:name="z58" w:id="50"/>
    <w:p>
      <w:pPr>
        <w:spacing w:after="0"/>
        <w:ind w:left="0"/>
        <w:jc w:val="both"/>
      </w:pPr>
      <w:r>
        <w:rPr>
          <w:rFonts w:ascii="Times New Roman"/>
          <w:b w:val="false"/>
          <w:i w:val="false"/>
          <w:color w:val="000000"/>
          <w:sz w:val="28"/>
        </w:rPr>
        <w:t>
      S1, S2, ..., Sn – тиісті сату пунктінде жекелеген пайдалы қазбаны сатудан алынған ақша;</w:t>
      </w:r>
    </w:p>
    <w:bookmarkEnd w:id="50"/>
    <w:bookmarkStart w:name="z59" w:id="51"/>
    <w:p>
      <w:pPr>
        <w:spacing w:after="0"/>
        <w:ind w:left="0"/>
        <w:jc w:val="both"/>
      </w:pPr>
      <w:r>
        <w:rPr>
          <w:rFonts w:ascii="Times New Roman"/>
          <w:b w:val="false"/>
          <w:i w:val="false"/>
          <w:color w:val="000000"/>
          <w:sz w:val="28"/>
        </w:rPr>
        <w:t>
      V1, V2, …, Vn – тиісті сату пунктінде нақты сатылған әрбір пайдалы қазба түрінің ақша түскен көлемі.</w:t>
      </w:r>
    </w:p>
    <w:bookmarkEnd w:id="51"/>
    <w:bookmarkStart w:name="z60" w:id="52"/>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оларды жеткізу пунктінен сату пунктіне дейін тасымалдау, сақтау және сату кезінде туындаған шығын шегеріліп айқындалады, атап айтқанда:</w:t>
      </w:r>
    </w:p>
    <w:bookmarkEnd w:id="52"/>
    <w:bookmarkStart w:name="z61" w:id="53"/>
    <w:p>
      <w:pPr>
        <w:spacing w:after="0"/>
        <w:ind w:left="0"/>
        <w:jc w:val="both"/>
      </w:pPr>
      <w:r>
        <w:rPr>
          <w:rFonts w:ascii="Times New Roman"/>
          <w:b w:val="false"/>
          <w:i w:val="false"/>
          <w:color w:val="000000"/>
          <w:sz w:val="28"/>
        </w:rPr>
        <w:t>
      1) табиғи кему нәтижесіндегі нормаланған шығын;</w:t>
      </w:r>
    </w:p>
    <w:bookmarkEnd w:id="53"/>
    <w:bookmarkStart w:name="z62" w:id="54"/>
    <w:p>
      <w:pPr>
        <w:spacing w:after="0"/>
        <w:ind w:left="0"/>
        <w:jc w:val="both"/>
      </w:pPr>
      <w:r>
        <w:rPr>
          <w:rFonts w:ascii="Times New Roman"/>
          <w:b w:val="false"/>
          <w:i w:val="false"/>
          <w:color w:val="000000"/>
          <w:sz w:val="28"/>
        </w:rPr>
        <w:t>
      2) авариялық шығын;</w:t>
      </w:r>
    </w:p>
    <w:bookmarkEnd w:id="54"/>
    <w:bookmarkStart w:name="z63" w:id="55"/>
    <w:p>
      <w:pPr>
        <w:spacing w:after="0"/>
        <w:ind w:left="0"/>
        <w:jc w:val="both"/>
      </w:pPr>
      <w:r>
        <w:rPr>
          <w:rFonts w:ascii="Times New Roman"/>
          <w:b w:val="false"/>
          <w:i w:val="false"/>
          <w:color w:val="000000"/>
          <w:sz w:val="28"/>
        </w:rPr>
        <w:t>
      3) форс-мажорлық мән-жайлардан туындаған шығын;</w:t>
      </w:r>
    </w:p>
    <w:bookmarkEnd w:id="55"/>
    <w:bookmarkStart w:name="z64" w:id="56"/>
    <w:p>
      <w:pPr>
        <w:spacing w:after="0"/>
        <w:ind w:left="0"/>
        <w:jc w:val="both"/>
      </w:pPr>
      <w:r>
        <w:rPr>
          <w:rFonts w:ascii="Times New Roman"/>
          <w:b w:val="false"/>
          <w:i w:val="false"/>
          <w:color w:val="000000"/>
          <w:sz w:val="28"/>
        </w:rPr>
        <w:t>
      4) сәйкестендірілмейтін шығын;</w:t>
      </w:r>
    </w:p>
    <w:bookmarkEnd w:id="56"/>
    <w:bookmarkStart w:name="z65" w:id="57"/>
    <w:p>
      <w:pPr>
        <w:spacing w:after="0"/>
        <w:ind w:left="0"/>
        <w:jc w:val="both"/>
      </w:pPr>
      <w:r>
        <w:rPr>
          <w:rFonts w:ascii="Times New Roman"/>
          <w:b w:val="false"/>
          <w:i w:val="false"/>
          <w:color w:val="000000"/>
          <w:sz w:val="28"/>
        </w:rPr>
        <w:t>
      5) көлік ұйымының талаптарына сәйкес құбырларды толтыру үшін қажет мұнай көлемі (бұдан әрі – технологиялық мұнай).</w:t>
      </w:r>
    </w:p>
    <w:bookmarkEnd w:id="57"/>
    <w:bookmarkStart w:name="z66" w:id="58"/>
    <w:p>
      <w:pPr>
        <w:spacing w:after="0"/>
        <w:ind w:left="0"/>
        <w:jc w:val="both"/>
      </w:pPr>
      <w:r>
        <w:rPr>
          <w:rFonts w:ascii="Times New Roman"/>
          <w:b w:val="false"/>
          <w:i w:val="false"/>
          <w:color w:val="000000"/>
          <w:sz w:val="28"/>
        </w:rPr>
        <w:t>
      Технологиялық мұнайды сату ол нақты сатылған салық кезеңінде көрсетілуге тиіс.</w:t>
      </w:r>
    </w:p>
    <w:bookmarkEnd w:id="58"/>
    <w:bookmarkStart w:name="z67" w:id="59"/>
    <w:p>
      <w:pPr>
        <w:spacing w:after="0"/>
        <w:ind w:left="0"/>
        <w:jc w:val="both"/>
      </w:pPr>
      <w:r>
        <w:rPr>
          <w:rFonts w:ascii="Times New Roman"/>
          <w:b w:val="false"/>
          <w:i w:val="false"/>
          <w:color w:val="000000"/>
          <w:sz w:val="28"/>
        </w:rPr>
        <w:t xml:space="preserve">
      Тиісті көлік ұйымдары ұсынған құжаттар, ал агент арқылы сатылған болса, агент куәландырған есеп-қисап кестелері де жоғарыда көрсетілген шығын мен технологиялық мұнай көлемін растайтын құжаттар болып табылады. Егер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өзгеше белгіленбесе, ол үшін есепті салық кезеңінде мемлекет атынан алушының шотына ақша түскен пайдалы қазбалардың көлемі пайдалы қазбалардың нақты сатылған көлемі болып табылады.</w:t>
      </w:r>
    </w:p>
    <w:bookmarkEnd w:id="59"/>
    <w:bookmarkStart w:name="z68" w:id="60"/>
    <w:p>
      <w:pPr>
        <w:spacing w:after="0"/>
        <w:ind w:left="0"/>
        <w:jc w:val="both"/>
      </w:pPr>
      <w:r>
        <w:rPr>
          <w:rFonts w:ascii="Times New Roman"/>
          <w:b w:val="false"/>
          <w:i w:val="false"/>
          <w:color w:val="000000"/>
          <w:sz w:val="28"/>
        </w:rPr>
        <w:t>
      Мемлекет атынан алушының шотына ақша түскенін растайтын құжаттар немесе мемлекет атынан алушының шотына ақша түскені туралы банк хабарламасы көрсетілген оқиғалардың қайсысы бұрын болғанына қарай, нақты сатылған пайдалы қазбалар көлемі үшін ақша түскенін растаушы құжаттар болып табылады.</w:t>
      </w:r>
    </w:p>
    <w:bookmarkEnd w:id="60"/>
    <w:bookmarkStart w:name="z69" w:id="61"/>
    <w:p>
      <w:pPr>
        <w:spacing w:after="0"/>
        <w:ind w:left="0"/>
        <w:jc w:val="both"/>
      </w:pPr>
      <w:r>
        <w:rPr>
          <w:rFonts w:ascii="Times New Roman"/>
          <w:b w:val="false"/>
          <w:i w:val="false"/>
          <w:color w:val="000000"/>
          <w:sz w:val="28"/>
        </w:rPr>
        <w:t>
      Көлік ұйымының тиеп жөнелту портындағы қабылдау-тапсыру құжаттарында көрсетілген көлем мен жүк тасымалдаушының тауарға иелік ету құжаттарында (коносаментте) көрсетілген көлем арасында көлемдерді арифметикалық дөңгелектеу әртүрлі болуына байланысты айырма болған жағдайда нақты сатылған пайдалы қазбалар көлемін айқындау үшін көлік ұйымының қабылдау-тапсыру құжаттарында көрсетілген көлем пайдаланылады.</w:t>
      </w:r>
    </w:p>
    <w:bookmarkEnd w:id="61"/>
    <w:bookmarkStart w:name="z70" w:id="62"/>
    <w:p>
      <w:pPr>
        <w:spacing w:after="0"/>
        <w:ind w:left="0"/>
        <w:jc w:val="both"/>
      </w:pPr>
      <w:r>
        <w:rPr>
          <w:rFonts w:ascii="Times New Roman"/>
          <w:b w:val="false"/>
          <w:i w:val="false"/>
          <w:color w:val="000000"/>
          <w:sz w:val="28"/>
        </w:rPr>
        <w:t>
      Өлшем бірліктерін баррельден метрлік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w:t>
      </w:r>
    </w:p>
    <w:bookmarkEnd w:id="62"/>
    <w:bookmarkStart w:name="z71" w:id="63"/>
    <w:p>
      <w:pPr>
        <w:spacing w:after="0"/>
        <w:ind w:left="0"/>
        <w:jc w:val="both"/>
      </w:pPr>
      <w:r>
        <w:rPr>
          <w:rFonts w:ascii="Times New Roman"/>
          <w:b w:val="false"/>
          <w:i w:val="false"/>
          <w:color w:val="000000"/>
          <w:sz w:val="28"/>
        </w:rPr>
        <w:t>
      14. Төртінші тоқсанда сатылған, ол бойынша ақша келесі салық кезеңдерінде келіп түскен пайдалы қазбалар көлеміне және алдыңғы салық кезеңдерінде алынып, келесі күнтізбелік жылдың бірінші тоқсанында сатылған пайдалы қазбалар көлеміне қатысты салықтық міндеттемені орындау алдыңғы күнтізбелік жылдың төртінші тоқсаны үшін жүзеге асырылады.</w:t>
      </w:r>
    </w:p>
    <w:bookmarkEnd w:id="63"/>
    <w:bookmarkStart w:name="z72" w:id="64"/>
    <w:p>
      <w:pPr>
        <w:spacing w:after="0"/>
        <w:ind w:left="0"/>
        <w:jc w:val="both"/>
      </w:pPr>
      <w:r>
        <w:rPr>
          <w:rFonts w:ascii="Times New Roman"/>
          <w:b w:val="false"/>
          <w:i w:val="false"/>
          <w:color w:val="000000"/>
          <w:sz w:val="28"/>
        </w:rPr>
        <w:t>
      Мемлекет атынан алушы Қазақстан Республикасының салық заңнамасында белгіленген тәртіппен және мерзімдерде бюджетке төртінші тоқсанда сатылған, ол бойынша ақша келесі салық кезеңдерінде келіп түскен пайдалы қазбалар көлемі және алдыңғы салық кезеңдерінде алынып, келесі күнтізбелік жылдың бірінші тоқсанында сатылған пайдалы қазбалардың көлемі бойынша мына формула бойынша айқындалған ақша сомасын аударады:</w:t>
      </w:r>
    </w:p>
    <w:bookmarkEnd w:id="64"/>
    <w:bookmarkStart w:name="z73" w:id="65"/>
    <w:p>
      <w:pPr>
        <w:spacing w:after="0"/>
        <w:ind w:left="0"/>
        <w:jc w:val="both"/>
      </w:pPr>
      <w:r>
        <w:rPr>
          <w:rFonts w:ascii="Times New Roman"/>
          <w:b w:val="false"/>
          <w:i w:val="false"/>
          <w:color w:val="000000"/>
          <w:sz w:val="28"/>
        </w:rPr>
        <w:t>
      ∑ салық = S – ТР,</w:t>
      </w:r>
    </w:p>
    <w:bookmarkEnd w:id="65"/>
    <w:bookmarkStart w:name="z74" w:id="66"/>
    <w:p>
      <w:pPr>
        <w:spacing w:after="0"/>
        <w:ind w:left="0"/>
        <w:jc w:val="both"/>
      </w:pPr>
      <w:r>
        <w:rPr>
          <w:rFonts w:ascii="Times New Roman"/>
          <w:b w:val="false"/>
          <w:i w:val="false"/>
          <w:color w:val="000000"/>
          <w:sz w:val="28"/>
        </w:rPr>
        <w:t>
      мұндағы:</w:t>
      </w:r>
    </w:p>
    <w:bookmarkEnd w:id="66"/>
    <w:bookmarkStart w:name="z75" w:id="67"/>
    <w:p>
      <w:pPr>
        <w:spacing w:after="0"/>
        <w:ind w:left="0"/>
        <w:jc w:val="both"/>
      </w:pPr>
      <w:r>
        <w:rPr>
          <w:rFonts w:ascii="Times New Roman"/>
          <w:b w:val="false"/>
          <w:i w:val="false"/>
          <w:color w:val="000000"/>
          <w:sz w:val="28"/>
        </w:rPr>
        <w:t>
      ∑ – Қазақстан Республикасының үлесі бойынша міндеттемені төлеу есебіне аударылатын (төленетін) салық сомасы (роялти);</w:t>
      </w:r>
    </w:p>
    <w:bookmarkEnd w:id="67"/>
    <w:bookmarkStart w:name="z76" w:id="68"/>
    <w:p>
      <w:pPr>
        <w:spacing w:after="0"/>
        <w:ind w:left="0"/>
        <w:jc w:val="both"/>
      </w:pPr>
      <w:r>
        <w:rPr>
          <w:rFonts w:ascii="Times New Roman"/>
          <w:b w:val="false"/>
          <w:i w:val="false"/>
          <w:color w:val="000000"/>
          <w:sz w:val="28"/>
        </w:rPr>
        <w:t>
      S – төртінші тоқсанда тиісті сату пунктінде сатылған, ол бойынша ақша келесі салық кезеңдерінде келіп түскен пайдалы қазбалар көлемі мен алдыңғы салық кезеңдерінде алынып, бірінші тоқсанда сатылған пайдалы қазбалар көлемінен түсім;</w:t>
      </w:r>
    </w:p>
    <w:bookmarkEnd w:id="68"/>
    <w:bookmarkStart w:name="z77" w:id="69"/>
    <w:p>
      <w:pPr>
        <w:spacing w:after="0"/>
        <w:ind w:left="0"/>
        <w:jc w:val="both"/>
      </w:pPr>
      <w:r>
        <w:rPr>
          <w:rFonts w:ascii="Times New Roman"/>
          <w:b w:val="false"/>
          <w:i w:val="false"/>
          <w:color w:val="000000"/>
          <w:sz w:val="28"/>
        </w:rPr>
        <w:t>
      ТР – төртінші тоқсанда ол бойынша ақша келесі салық кезеңдерінде келіп түскен пайдалы қазбалар көлемі мен алдыңғы салық кезеңдерінде алынып, келесі күнтізбелік жылдың бірінші тоқсанында сатылған пайдалы қазбалар көлемін тасымалдау, сақтау және сату кезінде мемлекет атынан алушы немесе агент жұмсаған шығыстардың жалпы сомасы.</w:t>
      </w:r>
    </w:p>
    <w:bookmarkEnd w:id="69"/>
    <w:bookmarkStart w:name="z78" w:id="70"/>
    <w:p>
      <w:pPr>
        <w:spacing w:after="0"/>
        <w:ind w:left="0"/>
        <w:jc w:val="both"/>
      </w:pPr>
      <w:r>
        <w:rPr>
          <w:rFonts w:ascii="Times New Roman"/>
          <w:b w:val="false"/>
          <w:i w:val="false"/>
          <w:color w:val="000000"/>
          <w:sz w:val="28"/>
        </w:rPr>
        <w:t>
      15. Сатылған пайдалы қазбалардан келіп түскен ақша коммерциялық мақсаттарда пайдаланылмайды.</w:t>
      </w:r>
    </w:p>
    <w:bookmarkEnd w:id="70"/>
    <w:bookmarkStart w:name="z79" w:id="71"/>
    <w:p>
      <w:pPr>
        <w:spacing w:after="0"/>
        <w:ind w:left="0"/>
        <w:jc w:val="both"/>
      </w:pPr>
      <w:r>
        <w:rPr>
          <w:rFonts w:ascii="Times New Roman"/>
          <w:b w:val="false"/>
          <w:i w:val="false"/>
          <w:color w:val="000000"/>
          <w:sz w:val="28"/>
        </w:rPr>
        <w:t>
      16. Осы Қағидалардың 14-тармағында көрсетілген жағдайларды қоспағанда,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71"/>
    <w:bookmarkStart w:name="z80" w:id="72"/>
    <w:p>
      <w:pPr>
        <w:spacing w:after="0"/>
        <w:ind w:left="0"/>
        <w:jc w:val="both"/>
      </w:pPr>
      <w:r>
        <w:rPr>
          <w:rFonts w:ascii="Times New Roman"/>
          <w:b w:val="false"/>
          <w:i w:val="false"/>
          <w:color w:val="000000"/>
          <w:sz w:val="28"/>
        </w:rPr>
        <w:t>
      ∑ салық = S – ТР,</w:t>
      </w:r>
    </w:p>
    <w:bookmarkEnd w:id="72"/>
    <w:bookmarkStart w:name="z81" w:id="73"/>
    <w:p>
      <w:pPr>
        <w:spacing w:after="0"/>
        <w:ind w:left="0"/>
        <w:jc w:val="both"/>
      </w:pPr>
      <w:r>
        <w:rPr>
          <w:rFonts w:ascii="Times New Roman"/>
          <w:b w:val="false"/>
          <w:i w:val="false"/>
          <w:color w:val="000000"/>
          <w:sz w:val="28"/>
        </w:rPr>
        <w:t>
      мұндағы:</w:t>
      </w:r>
    </w:p>
    <w:bookmarkEnd w:id="73"/>
    <w:bookmarkStart w:name="z82" w:id="74"/>
    <w:p>
      <w:pPr>
        <w:spacing w:after="0"/>
        <w:ind w:left="0"/>
        <w:jc w:val="both"/>
      </w:pPr>
      <w:r>
        <w:rPr>
          <w:rFonts w:ascii="Times New Roman"/>
          <w:b w:val="false"/>
          <w:i w:val="false"/>
          <w:color w:val="000000"/>
          <w:sz w:val="28"/>
        </w:rPr>
        <w:t>
      ∑ – Қазақстан Республикасының үлесі бойынша міндеттемені орындау есебіне бюджетке аударылатын (төленетін) салық сомасы;</w:t>
      </w:r>
    </w:p>
    <w:bookmarkEnd w:id="74"/>
    <w:bookmarkStart w:name="z83" w:id="75"/>
    <w:p>
      <w:pPr>
        <w:spacing w:after="0"/>
        <w:ind w:left="0"/>
        <w:jc w:val="both"/>
      </w:pPr>
      <w:r>
        <w:rPr>
          <w:rFonts w:ascii="Times New Roman"/>
          <w:b w:val="false"/>
          <w:i w:val="false"/>
          <w:color w:val="000000"/>
          <w:sz w:val="28"/>
        </w:rPr>
        <w:t>
      S – есепті салық кезеңінде тиісті сату пунктінде нақты сатылған пайдалы қазбалар көлемінен алынған ақша сомасы;</w:t>
      </w:r>
    </w:p>
    <w:bookmarkEnd w:id="75"/>
    <w:bookmarkStart w:name="z84" w:id="76"/>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шығыстардың жалпы сомасы.</w:t>
      </w:r>
    </w:p>
    <w:bookmarkEnd w:id="76"/>
    <w:bookmarkStart w:name="z85" w:id="77"/>
    <w:p>
      <w:pPr>
        <w:spacing w:after="0"/>
        <w:ind w:left="0"/>
        <w:jc w:val="both"/>
      </w:pPr>
      <w:r>
        <w:rPr>
          <w:rFonts w:ascii="Times New Roman"/>
          <w:b w:val="false"/>
          <w:i w:val="false"/>
          <w:color w:val="000000"/>
          <w:sz w:val="28"/>
        </w:rPr>
        <w:t>
      17.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w:t>
      </w:r>
    </w:p>
    <w:bookmarkEnd w:id="77"/>
    <w:bookmarkStart w:name="z86" w:id="78"/>
    <w:p>
      <w:pPr>
        <w:spacing w:after="0"/>
        <w:ind w:left="0"/>
        <w:jc w:val="both"/>
      </w:pPr>
      <w:r>
        <w:rPr>
          <w:rFonts w:ascii="Times New Roman"/>
          <w:b w:val="false"/>
          <w:i w:val="false"/>
          <w:color w:val="000000"/>
          <w:sz w:val="28"/>
        </w:rPr>
        <w:t>
      1) сауда брокерінің, терминал иесінің комиссиялық сыйақысы бойынша шығыстар не олардың сауда-делдалдық функцияларды орындағаны үшін өтемақы;</w:t>
      </w:r>
    </w:p>
    <w:bookmarkEnd w:id="78"/>
    <w:bookmarkStart w:name="z87" w:id="79"/>
    <w:p>
      <w:pPr>
        <w:spacing w:after="0"/>
        <w:ind w:left="0"/>
        <w:jc w:val="both"/>
      </w:pPr>
      <w:r>
        <w:rPr>
          <w:rFonts w:ascii="Times New Roman"/>
          <w:b w:val="false"/>
          <w:i w:val="false"/>
          <w:color w:val="000000"/>
          <w:sz w:val="28"/>
        </w:rPr>
        <w:t>
      2) мұнай құбыры және теміржол жүйелері арқылы тасымалдау бойынша аванстық төлемдер, оның ішінде тарифтердегі өзгерістерді жабу;</w:t>
      </w:r>
    </w:p>
    <w:bookmarkEnd w:id="79"/>
    <w:bookmarkStart w:name="z88" w:id="80"/>
    <w:p>
      <w:pPr>
        <w:spacing w:after="0"/>
        <w:ind w:left="0"/>
        <w:jc w:val="both"/>
      </w:pPr>
      <w:r>
        <w:rPr>
          <w:rFonts w:ascii="Times New Roman"/>
          <w:b w:val="false"/>
          <w:i w:val="false"/>
          <w:color w:val="000000"/>
          <w:sz w:val="28"/>
        </w:rPr>
        <w:t>
      3) бұрын осы түр бойынша шығыстарда ескерілген аванстық төлемдерді қоспағанда, мұнай құбыры және теміржол жүйелері арқылы тасымалдау шығыстары, оның ішінде тарифтердегі өзгерістерді жабу;</w:t>
      </w:r>
    </w:p>
    <w:bookmarkEnd w:id="80"/>
    <w:bookmarkStart w:name="z89" w:id="81"/>
    <w:p>
      <w:pPr>
        <w:spacing w:after="0"/>
        <w:ind w:left="0"/>
        <w:jc w:val="both"/>
      </w:pPr>
      <w:r>
        <w:rPr>
          <w:rFonts w:ascii="Times New Roman"/>
          <w:b w:val="false"/>
          <w:i w:val="false"/>
          <w:color w:val="000000"/>
          <w:sz w:val="28"/>
        </w:rPr>
        <w:t>
      4) пайдалы қазбаларды өткізу пунктіне дейін жүретін жолда экспортқа кедендік ресімдеу бойынша шығыстарды қоса алғанда, жүк құжаттарын ресімдеу бойынша шығыстар;</w:t>
      </w:r>
    </w:p>
    <w:bookmarkEnd w:id="81"/>
    <w:bookmarkStart w:name="z90" w:id="82"/>
    <w:p>
      <w:pPr>
        <w:spacing w:after="0"/>
        <w:ind w:left="0"/>
        <w:jc w:val="both"/>
      </w:pPr>
      <w:r>
        <w:rPr>
          <w:rFonts w:ascii="Times New Roman"/>
          <w:b w:val="false"/>
          <w:i w:val="false"/>
          <w:color w:val="000000"/>
          <w:sz w:val="28"/>
        </w:rPr>
        <w:t>
      5) пайдалы қазбаларды көлік компаниясының резервуарлары мен қоймаларында сақтау бойынша шығыстар;</w:t>
      </w:r>
    </w:p>
    <w:bookmarkEnd w:id="82"/>
    <w:bookmarkStart w:name="z91" w:id="83"/>
    <w:p>
      <w:pPr>
        <w:spacing w:after="0"/>
        <w:ind w:left="0"/>
        <w:jc w:val="both"/>
      </w:pPr>
      <w:r>
        <w:rPr>
          <w:rFonts w:ascii="Times New Roman"/>
          <w:b w:val="false"/>
          <w:i w:val="false"/>
          <w:color w:val="000000"/>
          <w:sz w:val="28"/>
        </w:rPr>
        <w:t>
      6) қабылдау, айдау, ауыстыру, ағызу, құю, сақтау, араластыру бойынша шығыстарды қоса алғанда, пайдалы қазбаларды тиеу-түсірумен байланысты шығыстар;</w:t>
      </w:r>
    </w:p>
    <w:bookmarkEnd w:id="83"/>
    <w:bookmarkStart w:name="z92" w:id="84"/>
    <w:p>
      <w:pPr>
        <w:spacing w:after="0"/>
        <w:ind w:left="0"/>
        <w:jc w:val="both"/>
      </w:pPr>
      <w:r>
        <w:rPr>
          <w:rFonts w:ascii="Times New Roman"/>
          <w:b w:val="false"/>
          <w:i w:val="false"/>
          <w:color w:val="000000"/>
          <w:sz w:val="28"/>
        </w:rPr>
        <w:t>
      7) қойма шығыстарын, кемелерге жүк құжаттарын жеткізуге байланысты жұмсалған шығыстарды, жүк инспекторының көрсетілетін қызметтеріне ақы төлеуді қоса алғанда, тасымалдау және (немесе) сату кезінде төленген үшінші тараптардың (көрсетілетін қызметтерді берушілердің) шығыстары;</w:t>
      </w:r>
    </w:p>
    <w:bookmarkEnd w:id="84"/>
    <w:bookmarkStart w:name="z93" w:id="85"/>
    <w:p>
      <w:pPr>
        <w:spacing w:after="0"/>
        <w:ind w:left="0"/>
        <w:jc w:val="both"/>
      </w:pPr>
      <w:r>
        <w:rPr>
          <w:rFonts w:ascii="Times New Roman"/>
          <w:b w:val="false"/>
          <w:i w:val="false"/>
          <w:color w:val="000000"/>
          <w:sz w:val="28"/>
        </w:rPr>
        <w:t>
      8) келесі кезеңдерде Каспий құбырының сапа банкі бойынша өзара есеп айырысуды қамтамасыз ету;</w:t>
      </w:r>
    </w:p>
    <w:bookmarkEnd w:id="85"/>
    <w:bookmarkStart w:name="z94" w:id="86"/>
    <w:p>
      <w:pPr>
        <w:spacing w:after="0"/>
        <w:ind w:left="0"/>
        <w:jc w:val="both"/>
      </w:pPr>
      <w:r>
        <w:rPr>
          <w:rFonts w:ascii="Times New Roman"/>
          <w:b w:val="false"/>
          <w:i w:val="false"/>
          <w:color w:val="000000"/>
          <w:sz w:val="28"/>
        </w:rPr>
        <w:t>
      9) Каспий құбырының сапа банкі бойынша төлемдер;</w:t>
      </w:r>
    </w:p>
    <w:bookmarkEnd w:id="86"/>
    <w:bookmarkStart w:name="z95" w:id="87"/>
    <w:p>
      <w:pPr>
        <w:spacing w:after="0"/>
        <w:ind w:left="0"/>
        <w:jc w:val="both"/>
      </w:pPr>
      <w:r>
        <w:rPr>
          <w:rFonts w:ascii="Times New Roman"/>
          <w:b w:val="false"/>
          <w:i w:val="false"/>
          <w:color w:val="000000"/>
          <w:sz w:val="28"/>
        </w:rPr>
        <w:t>
      10) пайдалы қазбаларды сақтандыру бойынша аванстық төлемдер;</w:t>
      </w:r>
    </w:p>
    <w:bookmarkEnd w:id="87"/>
    <w:bookmarkStart w:name="z96" w:id="88"/>
    <w:p>
      <w:pPr>
        <w:spacing w:after="0"/>
        <w:ind w:left="0"/>
        <w:jc w:val="both"/>
      </w:pPr>
      <w:r>
        <w:rPr>
          <w:rFonts w:ascii="Times New Roman"/>
          <w:b w:val="false"/>
          <w:i w:val="false"/>
          <w:color w:val="000000"/>
          <w:sz w:val="28"/>
        </w:rPr>
        <w:t>
      11) бұрын шығыстардың осы түрі бойынша шығыстарда ескерілген аванстық төлемдерді қоспағанда, пайдалы қазбаларды сақтандыру бойынша шығыстар;</w:t>
      </w:r>
    </w:p>
    <w:bookmarkEnd w:id="88"/>
    <w:bookmarkStart w:name="z97" w:id="89"/>
    <w:p>
      <w:pPr>
        <w:spacing w:after="0"/>
        <w:ind w:left="0"/>
        <w:jc w:val="both"/>
      </w:pPr>
      <w:r>
        <w:rPr>
          <w:rFonts w:ascii="Times New Roman"/>
          <w:b w:val="false"/>
          <w:i w:val="false"/>
          <w:color w:val="000000"/>
          <w:sz w:val="28"/>
        </w:rPr>
        <w:t>
      12) көліктік-экспедиторлық көрсетілетін қызметтер бойынша шығыстар;</w:t>
      </w:r>
    </w:p>
    <w:bookmarkEnd w:id="89"/>
    <w:bookmarkStart w:name="z98" w:id="90"/>
    <w:p>
      <w:pPr>
        <w:spacing w:after="0"/>
        <w:ind w:left="0"/>
        <w:jc w:val="both"/>
      </w:pPr>
      <w:r>
        <w:rPr>
          <w:rFonts w:ascii="Times New Roman"/>
          <w:b w:val="false"/>
          <w:i w:val="false"/>
          <w:color w:val="000000"/>
          <w:sz w:val="28"/>
        </w:rPr>
        <w:t>
      13) банк қызметтерінің құны, ерте төлем үшін сатып алушының сыйақысы, ақша қаражатын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bookmarkEnd w:id="90"/>
    <w:bookmarkStart w:name="z99" w:id="91"/>
    <w:p>
      <w:pPr>
        <w:spacing w:after="0"/>
        <w:ind w:left="0"/>
        <w:jc w:val="both"/>
      </w:pPr>
      <w:r>
        <w:rPr>
          <w:rFonts w:ascii="Times New Roman"/>
          <w:b w:val="false"/>
          <w:i w:val="false"/>
          <w:color w:val="000000"/>
          <w:sz w:val="28"/>
        </w:rPr>
        <w:t>
      14) мұнай сату-сатып алу шарттары бойынша түрік бұғаздарынан өткенде танкерлердің нормативтен тыс тұрып қалуы, тіркеп сүйреу және пилотаж бойынша шығыстар;</w:t>
      </w:r>
    </w:p>
    <w:bookmarkEnd w:id="91"/>
    <w:bookmarkStart w:name="z100" w:id="92"/>
    <w:p>
      <w:pPr>
        <w:spacing w:after="0"/>
        <w:ind w:left="0"/>
        <w:jc w:val="both"/>
      </w:pPr>
      <w:r>
        <w:rPr>
          <w:rFonts w:ascii="Times New Roman"/>
          <w:b w:val="false"/>
          <w:i w:val="false"/>
          <w:color w:val="000000"/>
          <w:sz w:val="28"/>
        </w:rPr>
        <w:t>
      15) тиеу портында мемлекет атынан алушымен немесе агентпен байланысты себептер бойынша айлақтар арасында орын ауыстыру, сондай-ақ танкерлердің тиеу портында нормативтен тыс тұрып қалуы бойынша шығыстар;</w:t>
      </w:r>
    </w:p>
    <w:bookmarkEnd w:id="92"/>
    <w:bookmarkStart w:name="z101" w:id="93"/>
    <w:p>
      <w:pPr>
        <w:spacing w:after="0"/>
        <w:ind w:left="0"/>
        <w:jc w:val="both"/>
      </w:pPr>
      <w:r>
        <w:rPr>
          <w:rFonts w:ascii="Times New Roman"/>
          <w:b w:val="false"/>
          <w:i w:val="false"/>
          <w:color w:val="000000"/>
          <w:sz w:val="28"/>
        </w:rPr>
        <w:t>
      16) салық агенті осындай салықтарды ұстап қалу бойынша міндеттемелерді орындамаған кезде төленген салықтарды қоспағанда, пайдалы қазбаларды тасымалдау мен сатуға байланысты және мемлекет атынан алушының немесе агенттің тікелей міндеттемесі болып табылатын салықтар, экологиялық төлемдер, кедендік төлемдер, кедендік баждар мен алымдар, бюджетке басқа да міндетті төлемдер бойынша аванстық төлемдер;</w:t>
      </w:r>
    </w:p>
    <w:bookmarkEnd w:id="93"/>
    <w:bookmarkStart w:name="z102" w:id="94"/>
    <w:p>
      <w:pPr>
        <w:spacing w:after="0"/>
        <w:ind w:left="0"/>
        <w:jc w:val="both"/>
      </w:pPr>
      <w:r>
        <w:rPr>
          <w:rFonts w:ascii="Times New Roman"/>
          <w:b w:val="false"/>
          <w:i w:val="false"/>
          <w:color w:val="000000"/>
          <w:sz w:val="28"/>
        </w:rPr>
        <w:t>
      17) бұрын шығыстардың осы түрі бойынша шығыстарда ескерілген аванстық төлемдерді қоспағанда, салық агенті осындай салықтарды ұстап қалу бойынша міндеттемелерді орындамаған кезде төленген салықтарды қоспағанда, салықтар, экологиялық төлемдер, кедендік төлемдер, кедендік баждар мен алымдар, пайдалы қазбаларды тасымалдау мен сатуға байланысты және мемлекет атынан алушының немесе агенттің тікелей міндеттемесі болып табылатын бюджетке басқа да міндетті төлемдер бойынша шығыстар;</w:t>
      </w:r>
    </w:p>
    <w:bookmarkEnd w:id="94"/>
    <w:bookmarkStart w:name="z103" w:id="95"/>
    <w:p>
      <w:pPr>
        <w:spacing w:after="0"/>
        <w:ind w:left="0"/>
        <w:jc w:val="both"/>
      </w:pPr>
      <w:r>
        <w:rPr>
          <w:rFonts w:ascii="Times New Roman"/>
          <w:b w:val="false"/>
          <w:i w:val="false"/>
          <w:color w:val="000000"/>
          <w:sz w:val="28"/>
        </w:rPr>
        <w:t>
      18) пайдалы қазбаларды тасымалдау және сату үшін іріктеме мен жеткізулерді басқарумен және үйлестірумен байланысты сервистік келісімдер бойынша аванстық төлемдер;</w:t>
      </w:r>
    </w:p>
    <w:bookmarkEnd w:id="95"/>
    <w:bookmarkStart w:name="z104" w:id="96"/>
    <w:p>
      <w:pPr>
        <w:spacing w:after="0"/>
        <w:ind w:left="0"/>
        <w:jc w:val="both"/>
      </w:pPr>
      <w:r>
        <w:rPr>
          <w:rFonts w:ascii="Times New Roman"/>
          <w:b w:val="false"/>
          <w:i w:val="false"/>
          <w:color w:val="000000"/>
          <w:sz w:val="28"/>
        </w:rPr>
        <w:t>
      19) бұрын шығыстардың осы түрі бойынша шығыстарда ескерілген аванстық төлемдерді қоспағанда, пайдалы қазбаларды тасымалдау және сату мақсаттары үшін іріктеме мен жеткізулерді басқарумен және үйлестірумен байланысты сервистік келісімдер бойынша шығыстар;</w:t>
      </w:r>
    </w:p>
    <w:bookmarkEnd w:id="96"/>
    <w:bookmarkStart w:name="z105" w:id="97"/>
    <w:p>
      <w:pPr>
        <w:spacing w:after="0"/>
        <w:ind w:left="0"/>
        <w:jc w:val="both"/>
      </w:pPr>
      <w:r>
        <w:rPr>
          <w:rFonts w:ascii="Times New Roman"/>
          <w:b w:val="false"/>
          <w:i w:val="false"/>
          <w:color w:val="000000"/>
          <w:sz w:val="28"/>
        </w:rPr>
        <w:t>
      20) заңдық, нотариаттық көрсетілетін қызметтер және сот-төрелік шығасылар, сараптамалар бойынша көрсетілетін қызметтер, пошталық-курьерлік көрсетілетін қызметтер шығыстары;</w:t>
      </w:r>
    </w:p>
    <w:bookmarkEnd w:id="97"/>
    <w:bookmarkStart w:name="z106" w:id="98"/>
    <w:p>
      <w:pPr>
        <w:spacing w:after="0"/>
        <w:ind w:left="0"/>
        <w:jc w:val="both"/>
      </w:pPr>
      <w:r>
        <w:rPr>
          <w:rFonts w:ascii="Times New Roman"/>
          <w:b w:val="false"/>
          <w:i w:val="false"/>
          <w:color w:val="000000"/>
          <w:sz w:val="28"/>
        </w:rPr>
        <w:t>
      21) ашық вагондарды жалға алу, герметизациялау, тұраққа қою, вагондарды жұмылдыру және тарату, ашық вагондарды қызмет көрсету пунктіне (пунктінен) жеткізу, вагондарды тазарту және дайындау, ашық вагондарды коррозияға қарсы жабынмен жабу, таңбалау, теміржолдар мен вагондарды сақтау және қоймаға жинау орындарын, магистральдық теміржол желілері мен инфрақұрылым объектілеріне қызмет көрсету, маршруттық жолдарда (қажетті қозғалысты қамтамасыз ету үшін) қызмет көрсету, ашық вагондарда тасымалдау үшін ерекше жағдайларды алу, тасымалдауды ұйымдастыру үшін комиссиялар, жөнелту станциясы мен межелі станцияда маневр жасау жұмыстары, межелі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вагондық қосымшалар мен вагон таңбалау құралдарын сатып алу бойынша шығыстар.</w:t>
      </w:r>
    </w:p>
    <w:bookmarkEnd w:id="98"/>
    <w:bookmarkStart w:name="z107" w:id="9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жағдайларды қоспағанда, осы Қағидалардың 17-тармағында көзделген жер қойнауын пайдаланушының міндеттемелерді заттай нысанда орындауы есебіне алынған пайдалы қазбаларды тасымалдау, сақтау және сату кезінде мемлекет атынан алушы немесе агент жұмсаған шығыстар есептеу әдісімен танылады.</w:t>
      </w:r>
    </w:p>
    <w:bookmarkEnd w:id="99"/>
    <w:bookmarkStart w:name="z108" w:id="100"/>
    <w:p>
      <w:pPr>
        <w:spacing w:after="0"/>
        <w:ind w:left="0"/>
        <w:jc w:val="both"/>
      </w:pPr>
      <w:r>
        <w:rPr>
          <w:rFonts w:ascii="Times New Roman"/>
          <w:b w:val="false"/>
          <w:i w:val="false"/>
          <w:color w:val="000000"/>
          <w:sz w:val="28"/>
        </w:rPr>
        <w:t>
      19. Осы Қағидалардың 17-тармағында көзделген алдыңғы күнтізбелік жылдың төртінші тоқсанындағы жер қойнауын пайдаланушының міндеттемелерді заттай нысанда орындауы есебіне алынған пайдалы қазбаларды бірінші тоқсанда тасымалдау, сақтау және сату кезінде мемлекет атынан алушы немесе агент жұмсаған шығыстар алдыңғы жылдың төртінші тоқсанында танылады.</w:t>
      </w:r>
    </w:p>
    <w:bookmarkEnd w:id="100"/>
    <w:bookmarkStart w:name="z109" w:id="10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Каспий құбырының сапа банкі бойынша өзара есеп айырысуды қамтамасыз ету, сондай-ақ осы Қағидалардың 17-тармағында көзделген аванстық төлемдер оларды төлеу сәтіндегі шығыстар болып танылады.</w:t>
      </w:r>
    </w:p>
    <w:bookmarkEnd w:id="101"/>
    <w:bookmarkStart w:name="z110" w:id="102"/>
    <w:p>
      <w:pPr>
        <w:spacing w:after="0"/>
        <w:ind w:left="0"/>
        <w:jc w:val="both"/>
      </w:pPr>
      <w:r>
        <w:rPr>
          <w:rFonts w:ascii="Times New Roman"/>
          <w:b w:val="false"/>
          <w:i w:val="false"/>
          <w:color w:val="000000"/>
          <w:sz w:val="28"/>
        </w:rPr>
        <w:t xml:space="preserve">
      21. Кейінгі кезеңдерде Каспий құбырының сапа банкі бойынша өзара есеп айырысуды қамтамасыз ету, сондай-ақ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алдыңғы күнтізбелік жылдың төртінші тоқсанында алынған және бірінші тоқсанда сатылған көлемдер бойынша аванстық төлемдер алдыңғы салық кезеңінің төртінші тоқсанында танылады.</w:t>
      </w:r>
    </w:p>
    <w:bookmarkEnd w:id="102"/>
    <w:bookmarkStart w:name="z111" w:id="103"/>
    <w:p>
      <w:pPr>
        <w:spacing w:after="0"/>
        <w:ind w:left="0"/>
        <w:jc w:val="both"/>
      </w:pPr>
      <w:r>
        <w:rPr>
          <w:rFonts w:ascii="Times New Roman"/>
          <w:b w:val="false"/>
          <w:i w:val="false"/>
          <w:color w:val="000000"/>
          <w:sz w:val="28"/>
        </w:rPr>
        <w:t>
      22. Пайдалы қазбалар агент арқылы сатылған кезде, егер көрсетілетін қызметті беруші шығыстарды растайтын құжаттарды агенттің атына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көрсетпей беретін болса, мұндай шығыстарды агент сатылған пайдалы қазбалар көлемдеріндегі тиісті үлестерге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103"/>
    <w:bookmarkStart w:name="z112" w:id="104"/>
    <w:p>
      <w:pPr>
        <w:spacing w:after="0"/>
        <w:ind w:left="0"/>
        <w:jc w:val="both"/>
      </w:pPr>
      <w:r>
        <w:rPr>
          <w:rFonts w:ascii="Times New Roman"/>
          <w:b w:val="false"/>
          <w:i w:val="false"/>
          <w:color w:val="000000"/>
          <w:sz w:val="28"/>
        </w:rPr>
        <w:t>
      Мемлекет атынан алушы немесе агент әртүрлі салық кезеңдерінде алынған пайдалы қазбалар көлемдерін сатқан кезде мемлекет атынан алушы мұндай шығыстарды салық кезеңдеріне осындай салық кезеңдерінде алынған пайдалы қазбалардың тиісті көлемдеріне тепе-тең бөледі.</w:t>
      </w:r>
    </w:p>
    <w:bookmarkEnd w:id="104"/>
    <w:bookmarkStart w:name="z113" w:id="105"/>
    <w:p>
      <w:pPr>
        <w:spacing w:after="0"/>
        <w:ind w:left="0"/>
        <w:jc w:val="left"/>
      </w:pPr>
      <w:r>
        <w:rPr>
          <w:rFonts w:ascii="Times New Roman"/>
          <w:b/>
          <w:i w:val="false"/>
          <w:color w:val="000000"/>
        </w:rPr>
        <w:t xml:space="preserve"> 3-тарау. Экспортқа салынатын рента салығы және пайдалы қазбаларды өндіру салығы бойынша міндеттемені заттай нысанда орындау</w:t>
      </w:r>
    </w:p>
    <w:bookmarkEnd w:id="105"/>
    <w:bookmarkStart w:name="z114" w:id="106"/>
    <w:p>
      <w:pPr>
        <w:spacing w:after="0"/>
        <w:ind w:left="0"/>
        <w:jc w:val="both"/>
      </w:pPr>
      <w:r>
        <w:rPr>
          <w:rFonts w:ascii="Times New Roman"/>
          <w:b w:val="false"/>
          <w:i w:val="false"/>
          <w:color w:val="000000"/>
          <w:sz w:val="28"/>
        </w:rPr>
        <w:t>
      23. Жер қойнауын пайдаланушы мемлекет атынан алушыға экспортқа салынатын рента салығы мен пайдалы қазбаларды өндіру салығы бойынша салықтық міндеттемелерін орындау есебіне беретін пайдалы қазбаның көлемі бірлігінің бағасы мына формула бойынша айқындалады:</w:t>
      </w:r>
    </w:p>
    <w:bookmarkEnd w:id="106"/>
    <w:bookmarkStart w:name="z115" w:id="107"/>
    <w:p>
      <w:pPr>
        <w:spacing w:after="0"/>
        <w:ind w:left="0"/>
        <w:jc w:val="both"/>
      </w:pPr>
      <w:r>
        <w:rPr>
          <w:rFonts w:ascii="Times New Roman"/>
          <w:b w:val="false"/>
          <w:i w:val="false"/>
          <w:color w:val="000000"/>
          <w:sz w:val="28"/>
        </w:rPr>
        <w:t>
      Ц(саға) = Цортөлш. – ТРортөлш. – Speнт.</w:t>
      </w:r>
    </w:p>
    <w:bookmarkEnd w:id="107"/>
    <w:bookmarkStart w:name="z116" w:id="108"/>
    <w:p>
      <w:pPr>
        <w:spacing w:after="0"/>
        <w:ind w:left="0"/>
        <w:jc w:val="both"/>
      </w:pPr>
      <w:r>
        <w:rPr>
          <w:rFonts w:ascii="Times New Roman"/>
          <w:b w:val="false"/>
          <w:i w:val="false"/>
          <w:color w:val="000000"/>
          <w:sz w:val="28"/>
        </w:rPr>
        <w:t>
      мұндағы:</w:t>
      </w:r>
    </w:p>
    <w:bookmarkEnd w:id="108"/>
    <w:bookmarkStart w:name="z117" w:id="109"/>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bookmarkEnd w:id="109"/>
    <w:bookmarkStart w:name="z118" w:id="110"/>
    <w:p>
      <w:pPr>
        <w:spacing w:after="0"/>
        <w:ind w:left="0"/>
        <w:jc w:val="both"/>
      </w:pPr>
      <w:r>
        <w:rPr>
          <w:rFonts w:ascii="Times New Roman"/>
          <w:b w:val="false"/>
          <w:i w:val="false"/>
          <w:color w:val="000000"/>
          <w:sz w:val="28"/>
        </w:rPr>
        <w:t>
      Цортөлш. – пайдалы қазбалар көлемінің бірлігін сатудың орташа өлшемді бағасы, ол мына формула бойынша айқындалады:</w:t>
      </w:r>
    </w:p>
    <w:bookmarkEnd w:id="110"/>
    <w:bookmarkStart w:name="z119" w:id="111"/>
    <w:p>
      <w:pPr>
        <w:spacing w:after="0"/>
        <w:ind w:left="0"/>
        <w:jc w:val="both"/>
      </w:pPr>
      <w:r>
        <w:rPr>
          <w:rFonts w:ascii="Times New Roman"/>
          <w:b w:val="false"/>
          <w:i w:val="false"/>
          <w:color w:val="000000"/>
          <w:sz w:val="28"/>
        </w:rPr>
        <w:t>
      Цортөлш. = Sсату / Vжалпы</w:t>
      </w:r>
    </w:p>
    <w:bookmarkEnd w:id="111"/>
    <w:bookmarkStart w:name="z120" w:id="112"/>
    <w:p>
      <w:pPr>
        <w:spacing w:after="0"/>
        <w:ind w:left="0"/>
        <w:jc w:val="both"/>
      </w:pPr>
      <w:r>
        <w:rPr>
          <w:rFonts w:ascii="Times New Roman"/>
          <w:b w:val="false"/>
          <w:i w:val="false"/>
          <w:color w:val="000000"/>
          <w:sz w:val="28"/>
        </w:rPr>
        <w:t>
      мұндағы:</w:t>
      </w:r>
    </w:p>
    <w:bookmarkEnd w:id="112"/>
    <w:bookmarkStart w:name="z121" w:id="113"/>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сатудан түскен жалпы кіріс;</w:t>
      </w:r>
    </w:p>
    <w:bookmarkEnd w:id="113"/>
    <w:bookmarkStart w:name="z122" w:id="114"/>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bookmarkEnd w:id="114"/>
    <w:bookmarkStart w:name="z123" w:id="115"/>
    <w:p>
      <w:pPr>
        <w:spacing w:after="0"/>
        <w:ind w:left="0"/>
        <w:jc w:val="both"/>
      </w:pPr>
      <w:r>
        <w:rPr>
          <w:rFonts w:ascii="Times New Roman"/>
          <w:b w:val="false"/>
          <w:i w:val="false"/>
          <w:color w:val="000000"/>
          <w:sz w:val="28"/>
        </w:rPr>
        <w:t>
      ТРортөлш.= ТР/V жалпы;</w:t>
      </w:r>
    </w:p>
    <w:bookmarkEnd w:id="115"/>
    <w:bookmarkStart w:name="z124" w:id="116"/>
    <w:p>
      <w:pPr>
        <w:spacing w:after="0"/>
        <w:ind w:left="0"/>
        <w:jc w:val="both"/>
      </w:pPr>
      <w:r>
        <w:rPr>
          <w:rFonts w:ascii="Times New Roman"/>
          <w:b w:val="false"/>
          <w:i w:val="false"/>
          <w:color w:val="000000"/>
          <w:sz w:val="28"/>
        </w:rPr>
        <w:t>
      мұндағы:</w:t>
      </w:r>
    </w:p>
    <w:bookmarkEnd w:id="116"/>
    <w:bookmarkStart w:name="z125" w:id="117"/>
    <w:p>
      <w:pPr>
        <w:spacing w:after="0"/>
        <w:ind w:left="0"/>
        <w:jc w:val="both"/>
      </w:pPr>
      <w:r>
        <w:rPr>
          <w:rFonts w:ascii="Times New Roman"/>
          <w:b w:val="false"/>
          <w:i w:val="false"/>
          <w:color w:val="000000"/>
          <w:sz w:val="28"/>
        </w:rPr>
        <w:t>
      ТР –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bookmarkEnd w:id="117"/>
    <w:bookmarkStart w:name="z126" w:id="118"/>
    <w:p>
      <w:pPr>
        <w:spacing w:after="0"/>
        <w:ind w:left="0"/>
        <w:jc w:val="both"/>
      </w:pPr>
      <w:r>
        <w:rPr>
          <w:rFonts w:ascii="Times New Roman"/>
          <w:b w:val="false"/>
          <w:i w:val="false"/>
          <w:color w:val="000000"/>
          <w:sz w:val="28"/>
        </w:rPr>
        <w:t>
      Speнт. – пайдалы қазбалар көлемінің бірлігіне арналған экспортқа салынатын рента салығының сомасы, ол мына формула бойынша айқындалады:</w:t>
      </w:r>
    </w:p>
    <w:bookmarkEnd w:id="118"/>
    <w:bookmarkStart w:name="z127" w:id="119"/>
    <w:p>
      <w:pPr>
        <w:spacing w:after="0"/>
        <w:ind w:left="0"/>
        <w:jc w:val="both"/>
      </w:pPr>
      <w:r>
        <w:rPr>
          <w:rFonts w:ascii="Times New Roman"/>
          <w:b w:val="false"/>
          <w:i w:val="false"/>
          <w:color w:val="000000"/>
          <w:sz w:val="28"/>
        </w:rPr>
        <w:t>
      Speнm. – S/Vжалпы;</w:t>
      </w:r>
    </w:p>
    <w:bookmarkEnd w:id="119"/>
    <w:bookmarkStart w:name="z128" w:id="120"/>
    <w:p>
      <w:pPr>
        <w:spacing w:after="0"/>
        <w:ind w:left="0"/>
        <w:jc w:val="both"/>
      </w:pPr>
      <w:r>
        <w:rPr>
          <w:rFonts w:ascii="Times New Roman"/>
          <w:b w:val="false"/>
          <w:i w:val="false"/>
          <w:color w:val="000000"/>
          <w:sz w:val="28"/>
        </w:rPr>
        <w:t>
      мұндағы:</w:t>
      </w:r>
    </w:p>
    <w:bookmarkEnd w:id="120"/>
    <w:bookmarkStart w:name="z129" w:id="121"/>
    <w:p>
      <w:pPr>
        <w:spacing w:after="0"/>
        <w:ind w:left="0"/>
        <w:jc w:val="both"/>
      </w:pPr>
      <w:r>
        <w:rPr>
          <w:rFonts w:ascii="Times New Roman"/>
          <w:b w:val="false"/>
          <w:i w:val="false"/>
          <w:color w:val="000000"/>
          <w:sz w:val="28"/>
        </w:rPr>
        <w:t>
      S – салық кезеңіндегі Салық кодексінің 748-бабына сәйкес есептелген, соған қатысты пайдалы қазбаларды беру жүргізілетін экспортқа салынатын рента салығының ақшалай мәндегі сомасы;</w:t>
      </w:r>
    </w:p>
    <w:bookmarkEnd w:id="121"/>
    <w:bookmarkStart w:name="z130" w:id="122"/>
    <w:p>
      <w:pPr>
        <w:spacing w:after="0"/>
        <w:ind w:left="0"/>
        <w:jc w:val="both"/>
      </w:pPr>
      <w:r>
        <w:rPr>
          <w:rFonts w:ascii="Times New Roman"/>
          <w:b w:val="false"/>
          <w:i w:val="false"/>
          <w:color w:val="000000"/>
          <w:sz w:val="28"/>
        </w:rPr>
        <w:t>
      Vжалпы – салық кезеңінде сатылған пайдалы қазбалардың соған қатысты пайдалы қазбаны беру жүргізілетін осы түрінің нақты көлемі.</w:t>
      </w:r>
    </w:p>
    <w:bookmarkEnd w:id="122"/>
    <w:bookmarkStart w:name="z131" w:id="123"/>
    <w:p>
      <w:pPr>
        <w:spacing w:after="0"/>
        <w:ind w:left="0"/>
        <w:jc w:val="both"/>
      </w:pPr>
      <w:r>
        <w:rPr>
          <w:rFonts w:ascii="Times New Roman"/>
          <w:b w:val="false"/>
          <w:i w:val="false"/>
          <w:color w:val="000000"/>
          <w:sz w:val="28"/>
        </w:rPr>
        <w:t>
      24. Экспортқа салынатын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7, 8, 9, 10, 11, 12, 13-тармақтарында көзделген тәртіппен, салық төлеуші пайдалы қазбаларды өндіру салығы, экспортқа салынатын рента салығы түрінде Қазақстан Республикасына заттай нысанда беретін пайдалы қазбалар көлемдерін жеткізу пунктін, шарттарын және мерзімдерін көздейтін, Қазақстан Республикасының жер қойнауы және жер қойнауын пайдалану туралы заңнамасына сәйкес жасалатын келісімшартқа қосымша келісімнің ережелерін ескере отырып жүзеге асырылады.</w:t>
      </w:r>
    </w:p>
    <w:bookmarkEnd w:id="123"/>
    <w:bookmarkStart w:name="z132" w:id="124"/>
    <w:p>
      <w:pPr>
        <w:spacing w:after="0"/>
        <w:ind w:left="0"/>
        <w:jc w:val="both"/>
      </w:pPr>
      <w:r>
        <w:rPr>
          <w:rFonts w:ascii="Times New Roman"/>
          <w:b w:val="false"/>
          <w:i w:val="false"/>
          <w:color w:val="000000"/>
          <w:sz w:val="28"/>
        </w:rPr>
        <w:t xml:space="preserve">
      25. Экспортқа салынатын рента салығын төлеу есебіне берілетін пайдалы қазбалардың көлемін айқындау Салық кодексінің </w:t>
      </w:r>
      <w:r>
        <w:rPr>
          <w:rFonts w:ascii="Times New Roman"/>
          <w:b w:val="false"/>
          <w:i w:val="false"/>
          <w:color w:val="000000"/>
          <w:sz w:val="28"/>
        </w:rPr>
        <w:t>748-бабына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24"/>
    <w:bookmarkStart w:name="z133" w:id="125"/>
    <w:p>
      <w:pPr>
        <w:spacing w:after="0"/>
        <w:ind w:left="0"/>
        <w:jc w:val="both"/>
      </w:pPr>
      <w:r>
        <w:rPr>
          <w:rFonts w:ascii="Times New Roman"/>
          <w:b w:val="false"/>
          <w:i w:val="false"/>
          <w:color w:val="000000"/>
          <w:sz w:val="28"/>
        </w:rPr>
        <w:t>
      V рент. = Speнт. / Ц(саға)</w:t>
      </w:r>
    </w:p>
    <w:bookmarkEnd w:id="125"/>
    <w:bookmarkStart w:name="z134" w:id="126"/>
    <w:p>
      <w:pPr>
        <w:spacing w:after="0"/>
        <w:ind w:left="0"/>
        <w:jc w:val="both"/>
      </w:pPr>
      <w:r>
        <w:rPr>
          <w:rFonts w:ascii="Times New Roman"/>
          <w:b w:val="false"/>
          <w:i w:val="false"/>
          <w:color w:val="000000"/>
          <w:sz w:val="28"/>
        </w:rPr>
        <w:t>
      мұндағы:</w:t>
      </w:r>
    </w:p>
    <w:bookmarkEnd w:id="126"/>
    <w:bookmarkStart w:name="z135" w:id="127"/>
    <w:p>
      <w:pPr>
        <w:spacing w:after="0"/>
        <w:ind w:left="0"/>
        <w:jc w:val="both"/>
      </w:pPr>
      <w:r>
        <w:rPr>
          <w:rFonts w:ascii="Times New Roman"/>
          <w:b w:val="false"/>
          <w:i w:val="false"/>
          <w:color w:val="000000"/>
          <w:sz w:val="28"/>
        </w:rPr>
        <w:t>
      Vрент. – экспортқа салынатын рента салығын төлеу есебіне мемлекет атынан алушыға салық төлеуші заттай нысанда беруге тиіс пайдалы қазбалардың көлемі;</w:t>
      </w:r>
    </w:p>
    <w:bookmarkEnd w:id="127"/>
    <w:bookmarkStart w:name="z136" w:id="128"/>
    <w:p>
      <w:pPr>
        <w:spacing w:after="0"/>
        <w:ind w:left="0"/>
        <w:jc w:val="both"/>
      </w:pPr>
      <w:r>
        <w:rPr>
          <w:rFonts w:ascii="Times New Roman"/>
          <w:b w:val="false"/>
          <w:i w:val="false"/>
          <w:color w:val="000000"/>
          <w:sz w:val="28"/>
        </w:rPr>
        <w:t>
      Sрент. – Салық кодексінің 748-бабына сәйкес салық кезеңі ішінде есептелген, соған қатысты пайдалы қазбаларды беру жүргізілетін ақшалай мәндегі экспортқа салынатын рента салығының сомасы;</w:t>
      </w:r>
    </w:p>
    <w:bookmarkEnd w:id="128"/>
    <w:bookmarkStart w:name="z137" w:id="129"/>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29"/>
    <w:bookmarkStart w:name="z138" w:id="130"/>
    <w:p>
      <w:pPr>
        <w:spacing w:after="0"/>
        <w:ind w:left="0"/>
        <w:jc w:val="both"/>
      </w:pPr>
      <w:r>
        <w:rPr>
          <w:rFonts w:ascii="Times New Roman"/>
          <w:b w:val="false"/>
          <w:i w:val="false"/>
          <w:color w:val="000000"/>
          <w:sz w:val="28"/>
        </w:rPr>
        <w:t xml:space="preserve">
      26.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777-бабына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130"/>
    <w:bookmarkStart w:name="z139" w:id="131"/>
    <w:p>
      <w:pPr>
        <w:spacing w:after="0"/>
        <w:ind w:left="0"/>
        <w:jc w:val="both"/>
      </w:pPr>
      <w:r>
        <w:rPr>
          <w:rFonts w:ascii="Times New Roman"/>
          <w:b w:val="false"/>
          <w:i w:val="false"/>
          <w:color w:val="000000"/>
          <w:sz w:val="28"/>
        </w:rPr>
        <w:t>
      Vпқөс = Sпқөс /Ц(саға)</w:t>
      </w:r>
    </w:p>
    <w:bookmarkEnd w:id="131"/>
    <w:bookmarkStart w:name="z140" w:id="132"/>
    <w:p>
      <w:pPr>
        <w:spacing w:after="0"/>
        <w:ind w:left="0"/>
        <w:jc w:val="both"/>
      </w:pPr>
      <w:r>
        <w:rPr>
          <w:rFonts w:ascii="Times New Roman"/>
          <w:b w:val="false"/>
          <w:i w:val="false"/>
          <w:color w:val="000000"/>
          <w:sz w:val="28"/>
        </w:rPr>
        <w:t>
      мұндағы:</w:t>
      </w:r>
    </w:p>
    <w:bookmarkEnd w:id="132"/>
    <w:bookmarkStart w:name="z141" w:id="133"/>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bookmarkEnd w:id="133"/>
    <w:bookmarkStart w:name="z142" w:id="134"/>
    <w:p>
      <w:pPr>
        <w:spacing w:after="0"/>
        <w:ind w:left="0"/>
        <w:jc w:val="both"/>
      </w:pPr>
      <w:r>
        <w:rPr>
          <w:rFonts w:ascii="Times New Roman"/>
          <w:b w:val="false"/>
          <w:i w:val="false"/>
          <w:color w:val="000000"/>
          <w:sz w:val="28"/>
        </w:rPr>
        <w:t xml:space="preserve">
      Sпқөс – Салық кодексінің </w:t>
      </w:r>
      <w:r>
        <w:rPr>
          <w:rFonts w:ascii="Times New Roman"/>
          <w:b w:val="false"/>
          <w:i w:val="false"/>
          <w:color w:val="000000"/>
          <w:sz w:val="28"/>
        </w:rPr>
        <w:t>742-бабына</w:t>
      </w:r>
      <w:r>
        <w:rPr>
          <w:rFonts w:ascii="Times New Roman"/>
          <w:b w:val="false"/>
          <w:i w:val="false"/>
          <w:color w:val="000000"/>
          <w:sz w:val="28"/>
        </w:rPr>
        <w:t xml:space="preserve">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bookmarkEnd w:id="134"/>
    <w:bookmarkStart w:name="z143" w:id="135"/>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