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5607" w14:textId="35f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"Креативті индустрияға жататын экономикалық қызмет түрлерінің тізбесін бекіту туралы" Қазақстан Республикасы Үкіметінің 2023 жылғы 6 маусымдағы № 448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қарашадағы № 977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"Креативті индустрияға жататын экономикалық қызмет түрлерінің тізбесін бекіту туралы" Қазақстан Республикасы Үкіметінің 2023 жылғы 6 маусымдағы № 448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