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7564" w14:textId="f98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Оңайлатылған декларация негізінде арнаулы салық режимін қолдануға тыйым салынған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қарашадағы № 970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723-бабы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оңайлатылған декларация негізінде арнаулы салық режимін қолдануға тыйым салынған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Оңайлатылған декларация негізінде арнаулы салық режимін  қолдануға тыйым салынған қызмет түрлерінің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ЭҚТЖ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Есірткінің, психотроптық заттар мен прекурсорлардың айналымына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Акцизделетін өнімді өндіру және (немесе) көтерме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Спирттік ішімдіктерді дистилляциялау, ректификациялау және араластыру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өндірген жүзімнен шарап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 өндірмеген жүзімнен шарап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Сидрді және өзге де жемісті шараптарды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Ашыған материалдан өзге де тазартылмаған сусындар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ферменттеу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Темекіден өнімдерді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бұйымдарын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темекіні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өнімдерінің жекелеген түрлерін – бензинді, дизель отынын және мазутты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Отындарды, кендерді, металдар және химиялық заттарды көтерме саудада сату жөніндегі агенттердің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ілеспе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(жанатын)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бензинін және жермайды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бензинін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мазутын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отынды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орналасқандардан басқа, мамандандырылған дүкендерде мотор отынын бөлшек саудада сату*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мамандандырылған дүкендерде жанармайды бөлшек саудада сату*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пункттерінде астықты сақтау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қоймаға қою және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 және бәс тігуді ұйымдастыру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 және бәс тігуді ұйымдастыру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материалдардың айналымына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отынды қайта өңдеу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брокері мен сақтандыру агентінің қаржылық, сақтандыру қызметі және делдалдық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несие мекемелерінің ақша делдалдығы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Холдингтік компаниялар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Трастық компаниялардың, инвестициялық қорлар мен ұқсас қаржылық ұйымдардың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субъектілерінің қаржылық қолдаудың арнайы қорларының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кредит берудің өзге де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Индустриалды-инновациялық қызмет пен агроөнеркәсіптік кешен субъектілеріне көрсетілетін қаржы-экономикалық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қаржылық көрсетілетін қызметтер, экономиканың әртүрлі салаларындағы қаржыландыру, инвестициялық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сақтандыру және зейнетақымен қамсыздандырудан басқа, қаржылық көрсетілетін қызметтердің басқа да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Өмірді мемлекеттік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Өмірді мемлекеттік емес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мемлекеттік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мемлекеттік емес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сақтандыру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зейнетақымен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зейнетақымен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нарықтарын басқарумен байланысты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ұстаушылар және шаруашылық серіктестігіне қатысушылардың тізілімдері жүйесін жүргізу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және зейнетақымен қамсыздандырудан басқа, қаржылық көрсетілетін қызмет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тәуекелдері мен залалдарды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агенттерінің және брокерлердің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және зейнетақымен қамсыздандыру бойынша өзге де қосалқы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активтер портфелін сенімгерлік басқару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күзет қызметінің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құрған күзет ұйымдарының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 жүйелері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жүргізу бойынша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қызметтік қару мен оның патрондарының айналымымен байланысты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және оқ-дәрілер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 жөніндегі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майнингті жүзеге асыру жөніндегі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(кен іздеуге арналған лицензия негізінде жүзеге асырылатын жер қойнауын пайдалану жөніндегі қызметті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көмірді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Лигнитті (қоңыр көмірді)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 және ілеспе газды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Метаннан басқа, табиғи газды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кенорындарынан метанды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жер асты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ашық тәсілмен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кендерін байыту және агломерациялау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және торий кендерін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алюминийі бар шикізат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Қорғасын-мырыш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Никель-кобальт кенін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Титан-магний шикізатын (кенін)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Сүрме-сынап кенін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 мен сирек кездесетін металл кендерін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металл кендерін өндіру және байыту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әрлеуге арналған және құрылыс тасын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Әктасты, гипсті және борды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Тақтатасты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және құмды карьерлерді қазу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балшық және каолин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өнеркәсібіне және тыңайтқыштарды өндіруге арналған минералды шикізатты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кенін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емес кенді өндіру және байыту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жасанды кеуекті толтырғыштар үшін шикізат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өнеркәсібі үшін бастапқы шикізат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тастар (алмастан басқа) және жартылай асыл тастар, жарқырауық тастар және кәріптас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табиғи газды өндіруге ықпал ететін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пайдалы қазбаларды өндіруге ықпал ететін қызметтер көрсету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және қара металдардың сынықтары мен қалдықтарын жинау (дайындау), сақтау, өндіру, қайта өңдеу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(бағалы) металдар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мырыш және қалайы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және кобальт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титан ұнтағын және магний, вольфрам мен молибден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 және сынап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металдар, сирек кездесетін жер металдарын және жартылай өткізгіш материалдар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өндіруден басқа, шойын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Шойыннан құбырлар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Шойын, болат және олардың құймасын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түсті металдар құю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мен қорытпаларды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металдың қалдықтары мен сынықтарын қайта өңдеу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металдардың қалдықтары мен сынықтарын қайта өңдеу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шеңберіндегі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 мен техниканың қаржылық лизингінен басқа қаржылық лизинг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жабдықтар мен техникалардың қаржылық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нарығын жалға алу және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немесе жалға алынған сауда нысанын жалдау (қосалқы жалдау) және басқару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қызметін реттеу туралы заңнамасына сәйкес сауда базарларына жататын сауда объектілерін, 1 және 2 санаттағы стационарлық сауда объектілері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сауда жылжымайтын мүлігін және сауда қызметіндегі көпфункционалды кешендерді жалдау және басқару**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 жылжымайтын мүлігін және жалға алынған сауда қызметінде көпфункционалды кешендерді жалдау (қосалқы жалдау) және басқару**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және жеңіл автокөлік лизингі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автомобильдерінің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машиналары мен жабдықтарының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жабдықтарының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машиналары мен жабдықтарының лизингі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жабдықтарының лизингі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ғимараттар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ғимараттарының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 2-санаттағы стационарлық сауда объектілерін қоспағанда, тұрғын емес ғимараттар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2-санаттағы стационарлық сауда объектілерінің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тұрғын емес ғимараттар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және тұрғын үйлерді (жеке үйлер) сатып алу және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және (немесе) маркетингтік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саласында консультация беру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Төлемге қабілетсіздікке және берешекті өндіріп алуға байланысты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қызмет және басқару мәселелері бойынша консультация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 әріптестіктің концессиялық жобалары мен жобаларын консультациялық сүйемелдеу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конъюнктурасын зерттеу және қоғамдық пікірді зерделеу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немесе аудит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ревизия (аудит) жүргізу бойынша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Шоттарды және бухгалтерлік есеп жасау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басқарушы холдинг үшін бухгалтерлік, салық есебі және қазынашылық операциялар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Нотариалдық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саласындағы өзге де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және сот төрелігі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әділет және сот төрелігі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автомагистральдар құрылысы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және республикалық маңызы бар жалпы пайдаланымдағы автомобиль жолдарында (учаскелерінде) құрылысты, қайта жаңғыртуды жөндеуді, ақылы қозғалысты және күтіп ұстауды ұйымдастыру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көлігінің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теміржол көлігінің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метро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және метро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магистральдық құбырларын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магистраль құбырларының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 үшін сәулет саласындағы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 үшін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туннельдер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 мен туннельдер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 салу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объектілерінің құрылысы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жинау жөніндегі агенттіктердің және кредиттік бюролардың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металдар кендерінің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кредиттік бюроның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агенттіктерді қоспағанда, төлемдерді жинау бойынша агенттіктер мен кредиттік бюролардың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металдардың көтерме саудасы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жинау жөніндегі агенттіктердің және кредиттік бюролардың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металл кендерін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кездесетін, сирек жерлі және түсті металдарды және олардың құймасын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металдар кендерінің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металдарды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мұнайдың және ілеспе газдың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ілеспе газды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жүк әуе көлігінің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жүк әуе көлігінің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пештерінің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мұнайдың және ілеспе газдың көтерме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және түсті металл сынықтары мен қалдықтарын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тастарды көтерме саудада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 мен бағалы тастардың сынықтарын көтерме саудада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автомобильдерді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жауынгерлік көлік құралдарын өндіру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қозғалтқыштардан басқа автомобильдер өндірісі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(атомдық)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электр станциялармен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электр станциялармен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электр станцияларымен электр энергиясын өндіруі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желіге жіберу және электр энергиясын тұтынуды техникалық диспетчерлендіру, электр энергиясы өндірудің-тұтынуын баланстауды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электр желісінің жабдықтарына пайдалану қызметін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Жүктеменің түсуіне электр қуатының дайындығын қамтамасыз ету, электр қуатын реттеу және резервтеу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тарату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тәрізді отынды құбыржолдар бойынша сату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және тауарлармен мәмілелер бойынша брокерлік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Ломбардтардың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брокерлік және дилерлік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бағалы қағаздар нарығындағы брокерлік және дилерлік қызметін қоспағанда, бағалы қағаздармен және тауарлармен мәмілелер бойынша брокерлік қызмет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және тауарлармен мәмілелер бойынша брокерлік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Ломбардтардың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 және оның еншілес лизинг беруші ұйымы болып табылатын банктен басқа банктердің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банкілерінің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даму институты және оның еншілес лизинг беруші ұйымы болып табылатын банк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нарығындағы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брокерлік және дилерлік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қордың активтерін, Ұлттық Банктің алтын-валюта активтерін, зейнетақы активтерін басқаруға байланысты бағалы қағаздар нарығындағы брокерлік және дилерлік қызметін қоспағанда, бағалы қағаздармен және тауарлармен мәмілелер бойынша брокерлік қызмет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сұйытылған газдың бөлшек саудасынан басқа;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- 4 және 5-ші санаттағы сауда орындарынан басқа.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