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c00" w14:textId="040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қарашадағы № 959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Қазақстан Республикасы Ішкі істер министрлігі Алматы облысының полиция департаменті Жамбыл ауданының полиция басқармасы.";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86-жол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Қазақстан Республикасы Ішкі істер министрлігі Атырау облысының полиция департаменті Жылыой ауданының полиция басқармасы.".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заңнамада белгіленген тәртіппен осы қаулыдан туындайтын шараларды қабылдасын.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