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deb6" w14:textId="9e1d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оны қалыптастыру қағидаларын және Провизия (резерв)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11 қарашадағы № 954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323-бабының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w:t>
      </w:r>
      <w:r>
        <w:rPr>
          <w:rFonts w:ascii="Times New Roman"/>
          <w:b w:val="false"/>
          <w:i w:val="false"/>
          <w:color w:val="000000"/>
          <w:sz w:val="28"/>
        </w:rPr>
        <w:t>тізбесі;</w:t>
      </w:r>
    </w:p>
    <w:bookmarkEnd w:id="2"/>
    <w:bookmarkStart w:name="z9"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3) Провизия (резерв) құру қағидалары бекітілсін.</w:t>
      </w:r>
    </w:p>
    <w:bookmarkEnd w:id="4"/>
    <w:bookmarkStart w:name="z11"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бойынша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 Қазақстан Республикасы Үкіметінің 2018 жылғы 20 сәуірдегі № 212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2" w:id="6"/>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17" w:id="7"/>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w:t>
      </w:r>
    </w:p>
    <w:bookmarkEnd w:id="7"/>
    <w:bookmarkStart w:name="z18" w:id="8"/>
    <w:p>
      <w:pPr>
        <w:spacing w:after="0"/>
        <w:ind w:left="0"/>
        <w:jc w:val="both"/>
      </w:pPr>
      <w:r>
        <w:rPr>
          <w:rFonts w:ascii="Times New Roman"/>
          <w:b w:val="false"/>
          <w:i w:val="false"/>
          <w:color w:val="000000"/>
          <w:sz w:val="28"/>
        </w:rPr>
        <w:t>
      1. "Даму" кәсiпкерлiктi дамыту қоры" акционерлiк қоғамы.</w:t>
      </w:r>
    </w:p>
    <w:bookmarkEnd w:id="8"/>
    <w:bookmarkStart w:name="z19" w:id="9"/>
    <w:p>
      <w:pPr>
        <w:spacing w:after="0"/>
        <w:ind w:left="0"/>
        <w:jc w:val="both"/>
      </w:pPr>
      <w:r>
        <w:rPr>
          <w:rFonts w:ascii="Times New Roman"/>
          <w:b w:val="false"/>
          <w:i w:val="false"/>
          <w:color w:val="000000"/>
          <w:sz w:val="28"/>
        </w:rPr>
        <w:t>
      2. "Қазақстанның Даму Банкі" акционерлік қоғамы.</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24" w:id="11"/>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қағидалары</w:t>
      </w:r>
    </w:p>
    <w:bookmarkEnd w:id="11"/>
    <w:bookmarkStart w:name="z25" w:id="12"/>
    <w:p>
      <w:pPr>
        <w:spacing w:after="0"/>
        <w:ind w:left="0"/>
        <w:jc w:val="both"/>
      </w:pPr>
      <w:r>
        <w:rPr>
          <w:rFonts w:ascii="Times New Roman"/>
          <w:b w:val="false"/>
          <w:i w:val="false"/>
          <w:color w:val="000000"/>
          <w:sz w:val="28"/>
        </w:rPr>
        <w:t xml:space="preserve">
      1. Осы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қағидалары (бұдан әрi – Тізбе қалыптастыру қағидалары) Қазақстан Республикасы Салық кодексiнің (бұдан әрі – Салық кодексi) 323-бабының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 (резерв) құру жөніндегі шығыстар сомасын шегеруге құқығы бар заңды тұлғалардың тізбесін қалыптастыру тәртiбiн айқындайды.</w:t>
      </w:r>
    </w:p>
    <w:bookmarkEnd w:id="12"/>
    <w:bookmarkStart w:name="z26" w:id="13"/>
    <w:p>
      <w:pPr>
        <w:spacing w:after="0"/>
        <w:ind w:left="0"/>
        <w:jc w:val="both"/>
      </w:pPr>
      <w:r>
        <w:rPr>
          <w:rFonts w:ascii="Times New Roman"/>
          <w:b w:val="false"/>
          <w:i w:val="false"/>
          <w:color w:val="000000"/>
          <w:sz w:val="28"/>
        </w:rPr>
        <w:t>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күмәнді және үмітсіз активтерге қарсы провизия (резерв)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3"/>
    <w:bookmarkStart w:name="z27" w:id="14"/>
    <w:p>
      <w:pPr>
        <w:spacing w:after="0"/>
        <w:ind w:left="0"/>
        <w:jc w:val="both"/>
      </w:pPr>
      <w:r>
        <w:rPr>
          <w:rFonts w:ascii="Times New Roman"/>
          <w:b w:val="false"/>
          <w:i w:val="false"/>
          <w:color w:val="000000"/>
          <w:sz w:val="28"/>
        </w:rPr>
        <w:t>
      3. Тізбені бекіту туралы Қазақстан Республикасының Үкіметі қаулысының жобасын ұлттық басқарушы холдингтің өтінішхаты бойынша салық саясаты саласындағы уәкілетті орган енгізеді.</w:t>
      </w:r>
    </w:p>
    <w:bookmarkEnd w:id="14"/>
    <w:bookmarkStart w:name="z28" w:id="15"/>
    <w:p>
      <w:pPr>
        <w:spacing w:after="0"/>
        <w:ind w:left="0"/>
        <w:jc w:val="both"/>
      </w:pPr>
      <w:r>
        <w:rPr>
          <w:rFonts w:ascii="Times New Roman"/>
          <w:b w:val="false"/>
          <w:i w:val="false"/>
          <w:color w:val="000000"/>
          <w:sz w:val="28"/>
        </w:rPr>
        <w:t xml:space="preserve">
      4. Ұлттық басқарушы холдингтің өтінішхаты заңды тұлғаның осы Тiзбе қалыптастыру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талаптарға сәйкестігін растайтын құжаттар:</w:t>
      </w:r>
    </w:p>
    <w:bookmarkEnd w:id="15"/>
    <w:bookmarkStart w:name="z29" w:id="16"/>
    <w:p>
      <w:pPr>
        <w:spacing w:after="0"/>
        <w:ind w:left="0"/>
        <w:jc w:val="both"/>
      </w:pPr>
      <w:r>
        <w:rPr>
          <w:rFonts w:ascii="Times New Roman"/>
          <w:b w:val="false"/>
          <w:i w:val="false"/>
          <w:color w:val="000000"/>
          <w:sz w:val="28"/>
        </w:rPr>
        <w:t>
      1) заңды тұлғаның жарғысымен;</w:t>
      </w:r>
    </w:p>
    <w:bookmarkEnd w:id="16"/>
    <w:bookmarkStart w:name="z30" w:id="17"/>
    <w:p>
      <w:pPr>
        <w:spacing w:after="0"/>
        <w:ind w:left="0"/>
        <w:jc w:val="both"/>
      </w:pPr>
      <w:r>
        <w:rPr>
          <w:rFonts w:ascii="Times New Roman"/>
          <w:b w:val="false"/>
          <w:i w:val="false"/>
          <w:color w:val="000000"/>
          <w:sz w:val="28"/>
        </w:rPr>
        <w:t xml:space="preserve">
      2) заңды тұлға акционерлерінің (қатысушыларының) тізілімінен үзінді көшірмемен (егер шаруашылық серіктестік қатысушыларының тізілімін бірыңғай тіркеуші жүргізсе) қоса салық саясаты саласындағы уәкілетті органға еркін нысанда жіберіледі. </w:t>
      </w:r>
    </w:p>
    <w:bookmarkEnd w:id="17"/>
    <w:bookmarkStart w:name="z31" w:id="18"/>
    <w:p>
      <w:pPr>
        <w:spacing w:after="0"/>
        <w:ind w:left="0"/>
        <w:jc w:val="both"/>
      </w:pPr>
      <w:r>
        <w:rPr>
          <w:rFonts w:ascii="Times New Roman"/>
          <w:b w:val="false"/>
          <w:i w:val="false"/>
          <w:color w:val="000000"/>
          <w:sz w:val="28"/>
        </w:rPr>
        <w:t>
      5. Салық саясаты саласындағы уәкілетті орган өтінішхатты ол түскен күннен бастап күнтізбелік 30 күн ішінде қарап, мынадай:</w:t>
      </w:r>
    </w:p>
    <w:bookmarkEnd w:id="18"/>
    <w:bookmarkStart w:name="z32" w:id="19"/>
    <w:p>
      <w:pPr>
        <w:spacing w:after="0"/>
        <w:ind w:left="0"/>
        <w:jc w:val="both"/>
      </w:pPr>
      <w:r>
        <w:rPr>
          <w:rFonts w:ascii="Times New Roman"/>
          <w:b w:val="false"/>
          <w:i w:val="false"/>
          <w:color w:val="000000"/>
          <w:sz w:val="28"/>
        </w:rPr>
        <w:t>
      1) заңды тұлғаны тізбеге енгізу мүмкіндігі туралы;</w:t>
      </w:r>
    </w:p>
    <w:bookmarkEnd w:id="19"/>
    <w:bookmarkStart w:name="z33" w:id="20"/>
    <w:p>
      <w:pPr>
        <w:spacing w:after="0"/>
        <w:ind w:left="0"/>
        <w:jc w:val="both"/>
      </w:pPr>
      <w:r>
        <w:rPr>
          <w:rFonts w:ascii="Times New Roman"/>
          <w:b w:val="false"/>
          <w:i w:val="false"/>
          <w:color w:val="000000"/>
          <w:sz w:val="28"/>
        </w:rPr>
        <w:t>
      2) заңды тұлғаны тізбеден шығару мүмкіндігі туралы;</w:t>
      </w:r>
    </w:p>
    <w:bookmarkEnd w:id="20"/>
    <w:bookmarkStart w:name="z34" w:id="21"/>
    <w:p>
      <w:pPr>
        <w:spacing w:after="0"/>
        <w:ind w:left="0"/>
        <w:jc w:val="both"/>
      </w:pPr>
      <w:r>
        <w:rPr>
          <w:rFonts w:ascii="Times New Roman"/>
          <w:b w:val="false"/>
          <w:i w:val="false"/>
          <w:color w:val="000000"/>
          <w:sz w:val="28"/>
        </w:rPr>
        <w:t>
      3) заңды тұлғаны тізбеге енгізуден бас тарту туралы дәлелді шешімдердің бірін шығарады.</w:t>
      </w:r>
    </w:p>
    <w:bookmarkEnd w:id="21"/>
    <w:bookmarkStart w:name="z35" w:id="22"/>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End w:id="22"/>
    <w:bookmarkStart w:name="z36" w:id="23"/>
    <w:p>
      <w:pPr>
        <w:spacing w:after="0"/>
        <w:ind w:left="0"/>
        <w:jc w:val="both"/>
      </w:pPr>
      <w:r>
        <w:rPr>
          <w:rFonts w:ascii="Times New Roman"/>
          <w:b w:val="false"/>
          <w:i w:val="false"/>
          <w:color w:val="000000"/>
          <w:sz w:val="28"/>
        </w:rPr>
        <w:t xml:space="preserve">
      Осы Тізбе қалыптастыру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салық саясаты саласындағы уәкілетті орган өтінішхат түскеннен кейін бес жұмыс күнінен кешіктірілмейтін мерзімде құжаттардың толық топтамасын ұсыну үшін пысықтауға қайтарады.</w:t>
      </w:r>
    </w:p>
    <w:bookmarkEnd w:id="23"/>
    <w:bookmarkStart w:name="z37" w:id="24"/>
    <w:p>
      <w:pPr>
        <w:spacing w:after="0"/>
        <w:ind w:left="0"/>
        <w:jc w:val="both"/>
      </w:pPr>
      <w:r>
        <w:rPr>
          <w:rFonts w:ascii="Times New Roman"/>
          <w:b w:val="false"/>
          <w:i w:val="false"/>
          <w:color w:val="000000"/>
          <w:sz w:val="28"/>
        </w:rPr>
        <w:t>
      6. Тізбеге қосу үшін заңды тұлға мынадай талаптарға сәйкес келуге тиіс:</w:t>
      </w:r>
    </w:p>
    <w:bookmarkEnd w:id="24"/>
    <w:bookmarkStart w:name="z38" w:id="25"/>
    <w:p>
      <w:pPr>
        <w:spacing w:after="0"/>
        <w:ind w:left="0"/>
        <w:jc w:val="both"/>
      </w:pPr>
      <w:r>
        <w:rPr>
          <w:rFonts w:ascii="Times New Roman"/>
          <w:b w:val="false"/>
          <w:i w:val="false"/>
          <w:color w:val="000000"/>
          <w:sz w:val="28"/>
        </w:rPr>
        <w:t>
      1) осындай заңды тұлғаның дауыс беретін акцияларының (үлестерінің) жүз пайызы ұлттық басқарушы холдингке тиесілі;</w:t>
      </w:r>
    </w:p>
    <w:bookmarkEnd w:id="25"/>
    <w:bookmarkStart w:name="z39" w:id="26"/>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bookmarkEnd w:id="26"/>
    <w:bookmarkStart w:name="z40" w:id="27"/>
    <w:p>
      <w:pPr>
        <w:spacing w:after="0"/>
        <w:ind w:left="0"/>
        <w:jc w:val="both"/>
      </w:pPr>
      <w:r>
        <w:rPr>
          <w:rFonts w:ascii="Times New Roman"/>
          <w:b w:val="false"/>
          <w:i w:val="false"/>
          <w:color w:val="000000"/>
          <w:sz w:val="28"/>
        </w:rPr>
        <w:t xml:space="preserve">
      3) заңды тұлға Салық кодексінің 323-бабының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салық төлеуші болып табылмайды.</w:t>
      </w:r>
    </w:p>
    <w:bookmarkEnd w:id="27"/>
    <w:bookmarkStart w:name="z41" w:id="28"/>
    <w:p>
      <w:pPr>
        <w:spacing w:after="0"/>
        <w:ind w:left="0"/>
        <w:jc w:val="both"/>
      </w:pPr>
      <w:r>
        <w:rPr>
          <w:rFonts w:ascii="Times New Roman"/>
          <w:b w:val="false"/>
          <w:i w:val="false"/>
          <w:color w:val="000000"/>
          <w:sz w:val="28"/>
        </w:rPr>
        <w:t xml:space="preserve">
      7. Заңды тұлғаның осы Тiзбе қалыптастыру қағидаларының 6-тармағында көрсетілген талаптарға сәйкес келмеуі және/немесе осы Тiзбе қалыптастыру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ұсынбауы заңды тұлғаны тізбеге қосудан бас тарту үшін негіз болып табылады.</w:t>
      </w:r>
    </w:p>
    <w:bookmarkEnd w:id="28"/>
    <w:bookmarkStart w:name="z42" w:id="29"/>
    <w:p>
      <w:pPr>
        <w:spacing w:after="0"/>
        <w:ind w:left="0"/>
        <w:jc w:val="both"/>
      </w:pP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қарашадағы</w:t>
            </w:r>
            <w:r>
              <w:br/>
            </w:r>
            <w:r>
              <w:rPr>
                <w:rFonts w:ascii="Times New Roman"/>
                <w:b w:val="false"/>
                <w:i w:val="false"/>
                <w:color w:val="000000"/>
                <w:sz w:val="20"/>
              </w:rPr>
              <w:t>№ 954 қаулысымен</w:t>
            </w:r>
            <w:r>
              <w:br/>
            </w:r>
            <w:r>
              <w:rPr>
                <w:rFonts w:ascii="Times New Roman"/>
                <w:b w:val="false"/>
                <w:i w:val="false"/>
                <w:color w:val="000000"/>
                <w:sz w:val="20"/>
              </w:rPr>
              <w:t>бекiтiлген</w:t>
            </w:r>
          </w:p>
        </w:tc>
      </w:tr>
    </w:tbl>
    <w:bookmarkStart w:name="z46" w:id="30"/>
    <w:p>
      <w:pPr>
        <w:spacing w:after="0"/>
        <w:ind w:left="0"/>
        <w:jc w:val="left"/>
      </w:pPr>
      <w:r>
        <w:rPr>
          <w:rFonts w:ascii="Times New Roman"/>
          <w:b/>
          <w:i w:val="false"/>
          <w:color w:val="000000"/>
        </w:rPr>
        <w:t xml:space="preserve"> Провизия (резерв) құру қағидалары</w:t>
      </w:r>
    </w:p>
    <w:bookmarkEnd w:id="30"/>
    <w:bookmarkStart w:name="z47" w:id="31"/>
    <w:p>
      <w:pPr>
        <w:spacing w:after="0"/>
        <w:ind w:left="0"/>
        <w:jc w:val="left"/>
      </w:pPr>
      <w:r>
        <w:rPr>
          <w:rFonts w:ascii="Times New Roman"/>
          <w:b/>
          <w:i w:val="false"/>
          <w:color w:val="000000"/>
        </w:rPr>
        <w:t xml:space="preserve"> 1-тарау. Жалпы ережелер</w:t>
      </w:r>
    </w:p>
    <w:bookmarkEnd w:id="31"/>
    <w:bookmarkStart w:name="z48" w:id="32"/>
    <w:p>
      <w:pPr>
        <w:spacing w:after="0"/>
        <w:ind w:left="0"/>
        <w:jc w:val="both"/>
      </w:pPr>
      <w:r>
        <w:rPr>
          <w:rFonts w:ascii="Times New Roman"/>
          <w:b w:val="false"/>
          <w:i w:val="false"/>
          <w:color w:val="000000"/>
          <w:sz w:val="28"/>
        </w:rPr>
        <w:t xml:space="preserve">
      1. Осы Провизия (резерв) құру қағидалары (бұдан әрi – Қағидалар) Қазақстан Республикасының Салық </w:t>
      </w:r>
      <w:r>
        <w:rPr>
          <w:rFonts w:ascii="Times New Roman"/>
          <w:b w:val="false"/>
          <w:i w:val="false"/>
          <w:color w:val="000000"/>
          <w:sz w:val="28"/>
        </w:rPr>
        <w:t>кодексiне</w:t>
      </w:r>
      <w:r>
        <w:rPr>
          <w:rFonts w:ascii="Times New Roman"/>
          <w:b w:val="false"/>
          <w:i w:val="false"/>
          <w:color w:val="000000"/>
          <w:sz w:val="28"/>
        </w:rPr>
        <w:t xml:space="preserve"> (бұдан әрі – Салық кодексі) сәйкес әзiрлендi және активтер мен шартты міндеттемелерге қарсы провизия (резерв) құру тәртібін айқындайды.</w:t>
      </w:r>
    </w:p>
    <w:bookmarkEnd w:id="32"/>
    <w:bookmarkStart w:name="z49" w:id="33"/>
    <w:p>
      <w:pPr>
        <w:spacing w:after="0"/>
        <w:ind w:left="0"/>
        <w:jc w:val="both"/>
      </w:pPr>
      <w:r>
        <w:rPr>
          <w:rFonts w:ascii="Times New Roman"/>
          <w:b w:val="false"/>
          <w:i w:val="false"/>
          <w:color w:val="000000"/>
          <w:sz w:val="28"/>
        </w:rPr>
        <w:t xml:space="preserve">
      2. Осы Қағидаларда пайдаланылатын негiзгi ұғымдардың мынадай мәндері бар: </w:t>
      </w:r>
    </w:p>
    <w:bookmarkEnd w:id="33"/>
    <w:bookmarkStart w:name="z50" w:id="34"/>
    <w:p>
      <w:pPr>
        <w:spacing w:after="0"/>
        <w:ind w:left="0"/>
        <w:jc w:val="both"/>
      </w:pPr>
      <w:r>
        <w:rPr>
          <w:rFonts w:ascii="Times New Roman"/>
          <w:b w:val="false"/>
          <w:i w:val="false"/>
          <w:color w:val="000000"/>
          <w:sz w:val="28"/>
        </w:rPr>
        <w:t>
      1) активтер – барлық жеке және заңды тұлғаларға, оның ішінде банктерге қойылатын талаптар;</w:t>
      </w:r>
    </w:p>
    <w:bookmarkEnd w:id="34"/>
    <w:bookmarkStart w:name="z51" w:id="35"/>
    <w:p>
      <w:pPr>
        <w:spacing w:after="0"/>
        <w:ind w:left="0"/>
        <w:jc w:val="both"/>
      </w:pPr>
      <w:r>
        <w:rPr>
          <w:rFonts w:ascii="Times New Roman"/>
          <w:b w:val="false"/>
          <w:i w:val="false"/>
          <w:color w:val="000000"/>
          <w:sz w:val="28"/>
        </w:rPr>
        <w:t>
      2) активтің жалпы баланстық құны – дара активтің провизия (резерв) көлеміне түзеткенге дейінгі амортизациялық құны;</w:t>
      </w:r>
    </w:p>
    <w:bookmarkEnd w:id="35"/>
    <w:bookmarkStart w:name="z52" w:id="36"/>
    <w:p>
      <w:pPr>
        <w:spacing w:after="0"/>
        <w:ind w:left="0"/>
        <w:jc w:val="both"/>
      </w:pPr>
      <w:r>
        <w:rPr>
          <w:rFonts w:ascii="Times New Roman"/>
          <w:b w:val="false"/>
          <w:i w:val="false"/>
          <w:color w:val="000000"/>
          <w:sz w:val="28"/>
        </w:rPr>
        <w:t>
      3) ақшалай қаражат легі – ақшаның және оның баламаларының түсуі және шығысы;</w:t>
      </w:r>
    </w:p>
    <w:bookmarkEnd w:id="36"/>
    <w:bookmarkStart w:name="z53" w:id="37"/>
    <w:p>
      <w:pPr>
        <w:spacing w:after="0"/>
        <w:ind w:left="0"/>
        <w:jc w:val="both"/>
      </w:pPr>
      <w:r>
        <w:rPr>
          <w:rFonts w:ascii="Times New Roman"/>
          <w:b w:val="false"/>
          <w:i w:val="false"/>
          <w:color w:val="000000"/>
          <w:sz w:val="28"/>
        </w:rPr>
        <w:t>
      4) активтi (шартты мiндеттеменi) қайта сыныптау – бұрын сыныпталған активті (шартты міндеттемені) оған қарсы провизия (резерв) сомасын бұрын қалыптастырылған провизия (резерв) сомасы мен қайта сыныптау жүргізілгеннен кейінгі қажетті провизия (резерв) сомасының арасындағы айырма сомасына ұлғаю немесе азаю жағына қарай тиісті өзгерісімен сыныптау;</w:t>
      </w:r>
    </w:p>
    <w:bookmarkEnd w:id="37"/>
    <w:bookmarkStart w:name="z54" w:id="38"/>
    <w:p>
      <w:pPr>
        <w:spacing w:after="0"/>
        <w:ind w:left="0"/>
        <w:jc w:val="both"/>
      </w:pPr>
      <w:r>
        <w:rPr>
          <w:rFonts w:ascii="Times New Roman"/>
          <w:b w:val="false"/>
          <w:i w:val="false"/>
          <w:color w:val="000000"/>
          <w:sz w:val="28"/>
        </w:rPr>
        <w:t>
      5) банк – ұлттық даму институты болып табылатын банк;</w:t>
      </w:r>
    </w:p>
    <w:bookmarkEnd w:id="38"/>
    <w:bookmarkStart w:name="z55" w:id="39"/>
    <w:p>
      <w:pPr>
        <w:spacing w:after="0"/>
        <w:ind w:left="0"/>
        <w:jc w:val="both"/>
      </w:pPr>
      <w:r>
        <w:rPr>
          <w:rFonts w:ascii="Times New Roman"/>
          <w:b w:val="false"/>
          <w:i w:val="false"/>
          <w:color w:val="000000"/>
          <w:sz w:val="28"/>
        </w:rPr>
        <w:t>
      6) бастапқы тану күні:</w:t>
      </w:r>
    </w:p>
    <w:bookmarkEnd w:id="39"/>
    <w:bookmarkStart w:name="z56" w:id="40"/>
    <w:p>
      <w:pPr>
        <w:spacing w:after="0"/>
        <w:ind w:left="0"/>
        <w:jc w:val="both"/>
      </w:pPr>
      <w:r>
        <w:rPr>
          <w:rFonts w:ascii="Times New Roman"/>
          <w:b w:val="false"/>
          <w:i w:val="false"/>
          <w:color w:val="000000"/>
          <w:sz w:val="28"/>
        </w:rPr>
        <w:t>
      дара активтің шарттарын айқындайтын шартқа қол қою күні;</w:t>
      </w:r>
    </w:p>
    <w:bookmarkEnd w:id="40"/>
    <w:bookmarkStart w:name="z57" w:id="41"/>
    <w:p>
      <w:pPr>
        <w:spacing w:after="0"/>
        <w:ind w:left="0"/>
        <w:jc w:val="both"/>
      </w:pPr>
      <w:r>
        <w:rPr>
          <w:rFonts w:ascii="Times New Roman"/>
          <w:b w:val="false"/>
          <w:i w:val="false"/>
          <w:color w:val="000000"/>
          <w:sz w:val="28"/>
        </w:rPr>
        <w:t>
      шартқа қосымша келісімге қол қойылып, соның нәтижесінде банк қолданыстағы дара активтерді түрлендірмей, жаңа дара активтерді ұсыну бойынша міндеттеме қабылдаған күн;</w:t>
      </w:r>
    </w:p>
    <w:bookmarkEnd w:id="41"/>
    <w:bookmarkStart w:name="z58" w:id="42"/>
    <w:p>
      <w:pPr>
        <w:spacing w:after="0"/>
        <w:ind w:left="0"/>
        <w:jc w:val="both"/>
      </w:pPr>
      <w:r>
        <w:rPr>
          <w:rFonts w:ascii="Times New Roman"/>
          <w:b w:val="false"/>
          <w:i w:val="false"/>
          <w:color w:val="000000"/>
          <w:sz w:val="28"/>
        </w:rPr>
        <w:t>
      шартқа қосымша келісімге қол қойылып, соның нәтижесінде дара актив түрлендіріліп/қайта құрылымдалып, бұл ескі дара активтің есептен шығарылуына және жаңасының танылуына алып келген күн;</w:t>
      </w:r>
    </w:p>
    <w:bookmarkEnd w:id="42"/>
    <w:bookmarkStart w:name="z59" w:id="43"/>
    <w:p>
      <w:pPr>
        <w:spacing w:after="0"/>
        <w:ind w:left="0"/>
        <w:jc w:val="both"/>
      </w:pPr>
      <w:r>
        <w:rPr>
          <w:rFonts w:ascii="Times New Roman"/>
          <w:b w:val="false"/>
          <w:i w:val="false"/>
          <w:color w:val="000000"/>
          <w:sz w:val="28"/>
        </w:rPr>
        <w:t>
      7) біртектес қарыздар (кредиттер) портфелі – ұйымның біртектес қарыздарды (кредиттердi) сыныптау тәртiбi мен шарттары туралы iшкi қағидаларына сәйкес бiр топқа енгiзiлетiн біртектес қарыздар (кредиттер) тобы;</w:t>
      </w:r>
    </w:p>
    <w:bookmarkEnd w:id="43"/>
    <w:bookmarkStart w:name="z60" w:id="44"/>
    <w:p>
      <w:pPr>
        <w:spacing w:after="0"/>
        <w:ind w:left="0"/>
        <w:jc w:val="both"/>
      </w:pPr>
      <w:r>
        <w:rPr>
          <w:rFonts w:ascii="Times New Roman"/>
          <w:b w:val="false"/>
          <w:i w:val="false"/>
          <w:color w:val="000000"/>
          <w:sz w:val="28"/>
        </w:rPr>
        <w:t>
      8) дефолт:</w:t>
      </w:r>
    </w:p>
    <w:bookmarkEnd w:id="44"/>
    <w:bookmarkStart w:name="z61" w:id="45"/>
    <w:p>
      <w:pPr>
        <w:spacing w:after="0"/>
        <w:ind w:left="0"/>
        <w:jc w:val="both"/>
      </w:pPr>
      <w:r>
        <w:rPr>
          <w:rFonts w:ascii="Times New Roman"/>
          <w:b w:val="false"/>
          <w:i w:val="false"/>
          <w:color w:val="000000"/>
          <w:sz w:val="28"/>
        </w:rPr>
        <w:t xml:space="preserve">
      есеп беретін күнге банкте және/немесе басқа қаржы ұйымдарында төлемдер (негізгі борыш және/немесе сыйақы) мерзімінің күнтізбелік 90 күннен астам мерзімге өтіп кетуі; және/немесе </w:t>
      </w:r>
    </w:p>
    <w:bookmarkEnd w:id="45"/>
    <w:bookmarkStart w:name="z62" w:id="46"/>
    <w:p>
      <w:pPr>
        <w:spacing w:after="0"/>
        <w:ind w:left="0"/>
        <w:jc w:val="both"/>
      </w:pPr>
      <w:r>
        <w:rPr>
          <w:rFonts w:ascii="Times New Roman"/>
          <w:b w:val="false"/>
          <w:i w:val="false"/>
          <w:color w:val="000000"/>
          <w:sz w:val="28"/>
        </w:rPr>
        <w:t>
      контрагенттің банк алдындағы берешегін толық көлемде өтеуге мүмкіндігі жоқ екен туралы банктің болжамы.</w:t>
      </w:r>
    </w:p>
    <w:bookmarkEnd w:id="46"/>
    <w:bookmarkStart w:name="z63" w:id="47"/>
    <w:p>
      <w:pPr>
        <w:spacing w:after="0"/>
        <w:ind w:left="0"/>
        <w:jc w:val="both"/>
      </w:pPr>
      <w:r>
        <w:rPr>
          <w:rFonts w:ascii="Times New Roman"/>
          <w:b w:val="false"/>
          <w:i w:val="false"/>
          <w:color w:val="000000"/>
          <w:sz w:val="28"/>
        </w:rPr>
        <w:t>
      дефолтты айқындау мақсаттары үшін банк мынадай жағдайларды:</w:t>
      </w:r>
    </w:p>
    <w:bookmarkEnd w:id="47"/>
    <w:bookmarkStart w:name="z64" w:id="48"/>
    <w:p>
      <w:pPr>
        <w:spacing w:after="0"/>
        <w:ind w:left="0"/>
        <w:jc w:val="both"/>
      </w:pPr>
      <w:r>
        <w:rPr>
          <w:rFonts w:ascii="Times New Roman"/>
          <w:b w:val="false"/>
          <w:i w:val="false"/>
          <w:color w:val="000000"/>
          <w:sz w:val="28"/>
        </w:rPr>
        <w:t>
      контрагенттің қаржылық қиындықтарына байланысты дара актив бойынша сыйақыны есептеуді тоқтатуды;</w:t>
      </w:r>
    </w:p>
    <w:bookmarkEnd w:id="48"/>
    <w:bookmarkStart w:name="z65" w:id="49"/>
    <w:p>
      <w:pPr>
        <w:spacing w:after="0"/>
        <w:ind w:left="0"/>
        <w:jc w:val="both"/>
      </w:pPr>
      <w:r>
        <w:rPr>
          <w:rFonts w:ascii="Times New Roman"/>
          <w:b w:val="false"/>
          <w:i w:val="false"/>
          <w:color w:val="000000"/>
          <w:sz w:val="28"/>
        </w:rPr>
        <w:t>
      қаржы құралын бастапқы тану күнінен бастап кредит тәуекелін елеулі арттырудан туындаған контрагент берешегінің бүкіл сомасын және/немесе бір бөлігін есептен шығаруды;</w:t>
      </w:r>
    </w:p>
    <w:bookmarkEnd w:id="49"/>
    <w:bookmarkStart w:name="z66" w:id="50"/>
    <w:p>
      <w:pPr>
        <w:spacing w:after="0"/>
        <w:ind w:left="0"/>
        <w:jc w:val="both"/>
      </w:pPr>
      <w:r>
        <w:rPr>
          <w:rFonts w:ascii="Times New Roman"/>
          <w:b w:val="false"/>
          <w:i w:val="false"/>
          <w:color w:val="000000"/>
          <w:sz w:val="28"/>
        </w:rPr>
        <w:t>
      дара активті ол сатылатын күнгі баланстық құнынан 10 %-дан астам жеңілдікпен сатуды;</w:t>
      </w:r>
    </w:p>
    <w:bookmarkEnd w:id="50"/>
    <w:bookmarkStart w:name="z67" w:id="51"/>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құрылымдауды;</w:t>
      </w:r>
    </w:p>
    <w:bookmarkEnd w:id="51"/>
    <w:bookmarkStart w:name="z68" w:id="52"/>
    <w:p>
      <w:pPr>
        <w:spacing w:after="0"/>
        <w:ind w:left="0"/>
        <w:jc w:val="both"/>
      </w:pPr>
      <w:r>
        <w:rPr>
          <w:rFonts w:ascii="Times New Roman"/>
          <w:b w:val="false"/>
          <w:i w:val="false"/>
          <w:color w:val="000000"/>
          <w:sz w:val="28"/>
        </w:rPr>
        <w:t>
      банктің сотқа Қазақстан Республикасының заңнамасына сәйкес контрагентті банкрот деп тану туралы талап қоюын;</w:t>
      </w:r>
    </w:p>
    <w:bookmarkEnd w:id="52"/>
    <w:bookmarkStart w:name="z69" w:id="53"/>
    <w:p>
      <w:pPr>
        <w:spacing w:after="0"/>
        <w:ind w:left="0"/>
        <w:jc w:val="both"/>
      </w:pPr>
      <w:r>
        <w:rPr>
          <w:rFonts w:ascii="Times New Roman"/>
          <w:b w:val="false"/>
          <w:i w:val="false"/>
          <w:color w:val="000000"/>
          <w:sz w:val="28"/>
        </w:rPr>
        <w:t>
      контрагенттің Қазақстан Республикасының заңнамасына сәйкес өзін банкрот деп тану туралы өтінішпен сотқа жүгінуін контрагенттің берешекті толық көлемде өтеу мүмкіндігінің болмауы ретінде қабылдайды;</w:t>
      </w:r>
    </w:p>
    <w:bookmarkEnd w:id="53"/>
    <w:bookmarkStart w:name="z70" w:id="54"/>
    <w:p>
      <w:pPr>
        <w:spacing w:after="0"/>
        <w:ind w:left="0"/>
        <w:jc w:val="both"/>
      </w:pPr>
      <w:r>
        <w:rPr>
          <w:rFonts w:ascii="Times New Roman"/>
          <w:b w:val="false"/>
          <w:i w:val="false"/>
          <w:color w:val="000000"/>
          <w:sz w:val="28"/>
        </w:rPr>
        <w:t xml:space="preserve">
      9) дара актив – жеке тұлғаларға берілген қарыздарды қоспағанда, қаржылық актив немесе шартты міндеттеме; </w:t>
      </w:r>
    </w:p>
    <w:bookmarkEnd w:id="54"/>
    <w:bookmarkStart w:name="z71" w:id="55"/>
    <w:p>
      <w:pPr>
        <w:spacing w:after="0"/>
        <w:ind w:left="0"/>
        <w:jc w:val="both"/>
      </w:pPr>
      <w:r>
        <w:rPr>
          <w:rFonts w:ascii="Times New Roman"/>
          <w:b w:val="false"/>
          <w:i w:val="false"/>
          <w:color w:val="000000"/>
          <w:sz w:val="28"/>
        </w:rPr>
        <w:t>
      10) жоба – банктің қарыз (кредит) беруі арқылы қаржыландырылатын және өндірістердің жаңаларын құруға, қолданыстағыларын кеңейтуге және жаңартуға, 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іс-шаралар кешені;</w:t>
      </w:r>
    </w:p>
    <w:bookmarkEnd w:id="55"/>
    <w:bookmarkStart w:name="z72" w:id="56"/>
    <w:p>
      <w:pPr>
        <w:spacing w:after="0"/>
        <w:ind w:left="0"/>
        <w:jc w:val="both"/>
      </w:pPr>
      <w:r>
        <w:rPr>
          <w:rFonts w:ascii="Times New Roman"/>
          <w:b w:val="false"/>
          <w:i w:val="false"/>
          <w:color w:val="000000"/>
          <w:sz w:val="28"/>
        </w:rPr>
        <w:t>
      11) инвестициялық қарыз (кредит) – мына талаптардың барлығына сәйкес келетін қарыз (кредит):</w:t>
      </w:r>
    </w:p>
    <w:bookmarkEnd w:id="56"/>
    <w:bookmarkStart w:name="z73" w:id="57"/>
    <w:p>
      <w:pPr>
        <w:spacing w:after="0"/>
        <w:ind w:left="0"/>
        <w:jc w:val="both"/>
      </w:pPr>
      <w:r>
        <w:rPr>
          <w:rFonts w:ascii="Times New Roman"/>
          <w:b w:val="false"/>
          <w:i w:val="false"/>
          <w:color w:val="000000"/>
          <w:sz w:val="28"/>
        </w:rPr>
        <w:t>
      қарыздың (кредиттің) мерзімі бес және одан да көп жылды құрайды;</w:t>
      </w:r>
    </w:p>
    <w:bookmarkEnd w:id="57"/>
    <w:bookmarkStart w:name="z74" w:id="58"/>
    <w:p>
      <w:pPr>
        <w:spacing w:after="0"/>
        <w:ind w:left="0"/>
        <w:jc w:val="both"/>
      </w:pPr>
      <w:r>
        <w:rPr>
          <w:rFonts w:ascii="Times New Roman"/>
          <w:b w:val="false"/>
          <w:i w:val="false"/>
          <w:color w:val="000000"/>
          <w:sz w:val="28"/>
        </w:rPr>
        <w:t>
      қарыз шартының (кредиттің) талаптарымен мерзімінен бұрын толық өтеуге тыйым салынған;</w:t>
      </w:r>
    </w:p>
    <w:bookmarkEnd w:id="58"/>
    <w:bookmarkStart w:name="z75" w:id="59"/>
    <w:p>
      <w:pPr>
        <w:spacing w:after="0"/>
        <w:ind w:left="0"/>
        <w:jc w:val="both"/>
      </w:pPr>
      <w:r>
        <w:rPr>
          <w:rFonts w:ascii="Times New Roman"/>
          <w:b w:val="false"/>
          <w:i w:val="false"/>
          <w:color w:val="000000"/>
          <w:sz w:val="28"/>
        </w:rPr>
        <w:t>
      қарызды (кредитті) ішінара өтеген жағдайда ішінара өтеу қарыз алушының бизнес-жоспарында көзделген мерзімде және тәртіппен жүзеге асырылуы мүмкін;</w:t>
      </w:r>
    </w:p>
    <w:bookmarkEnd w:id="59"/>
    <w:bookmarkStart w:name="z76" w:id="60"/>
    <w:p>
      <w:pPr>
        <w:spacing w:after="0"/>
        <w:ind w:left="0"/>
        <w:jc w:val="both"/>
      </w:pPr>
      <w:r>
        <w:rPr>
          <w:rFonts w:ascii="Times New Roman"/>
          <w:b w:val="false"/>
          <w:i w:val="false"/>
          <w:color w:val="000000"/>
          <w:sz w:val="28"/>
        </w:rPr>
        <w:t>
      қарыз (кредит) заңды тұлғаға оның материалдық өндірісті, өндірістік және көліктік инфрақұрылымды құруға, кеңейтуге және жаңғыртуға бағытталған іс-шаралар кешенін іске асыруды көздейтін бизнес-жоспарына сәйкес беріледі;</w:t>
      </w:r>
    </w:p>
    <w:bookmarkEnd w:id="60"/>
    <w:bookmarkStart w:name="z77" w:id="61"/>
    <w:p>
      <w:pPr>
        <w:spacing w:after="0"/>
        <w:ind w:left="0"/>
        <w:jc w:val="both"/>
      </w:pPr>
      <w:r>
        <w:rPr>
          <w:rFonts w:ascii="Times New Roman"/>
          <w:b w:val="false"/>
          <w:i w:val="false"/>
          <w:color w:val="000000"/>
          <w:sz w:val="28"/>
        </w:rPr>
        <w:t>
      12) қаржы активінің амортизацияланған құны – бастапқы тану кезінде дара актив бағаланатын, борыштың негізгі сомасының есебіне төлемдер азайтылатын, тиімді пайыздық мөлшерлеме әдісі пайдаланылып есептелген сыйақының немесе дисконттың жиналған амортизациясының шамасы қосылатын немесе азайтылатын, провизия (резерв) ескеріліп түзетілген сома;</w:t>
      </w:r>
    </w:p>
    <w:bookmarkEnd w:id="61"/>
    <w:bookmarkStart w:name="z78" w:id="62"/>
    <w:p>
      <w:pPr>
        <w:spacing w:after="0"/>
        <w:ind w:left="0"/>
        <w:jc w:val="both"/>
      </w:pPr>
      <w:r>
        <w:rPr>
          <w:rFonts w:ascii="Times New Roman"/>
          <w:b w:val="false"/>
          <w:i w:val="false"/>
          <w:color w:val="000000"/>
          <w:sz w:val="28"/>
        </w:rPr>
        <w:t>
      13) қарыз (кредит) – ұйымның, банктің қарыз, лизингтік операцияларды жүзеге асыруы;</w:t>
      </w:r>
    </w:p>
    <w:bookmarkEnd w:id="62"/>
    <w:bookmarkStart w:name="z79" w:id="63"/>
    <w:p>
      <w:pPr>
        <w:spacing w:after="0"/>
        <w:ind w:left="0"/>
        <w:jc w:val="both"/>
      </w:pPr>
      <w:r>
        <w:rPr>
          <w:rFonts w:ascii="Times New Roman"/>
          <w:b w:val="false"/>
          <w:i w:val="false"/>
          <w:color w:val="000000"/>
          <w:sz w:val="28"/>
        </w:rPr>
        <w:t>
      14) контрагент – қарыз алушы, эмитент, бірлесіп қарыз алушы, кепілгер, қаржы институты және банктің өзге де дебиторлары;</w:t>
      </w:r>
    </w:p>
    <w:bookmarkEnd w:id="63"/>
    <w:bookmarkStart w:name="z80" w:id="64"/>
    <w:p>
      <w:pPr>
        <w:spacing w:after="0"/>
        <w:ind w:left="0"/>
        <w:jc w:val="both"/>
      </w:pPr>
      <w:r>
        <w:rPr>
          <w:rFonts w:ascii="Times New Roman"/>
          <w:b w:val="false"/>
          <w:i w:val="false"/>
          <w:color w:val="000000"/>
          <w:sz w:val="28"/>
        </w:rPr>
        <w:t>
      15) кредиттік тәуекелдің төменгі деңгейі – халықаралық рейтингі S&amp;P шәкілі бойынша "BBB-" деңгейінен не Fitch немесе Moody‘s шәкілі бойынша соған ұқсас деңгейден төмен болмайтын қаржы құралдары;</w:t>
      </w:r>
    </w:p>
    <w:bookmarkEnd w:id="64"/>
    <w:bookmarkStart w:name="z81" w:id="65"/>
    <w:p>
      <w:pPr>
        <w:spacing w:after="0"/>
        <w:ind w:left="0"/>
        <w:jc w:val="both"/>
      </w:pPr>
      <w:r>
        <w:rPr>
          <w:rFonts w:ascii="Times New Roman"/>
          <w:b w:val="false"/>
          <w:i w:val="false"/>
          <w:color w:val="000000"/>
          <w:sz w:val="28"/>
        </w:rPr>
        <w:t xml:space="preserve">
      16) кредиттiк тәуекел – борышкердің (дебитордың) ұйым алдындағы актив және шартты міндеттеме бойынша міндеттемелерін шарт талаптарына сәйкес орындамауы не тиісінше орындамауы салдарынан шығыстардың (шығындардың) туындау тәуекелі не осындай орындамаудың (тиісінше орындамаудың) нақты қаупінің болуы; </w:t>
      </w:r>
    </w:p>
    <w:bookmarkEnd w:id="65"/>
    <w:bookmarkStart w:name="z82" w:id="66"/>
    <w:p>
      <w:pPr>
        <w:spacing w:after="0"/>
        <w:ind w:left="0"/>
        <w:jc w:val="both"/>
      </w:pPr>
      <w:r>
        <w:rPr>
          <w:rFonts w:ascii="Times New Roman"/>
          <w:b w:val="false"/>
          <w:i w:val="false"/>
          <w:color w:val="000000"/>
          <w:sz w:val="28"/>
        </w:rPr>
        <w:t>
      17) қамтамасыз ету құны – қамтамасыз етуді бағалау сәтінде өткізу (сату) мүмкіндігін ескергенде оның ағымдағы сәттегі нарықтық (әділ) бағасы;</w:t>
      </w:r>
    </w:p>
    <w:bookmarkEnd w:id="66"/>
    <w:bookmarkStart w:name="z83" w:id="67"/>
    <w:p>
      <w:pPr>
        <w:spacing w:after="0"/>
        <w:ind w:left="0"/>
        <w:jc w:val="both"/>
      </w:pPr>
      <w:r>
        <w:rPr>
          <w:rFonts w:ascii="Times New Roman"/>
          <w:b w:val="false"/>
          <w:i w:val="false"/>
          <w:color w:val="000000"/>
          <w:sz w:val="28"/>
        </w:rPr>
        <w:t>
      18) қаржылық қиындықтар:</w:t>
      </w:r>
    </w:p>
    <w:bookmarkEnd w:id="67"/>
    <w:bookmarkStart w:name="z84" w:id="68"/>
    <w:p>
      <w:pPr>
        <w:spacing w:after="0"/>
        <w:ind w:left="0"/>
        <w:jc w:val="both"/>
      </w:pPr>
      <w:r>
        <w:rPr>
          <w:rFonts w:ascii="Times New Roman"/>
          <w:b w:val="false"/>
          <w:i w:val="false"/>
          <w:color w:val="000000"/>
          <w:sz w:val="28"/>
        </w:rPr>
        <w:t>
      контрагенттің есепті күнге банк алдында күнтізбелік 90 күннен астам мерзімі өткен міндеттемелерінің болуы;</w:t>
      </w:r>
    </w:p>
    <w:bookmarkEnd w:id="68"/>
    <w:bookmarkStart w:name="z85" w:id="69"/>
    <w:p>
      <w:pPr>
        <w:spacing w:after="0"/>
        <w:ind w:left="0"/>
        <w:jc w:val="both"/>
      </w:pPr>
      <w:r>
        <w:rPr>
          <w:rFonts w:ascii="Times New Roman"/>
          <w:b w:val="false"/>
          <w:i w:val="false"/>
          <w:color w:val="000000"/>
          <w:sz w:val="28"/>
        </w:rPr>
        <w:t>
      контрагент биржада тіркелген бағалы қағаздардың эмитенті болып табылады және мұндай бағалы қағаздар қаржылық жағдайдың нашарлауына байланысты соңғы 12 айдың ішінде бағалы қағаздардың күшін жою рәсімінен өтуде не өткен;</w:t>
      </w:r>
    </w:p>
    <w:bookmarkEnd w:id="69"/>
    <w:bookmarkStart w:name="z86" w:id="70"/>
    <w:p>
      <w:pPr>
        <w:spacing w:after="0"/>
        <w:ind w:left="0"/>
        <w:jc w:val="both"/>
      </w:pPr>
      <w:r>
        <w:rPr>
          <w:rFonts w:ascii="Times New Roman"/>
          <w:b w:val="false"/>
          <w:i w:val="false"/>
          <w:color w:val="000000"/>
          <w:sz w:val="28"/>
        </w:rPr>
        <w:t>
      нақты көрсеткіштердің, болжамдар мен контрагенттің қаржылық жағдайын бағалаудың негізінде банк контрагенттің ақша легі банк алдындағы шарттық міндеттемелерді (негізгі борыш пен сыйақыны қоса алғанда) жабу үшін жеткіліксіз болады деп болжайды.</w:t>
      </w:r>
    </w:p>
    <w:bookmarkEnd w:id="70"/>
    <w:bookmarkStart w:name="z87" w:id="71"/>
    <w:p>
      <w:pPr>
        <w:spacing w:after="0"/>
        <w:ind w:left="0"/>
        <w:jc w:val="both"/>
      </w:pPr>
      <w:r>
        <w:rPr>
          <w:rFonts w:ascii="Times New Roman"/>
          <w:b w:val="false"/>
          <w:i w:val="false"/>
          <w:color w:val="000000"/>
          <w:sz w:val="28"/>
        </w:rPr>
        <w:t xml:space="preserve">
      Мыналар: </w:t>
      </w:r>
    </w:p>
    <w:bookmarkEnd w:id="71"/>
    <w:bookmarkStart w:name="z88" w:id="72"/>
    <w:p>
      <w:pPr>
        <w:spacing w:after="0"/>
        <w:ind w:left="0"/>
        <w:jc w:val="both"/>
      </w:pPr>
      <w:r>
        <w:rPr>
          <w:rFonts w:ascii="Times New Roman"/>
          <w:b w:val="false"/>
          <w:i w:val="false"/>
          <w:color w:val="000000"/>
          <w:sz w:val="28"/>
        </w:rPr>
        <w:t>
      егер пайдалануға беру мен жобалық қуатқа шығу жүзеге асырылғаннан кейін болашақтағы ақша легі банк алдындағы шарттық міндеттемелерді шартта белгіленген мерзімде жабуға жеткіліксіз болады деп болжанбаса, пайдалануға беру мен жобалық қуатқа шығудың кешіктірілуі;</w:t>
      </w:r>
    </w:p>
    <w:bookmarkEnd w:id="72"/>
    <w:bookmarkStart w:name="z89" w:id="73"/>
    <w:p>
      <w:pPr>
        <w:spacing w:after="0"/>
        <w:ind w:left="0"/>
        <w:jc w:val="both"/>
      </w:pPr>
      <w:r>
        <w:rPr>
          <w:rFonts w:ascii="Times New Roman"/>
          <w:b w:val="false"/>
          <w:i w:val="false"/>
          <w:color w:val="000000"/>
          <w:sz w:val="28"/>
        </w:rPr>
        <w:t>
      міндеттеме валютасы, негізгі борыш сомасы, сыйақы мөлшерлемесі, контрагент шартының жалпы қолданылу мерзімі өзгеріссіз сақталып, күнтізбелік бір жыл шегінде қаржы активі бойынша төлем күнінің өзгеруі, өзгерістердің қаржылық қиындықтармен байланысты болмауы контрагенттің қаржылық қиындықтары болып табылмайды;</w:t>
      </w:r>
    </w:p>
    <w:bookmarkEnd w:id="73"/>
    <w:bookmarkStart w:name="z90" w:id="74"/>
    <w:p>
      <w:pPr>
        <w:spacing w:after="0"/>
        <w:ind w:left="0"/>
        <w:jc w:val="both"/>
      </w:pPr>
      <w:r>
        <w:rPr>
          <w:rFonts w:ascii="Times New Roman"/>
          <w:b w:val="false"/>
          <w:i w:val="false"/>
          <w:color w:val="000000"/>
          <w:sz w:val="28"/>
        </w:rPr>
        <w:t>
      19) қайта құрылымдау – төменде тізбеленген жағдайлардың кез келгеніне сәйкес шарттың тәртібі мен талаптарын өзгерту:</w:t>
      </w:r>
    </w:p>
    <w:bookmarkEnd w:id="74"/>
    <w:bookmarkStart w:name="z91" w:id="75"/>
    <w:p>
      <w:pPr>
        <w:spacing w:after="0"/>
        <w:ind w:left="0"/>
        <w:jc w:val="both"/>
      </w:pPr>
      <w:r>
        <w:rPr>
          <w:rFonts w:ascii="Times New Roman"/>
          <w:b w:val="false"/>
          <w:i w:val="false"/>
          <w:color w:val="000000"/>
          <w:sz w:val="28"/>
        </w:rPr>
        <w:t>
      шарт бойынша төлем графигін өзгерту, оның ішінде:</w:t>
      </w:r>
    </w:p>
    <w:bookmarkEnd w:id="75"/>
    <w:bookmarkStart w:name="z92" w:id="76"/>
    <w:p>
      <w:pPr>
        <w:spacing w:after="0"/>
        <w:ind w:left="0"/>
        <w:jc w:val="both"/>
      </w:pPr>
      <w:r>
        <w:rPr>
          <w:rFonts w:ascii="Times New Roman"/>
          <w:b w:val="false"/>
          <w:i w:val="false"/>
          <w:color w:val="000000"/>
          <w:sz w:val="28"/>
        </w:rPr>
        <w:t>
      шарт бойынша негізгі борышты және/немесе сыйақыны өтеу үшін төлемдер бойынша жеңілдік берілген кезеңді кейіннен ұсыну не ұзарту;</w:t>
      </w:r>
    </w:p>
    <w:bookmarkEnd w:id="76"/>
    <w:bookmarkStart w:name="z93" w:id="77"/>
    <w:p>
      <w:pPr>
        <w:spacing w:after="0"/>
        <w:ind w:left="0"/>
        <w:jc w:val="both"/>
      </w:pPr>
      <w:r>
        <w:rPr>
          <w:rFonts w:ascii="Times New Roman"/>
          <w:b w:val="false"/>
          <w:i w:val="false"/>
          <w:color w:val="000000"/>
          <w:sz w:val="28"/>
        </w:rPr>
        <w:t>
      шарттың мерзімін кейіннен ұзарту;</w:t>
      </w:r>
    </w:p>
    <w:bookmarkEnd w:id="77"/>
    <w:bookmarkStart w:name="z94" w:id="78"/>
    <w:p>
      <w:pPr>
        <w:spacing w:after="0"/>
        <w:ind w:left="0"/>
        <w:jc w:val="both"/>
      </w:pPr>
      <w:r>
        <w:rPr>
          <w:rFonts w:ascii="Times New Roman"/>
          <w:b w:val="false"/>
          <w:i w:val="false"/>
          <w:color w:val="000000"/>
          <w:sz w:val="28"/>
        </w:rPr>
        <w:t>
      дара актив бойынша негізгі борыштың және (немесе) сыйақының бір бөлігін есептен шығару немесе кешіру;</w:t>
      </w:r>
    </w:p>
    <w:bookmarkEnd w:id="78"/>
    <w:bookmarkStart w:name="z95" w:id="79"/>
    <w:p>
      <w:pPr>
        <w:spacing w:after="0"/>
        <w:ind w:left="0"/>
        <w:jc w:val="both"/>
      </w:pPr>
      <w:r>
        <w:rPr>
          <w:rFonts w:ascii="Times New Roman"/>
          <w:b w:val="false"/>
          <w:i w:val="false"/>
          <w:color w:val="000000"/>
          <w:sz w:val="28"/>
        </w:rPr>
        <w:t>
      сыйақы бойынша мерзімі өткен төлемдерді капиталдандыру;</w:t>
      </w:r>
    </w:p>
    <w:bookmarkEnd w:id="79"/>
    <w:bookmarkStart w:name="z96" w:id="80"/>
    <w:p>
      <w:pPr>
        <w:spacing w:after="0"/>
        <w:ind w:left="0"/>
        <w:jc w:val="both"/>
      </w:pPr>
      <w:r>
        <w:rPr>
          <w:rFonts w:ascii="Times New Roman"/>
          <w:b w:val="false"/>
          <w:i w:val="false"/>
          <w:color w:val="000000"/>
          <w:sz w:val="28"/>
        </w:rPr>
        <w:t>
      сыйақы бойынша мерзімі өткен берешекті капиталдандыра/кейінге қалдыра отырып, қарыз валютасын бір валютадан басқасына өзгерту (айырбастау);</w:t>
      </w:r>
    </w:p>
    <w:bookmarkEnd w:id="80"/>
    <w:bookmarkStart w:name="z97" w:id="81"/>
    <w:p>
      <w:pPr>
        <w:spacing w:after="0"/>
        <w:ind w:left="0"/>
        <w:jc w:val="both"/>
      </w:pPr>
      <w:r>
        <w:rPr>
          <w:rFonts w:ascii="Times New Roman"/>
          <w:b w:val="false"/>
          <w:i w:val="false"/>
          <w:color w:val="000000"/>
          <w:sz w:val="28"/>
        </w:rPr>
        <w:t>
      банктегі, оның ішінде басқа қаржы ұйымдарындағы қолданыстағы қарыз бойынша мерзімі өткен берешекті төлеу үшін жаңа қарыз ұсыну;</w:t>
      </w:r>
    </w:p>
    <w:bookmarkEnd w:id="81"/>
    <w:bookmarkStart w:name="z98" w:id="82"/>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82"/>
    <w:bookmarkStart w:name="z99" w:id="83"/>
    <w:p>
      <w:pPr>
        <w:spacing w:after="0"/>
        <w:ind w:left="0"/>
        <w:jc w:val="both"/>
      </w:pPr>
      <w:r>
        <w:rPr>
          <w:rFonts w:ascii="Times New Roman"/>
          <w:b w:val="false"/>
          <w:i w:val="false"/>
          <w:color w:val="000000"/>
          <w:sz w:val="28"/>
        </w:rPr>
        <w:t>
      қарыз бойынша сыйақы мөлшерлемесін төмендету;</w:t>
      </w:r>
    </w:p>
    <w:bookmarkEnd w:id="83"/>
    <w:bookmarkStart w:name="z100" w:id="84"/>
    <w:p>
      <w:pPr>
        <w:spacing w:after="0"/>
        <w:ind w:left="0"/>
        <w:jc w:val="both"/>
      </w:pPr>
      <w:r>
        <w:rPr>
          <w:rFonts w:ascii="Times New Roman"/>
          <w:b w:val="false"/>
          <w:i w:val="false"/>
          <w:color w:val="000000"/>
          <w:sz w:val="28"/>
        </w:rPr>
        <w:t>
      контрагенттің банкке берілетін кепілзаттық мүлкі есебінен және/немесе контрагент үшін үшінші тұлғалардың (кепілгерлер, кепілдік берушілер, сақтандырушылар) міндеттемелерді орындауы есебінен берешектің өтелуі нәтижесінде қарыз бойынша берешекті төмендету;</w:t>
      </w:r>
    </w:p>
    <w:bookmarkEnd w:id="84"/>
    <w:bookmarkStart w:name="z101" w:id="85"/>
    <w:p>
      <w:pPr>
        <w:spacing w:after="0"/>
        <w:ind w:left="0"/>
        <w:jc w:val="both"/>
      </w:pPr>
      <w:r>
        <w:rPr>
          <w:rFonts w:ascii="Times New Roman"/>
          <w:b w:val="false"/>
          <w:i w:val="false"/>
          <w:color w:val="000000"/>
          <w:sz w:val="28"/>
        </w:rPr>
        <w:t>
      20) негізделген және расталатын ақпарат – өткен оқиғалар, ағымдағы жағдайлар және болашақ экономикалық жағдайлардың болжамы туралы ақпаратты қоса алғанда, есепті күнгі жағдай бойынша шамадан тыс шығын немесе күш жұмсамай негізді түрде қолжетімді болып табылатын ақпарат;</w:t>
      </w:r>
    </w:p>
    <w:bookmarkEnd w:id="85"/>
    <w:bookmarkStart w:name="z102" w:id="86"/>
    <w:p>
      <w:pPr>
        <w:spacing w:after="0"/>
        <w:ind w:left="0"/>
        <w:jc w:val="both"/>
      </w:pPr>
      <w:r>
        <w:rPr>
          <w:rFonts w:ascii="Times New Roman"/>
          <w:b w:val="false"/>
          <w:i w:val="false"/>
          <w:color w:val="000000"/>
          <w:sz w:val="28"/>
        </w:rPr>
        <w:t>
      21) провизия (резерв) – қаржылық активтің амортизацияланған құны мен әділ құн бойынша ескерілетін қаржылық активтер бойынша күтілетін және орын алған кредиттік залал үшін өзге жиынтық кіріс арқылы бағалау резерві, сондай-ақ шартты міндеттемелер бойынша күтілетін кредиттік залалға қатысты бағалау міндеттемесі;</w:t>
      </w:r>
    </w:p>
    <w:bookmarkEnd w:id="86"/>
    <w:bookmarkStart w:name="z103" w:id="87"/>
    <w:p>
      <w:pPr>
        <w:spacing w:after="0"/>
        <w:ind w:left="0"/>
        <w:jc w:val="both"/>
      </w:pPr>
      <w:r>
        <w:rPr>
          <w:rFonts w:ascii="Times New Roman"/>
          <w:b w:val="false"/>
          <w:i w:val="false"/>
          <w:color w:val="000000"/>
          <w:sz w:val="28"/>
        </w:rPr>
        <w:t>
      22) тұрақтандыру кезеңі (карантин) – дара активтің оның қазіргі сатысында сыныптауға белгілер болмаған жағдайда ол сақталып тұратын уақыт кезеңі;</w:t>
      </w:r>
    </w:p>
    <w:bookmarkEnd w:id="87"/>
    <w:bookmarkStart w:name="z104" w:id="88"/>
    <w:p>
      <w:pPr>
        <w:spacing w:after="0"/>
        <w:ind w:left="0"/>
        <w:jc w:val="both"/>
      </w:pPr>
      <w:r>
        <w:rPr>
          <w:rFonts w:ascii="Times New Roman"/>
          <w:b w:val="false"/>
          <w:i w:val="false"/>
          <w:color w:val="000000"/>
          <w:sz w:val="28"/>
        </w:rPr>
        <w:t>
      23)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88"/>
    <w:bookmarkStart w:name="z105" w:id="89"/>
    <w:p>
      <w:pPr>
        <w:spacing w:after="0"/>
        <w:ind w:left="0"/>
        <w:jc w:val="both"/>
      </w:pPr>
      <w:r>
        <w:rPr>
          <w:rFonts w:ascii="Times New Roman"/>
          <w:b w:val="false"/>
          <w:i w:val="false"/>
          <w:color w:val="000000"/>
          <w:sz w:val="28"/>
        </w:rPr>
        <w:t>
      24) шартты міндеттеме – өтелмеген немесе кепілдіктермен расталған аккредитив жаппайтын қарыз беру міндеттемелері;</w:t>
      </w:r>
    </w:p>
    <w:bookmarkEnd w:id="89"/>
    <w:bookmarkStart w:name="z106" w:id="90"/>
    <w:p>
      <w:pPr>
        <w:spacing w:after="0"/>
        <w:ind w:left="0"/>
        <w:jc w:val="both"/>
      </w:pPr>
      <w:r>
        <w:rPr>
          <w:rFonts w:ascii="Times New Roman"/>
          <w:b w:val="false"/>
          <w:i w:val="false"/>
          <w:color w:val="000000"/>
          <w:sz w:val="28"/>
        </w:rPr>
        <w:t>
      25) POCI-актив – бастапқы тану сәтіне кредиттік құнсыздану болған, сатып алынған немесе құрылған қаржылық актив (немесе активтер).</w:t>
      </w:r>
    </w:p>
    <w:bookmarkEnd w:id="90"/>
    <w:bookmarkStart w:name="z107" w:id="91"/>
    <w:p>
      <w:pPr>
        <w:spacing w:after="0"/>
        <w:ind w:left="0"/>
        <w:jc w:val="left"/>
      </w:pPr>
      <w:r>
        <w:rPr>
          <w:rFonts w:ascii="Times New Roman"/>
          <w:b/>
          <w:i w:val="false"/>
          <w:color w:val="000000"/>
        </w:rPr>
        <w:t xml:space="preserve"> 2-тарау. Провизия (резерв) құру тәртібі</w:t>
      </w:r>
    </w:p>
    <w:bookmarkEnd w:id="91"/>
    <w:bookmarkStart w:name="z108" w:id="92"/>
    <w:p>
      <w:pPr>
        <w:spacing w:after="0"/>
        <w:ind w:left="0"/>
        <w:jc w:val="left"/>
      </w:pPr>
      <w:r>
        <w:rPr>
          <w:rFonts w:ascii="Times New Roman"/>
          <w:b/>
          <w:i w:val="false"/>
          <w:color w:val="000000"/>
        </w:rPr>
        <w:t xml:space="preserve"> 1-параграф. Активтер мен шартты мiндеттемелердi сыныптау және ұйымның күмәнді және үмiтсiз активтері мен шартты мiндеттемелеріне қарсы провизия (резерв) қалыптастыру ерекшелiктерi</w:t>
      </w:r>
    </w:p>
    <w:bookmarkEnd w:id="92"/>
    <w:bookmarkStart w:name="z109" w:id="93"/>
    <w:p>
      <w:pPr>
        <w:spacing w:after="0"/>
        <w:ind w:left="0"/>
        <w:jc w:val="both"/>
      </w:pPr>
      <w:r>
        <w:rPr>
          <w:rFonts w:ascii="Times New Roman"/>
          <w:b w:val="false"/>
          <w:i w:val="false"/>
          <w:color w:val="000000"/>
          <w:sz w:val="28"/>
        </w:rPr>
        <w:t>
      3. Провизия (резерв) активтер мен шартты мiндеттемелер құнсызданған кезде – актив пен шартты мiндеттеме кредиттiк тәуекелдiң iске асырылуы салдарынан құнын жоғалтқан кезде қалыптастырылады.</w:t>
      </w:r>
    </w:p>
    <w:bookmarkEnd w:id="93"/>
    <w:bookmarkStart w:name="z110" w:id="94"/>
    <w:p>
      <w:pPr>
        <w:spacing w:after="0"/>
        <w:ind w:left="0"/>
        <w:jc w:val="both"/>
      </w:pPr>
      <w:r>
        <w:rPr>
          <w:rFonts w:ascii="Times New Roman"/>
          <w:b w:val="false"/>
          <w:i w:val="false"/>
          <w:color w:val="000000"/>
          <w:sz w:val="28"/>
        </w:rPr>
        <w:t>
      4. Активтiң және шартты мiндеттеменiң сыныпталуы, олардың ұйымның бухгалтерлiк есебiнде көрсетілуі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әсерін тигізбейдi.</w:t>
      </w:r>
    </w:p>
    <w:bookmarkEnd w:id="94"/>
    <w:bookmarkStart w:name="z111" w:id="95"/>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сыныпталуға тиiс.</w:t>
      </w:r>
    </w:p>
    <w:bookmarkEnd w:id="95"/>
    <w:bookmarkStart w:name="z112" w:id="96"/>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96"/>
    <w:bookmarkStart w:name="z113" w:id="97"/>
    <w:p>
      <w:pPr>
        <w:spacing w:after="0"/>
        <w:ind w:left="0"/>
        <w:jc w:val="both"/>
      </w:pPr>
      <w:r>
        <w:rPr>
          <w:rFonts w:ascii="Times New Roman"/>
          <w:b w:val="false"/>
          <w:i w:val="false"/>
          <w:color w:val="000000"/>
          <w:sz w:val="28"/>
        </w:rPr>
        <w:t>
      7. Активтердi, шартты мiндеттемелердi сыныптау (қайта сыныптау) және провизия (резерв) қалыптастыру:</w:t>
      </w:r>
    </w:p>
    <w:bookmarkEnd w:id="97"/>
    <w:bookmarkStart w:name="z114" w:id="98"/>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bookmarkEnd w:id="98"/>
    <w:bookmarkStart w:name="z115" w:id="99"/>
    <w:p>
      <w:pPr>
        <w:spacing w:after="0"/>
        <w:ind w:left="0"/>
        <w:jc w:val="both"/>
      </w:pPr>
      <w:r>
        <w:rPr>
          <w:rFonts w:ascii="Times New Roman"/>
          <w:b w:val="false"/>
          <w:i w:val="false"/>
          <w:color w:val="000000"/>
          <w:sz w:val="28"/>
        </w:rPr>
        <w:t>
      активтердi, шартты мiндеттемелердi сыныптау және оларға қарсы провизия (резерв) қалыптастыру мақсатында кешендi және объективтi талдау жүргiзуге мүмкiндiк беретiн толық және анық ақпарат болған кезде жүзеге асырылады.</w:t>
      </w:r>
    </w:p>
    <w:bookmarkEnd w:id="99"/>
    <w:bookmarkStart w:name="z116" w:id="100"/>
    <w:p>
      <w:pPr>
        <w:spacing w:after="0"/>
        <w:ind w:left="0"/>
        <w:jc w:val="both"/>
      </w:pPr>
      <w:r>
        <w:rPr>
          <w:rFonts w:ascii="Times New Roman"/>
          <w:b w:val="false"/>
          <w:i w:val="false"/>
          <w:color w:val="000000"/>
          <w:sz w:val="28"/>
        </w:rPr>
        <w:t>
      8. Активтердi, шартты мiндеттемелердi сыныптау (қайта сыныптау) және (немесе) провизия (резерв) қалыптастыру осындай сыныптаудың уақтылы болуы мен провизия (резерв) мөлшерiндегі өзгерiстердiң ұйымның есебi мен есептiлiгiнде көрсетiлуiнiң анықтығы қағидатына негiзделедi.</w:t>
      </w:r>
    </w:p>
    <w:bookmarkEnd w:id="100"/>
    <w:bookmarkStart w:name="z117" w:id="101"/>
    <w:p>
      <w:pPr>
        <w:spacing w:after="0"/>
        <w:ind w:left="0"/>
        <w:jc w:val="both"/>
      </w:pPr>
      <w:r>
        <w:rPr>
          <w:rFonts w:ascii="Times New Roman"/>
          <w:b w:val="false"/>
          <w:i w:val="false"/>
          <w:color w:val="000000"/>
          <w:sz w:val="28"/>
        </w:rPr>
        <w:t>
      9. Активтер мен шартты мiндеттемелер стандартты және сыныпталған болып бөлiнедi.</w:t>
      </w:r>
    </w:p>
    <w:bookmarkEnd w:id="101"/>
    <w:bookmarkStart w:name="z118" w:id="102"/>
    <w:p>
      <w:pPr>
        <w:spacing w:after="0"/>
        <w:ind w:left="0"/>
        <w:jc w:val="both"/>
      </w:pPr>
      <w:r>
        <w:rPr>
          <w:rFonts w:ascii="Times New Roman"/>
          <w:b w:val="false"/>
          <w:i w:val="false"/>
          <w:color w:val="000000"/>
          <w:sz w:val="28"/>
        </w:rPr>
        <w:t>
      10. Сыныпталған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102"/>
    <w:bookmarkStart w:name="z119" w:id="103"/>
    <w:p>
      <w:pPr>
        <w:spacing w:after="0"/>
        <w:ind w:left="0"/>
        <w:jc w:val="both"/>
      </w:pPr>
      <w:r>
        <w:rPr>
          <w:rFonts w:ascii="Times New Roman"/>
          <w:b w:val="false"/>
          <w:i w:val="false"/>
          <w:color w:val="000000"/>
          <w:sz w:val="28"/>
        </w:rPr>
        <w:t>
      11. Сыныпталған шартты міндеттеме ол бойынша борышкер үшін үшінші тұлғалардың пайдасына қабылданған және шарттың талаптарынан туындайтын кредиттік тәуекелдері бар өз міндеттемелерін ұйым орындайды деген ықтималдық бар шартты міндеттемені білдіреді.</w:t>
      </w:r>
    </w:p>
    <w:bookmarkEnd w:id="103"/>
    <w:bookmarkStart w:name="z120" w:id="104"/>
    <w:p>
      <w:pPr>
        <w:spacing w:after="0"/>
        <w:ind w:left="0"/>
        <w:jc w:val="both"/>
      </w:pPr>
      <w:r>
        <w:rPr>
          <w:rFonts w:ascii="Times New Roman"/>
          <w:b w:val="false"/>
          <w:i w:val="false"/>
          <w:color w:val="000000"/>
          <w:sz w:val="28"/>
        </w:rPr>
        <w:t>
      12. Сыныпталғанға жатпайтын активтер мен шартты мiндеттемелер стандартты болып табылады.</w:t>
      </w:r>
    </w:p>
    <w:bookmarkEnd w:id="104"/>
    <w:bookmarkStart w:name="z121" w:id="105"/>
    <w:p>
      <w:pPr>
        <w:spacing w:after="0"/>
        <w:ind w:left="0"/>
        <w:jc w:val="both"/>
      </w:pPr>
      <w:r>
        <w:rPr>
          <w:rFonts w:ascii="Times New Roman"/>
          <w:b w:val="false"/>
          <w:i w:val="false"/>
          <w:color w:val="000000"/>
          <w:sz w:val="28"/>
        </w:rPr>
        <w:t>
      13. Сыныпталған активтер мен шартты мiндеттемелер мынадай санаттарға бөлiнедi:</w:t>
      </w:r>
    </w:p>
    <w:bookmarkEnd w:id="105"/>
    <w:bookmarkStart w:name="z122" w:id="106"/>
    <w:p>
      <w:pPr>
        <w:spacing w:after="0"/>
        <w:ind w:left="0"/>
        <w:jc w:val="both"/>
      </w:pPr>
      <w:r>
        <w:rPr>
          <w:rFonts w:ascii="Times New Roman"/>
          <w:b w:val="false"/>
          <w:i w:val="false"/>
          <w:color w:val="000000"/>
          <w:sz w:val="28"/>
        </w:rPr>
        <w:t>
      күмәндi;</w:t>
      </w:r>
    </w:p>
    <w:bookmarkEnd w:id="106"/>
    <w:bookmarkStart w:name="z123" w:id="107"/>
    <w:p>
      <w:pPr>
        <w:spacing w:after="0"/>
        <w:ind w:left="0"/>
        <w:jc w:val="both"/>
      </w:pPr>
      <w:r>
        <w:rPr>
          <w:rFonts w:ascii="Times New Roman"/>
          <w:b w:val="false"/>
          <w:i w:val="false"/>
          <w:color w:val="000000"/>
          <w:sz w:val="28"/>
        </w:rPr>
        <w:t>
      үмiтсiз.</w:t>
      </w:r>
    </w:p>
    <w:bookmarkEnd w:id="107"/>
    <w:bookmarkStart w:name="z124" w:id="108"/>
    <w:p>
      <w:pPr>
        <w:spacing w:after="0"/>
        <w:ind w:left="0"/>
        <w:jc w:val="both"/>
      </w:pPr>
      <w:r>
        <w:rPr>
          <w:rFonts w:ascii="Times New Roman"/>
          <w:b w:val="false"/>
          <w:i w:val="false"/>
          <w:color w:val="000000"/>
          <w:sz w:val="28"/>
        </w:rPr>
        <w:t xml:space="preserve">
      14. Ұйымның сыныпталған активтерi мен шартты мiндеттемелерi бойынша провизия (резерв) мөлшерi осы Қағидалардың </w:t>
      </w:r>
      <w:r>
        <w:rPr>
          <w:rFonts w:ascii="Times New Roman"/>
          <w:b w:val="false"/>
          <w:i w:val="false"/>
          <w:color w:val="000000"/>
          <w:sz w:val="28"/>
        </w:rPr>
        <w:t>61-тармағының</w:t>
      </w:r>
      <w:r>
        <w:rPr>
          <w:rFonts w:ascii="Times New Roman"/>
          <w:b w:val="false"/>
          <w:i w:val="false"/>
          <w:color w:val="000000"/>
          <w:sz w:val="28"/>
        </w:rPr>
        <w:t xml:space="preserve"> 1) тармақшасында айқындалған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108"/>
    <w:bookmarkStart w:name="z125" w:id="109"/>
    <w:p>
      <w:pPr>
        <w:spacing w:after="0"/>
        <w:ind w:left="0"/>
        <w:jc w:val="both"/>
      </w:pPr>
      <w:r>
        <w:rPr>
          <w:rFonts w:ascii="Times New Roman"/>
          <w:b w:val="false"/>
          <w:i w:val="false"/>
          <w:color w:val="000000"/>
          <w:sz w:val="28"/>
        </w:rPr>
        <w:t>
      15. Активтер мен шартты мiндеттемелердi сыныптауды (қайта сыныптауды) ұйым ай сайын барлық активтер мен шартты мiндеттемелер бойынша және сыныптау (қайта сыныптау) жүргiзілетін белгiлi бiр күнгi жағдай бойынша айдың соңғы жұмыс күнiне дейiн көп дегенде жетi жұмыс күнi қалғанда жүргiзедi.</w:t>
      </w:r>
    </w:p>
    <w:bookmarkEnd w:id="109"/>
    <w:bookmarkStart w:name="z126" w:id="110"/>
    <w:p>
      <w:pPr>
        <w:spacing w:after="0"/>
        <w:ind w:left="0"/>
        <w:jc w:val="both"/>
      </w:pPr>
      <w:r>
        <w:rPr>
          <w:rFonts w:ascii="Times New Roman"/>
          <w:b w:val="false"/>
          <w:i w:val="false"/>
          <w:color w:val="000000"/>
          <w:sz w:val="28"/>
        </w:rPr>
        <w:t>
      16. Біртектес қарыздар (кредиттер) портфелін сыныптауды (қайта сыныптауды) ұйым тоқсан сайын біртектес қарыздардың (кредиттердiң) барлық портфельдері бойынша және сыныптау (қайта сыныптау) жүргiзілетін белгiлi бiр күнгi жағдай бойынша тоқсанның соңғы жұмыс күнiне дейiн көп дегенде жетi жұмыс күнi қалғанда жүргiзедi.</w:t>
      </w:r>
    </w:p>
    <w:bookmarkEnd w:id="110"/>
    <w:bookmarkStart w:name="z127" w:id="111"/>
    <w:p>
      <w:pPr>
        <w:spacing w:after="0"/>
        <w:ind w:left="0"/>
        <w:jc w:val="both"/>
      </w:pPr>
      <w:r>
        <w:rPr>
          <w:rFonts w:ascii="Times New Roman"/>
          <w:b w:val="false"/>
          <w:i w:val="false"/>
          <w:color w:val="000000"/>
          <w:sz w:val="28"/>
        </w:rPr>
        <w:t>
      17. Осы Қағидаларға сәйкес есептелген провизия (резерв) мөлшері бухгалтерлік есепте және қаржылық есептілікте тиісті провизия (резерв) шоттарында көрсетілген провизия (резерв) мөлшерінен аспауға тиіс.</w:t>
      </w:r>
    </w:p>
    <w:bookmarkEnd w:id="111"/>
    <w:bookmarkStart w:name="z128" w:id="112"/>
    <w:p>
      <w:pPr>
        <w:spacing w:after="0"/>
        <w:ind w:left="0"/>
        <w:jc w:val="both"/>
      </w:pPr>
      <w:r>
        <w:rPr>
          <w:rFonts w:ascii="Times New Roman"/>
          <w:b w:val="false"/>
          <w:i w:val="false"/>
          <w:color w:val="000000"/>
          <w:sz w:val="28"/>
        </w:rPr>
        <w:t>
      18. Қарыз алушылардың (борышкерлердiң) кредит өтеу қабiлетiн талдау кезiнде, оның iшiнде қарыз алушының қаржылық жағдайын және i құнын бағалау кезiнде ұйымдар пайдаланатын өлшемшарттар, сондай-ақ провизия (резерв) құру жөнiнде шешiм қабылдау және орындау рәсiмдерi осы Қағидалармен, сондай-ақ ұйымның кредит, инвестициялық және есептік саясатын айқындайтын iшкi құжаттарымен регламенттеледi.</w:t>
      </w:r>
    </w:p>
    <w:bookmarkEnd w:id="112"/>
    <w:bookmarkStart w:name="z129" w:id="113"/>
    <w:p>
      <w:pPr>
        <w:spacing w:after="0"/>
        <w:ind w:left="0"/>
        <w:jc w:val="left"/>
      </w:pPr>
      <w:r>
        <w:rPr>
          <w:rFonts w:ascii="Times New Roman"/>
          <w:b/>
          <w:i w:val="false"/>
          <w:color w:val="000000"/>
        </w:rPr>
        <w:t xml:space="preserve"> 2-параграф. Осы Қағидалардың 27, 28, 29, 30, 31, 32, 33, 34, 35, 36, 37, 38, 39, 40, 41, 42, 43 және 44-тармақтарында көзделген қарыздарды (кредиттердi) қоспағанда, қарыздарды (кредиттердi) сыныптау ерекшелiктерi</w:t>
      </w:r>
    </w:p>
    <w:bookmarkEnd w:id="113"/>
    <w:bookmarkStart w:name="z130" w:id="114"/>
    <w:p>
      <w:pPr>
        <w:spacing w:after="0"/>
        <w:ind w:left="0"/>
        <w:jc w:val="both"/>
      </w:pPr>
      <w:r>
        <w:rPr>
          <w:rFonts w:ascii="Times New Roman"/>
          <w:b w:val="false"/>
          <w:i w:val="false"/>
          <w:color w:val="000000"/>
          <w:sz w:val="28"/>
        </w:rPr>
        <w:t>
      19. Мыналарды:</w:t>
      </w:r>
    </w:p>
    <w:bookmarkEnd w:id="114"/>
    <w:bookmarkStart w:name="z131" w:id="115"/>
    <w:p>
      <w:pPr>
        <w:spacing w:after="0"/>
        <w:ind w:left="0"/>
        <w:jc w:val="both"/>
      </w:pPr>
      <w:r>
        <w:rPr>
          <w:rFonts w:ascii="Times New Roman"/>
          <w:b w:val="false"/>
          <w:i w:val="false"/>
          <w:color w:val="000000"/>
          <w:sz w:val="28"/>
        </w:rPr>
        <w:t>
      1) Қазақстан Республикасының заңнамалық актiлерiне сәйкес және (немесе) Қазақстан Республикасы Үкiметiнiң шешiмi бойынша ұсынылған бланкiлiк қарызды (кредиттi);</w:t>
      </w:r>
    </w:p>
    <w:bookmarkEnd w:id="115"/>
    <w:bookmarkStart w:name="z132" w:id="116"/>
    <w:p>
      <w:pPr>
        <w:spacing w:after="0"/>
        <w:ind w:left="0"/>
        <w:jc w:val="both"/>
      </w:pPr>
      <w:r>
        <w:rPr>
          <w:rFonts w:ascii="Times New Roman"/>
          <w:b w:val="false"/>
          <w:i w:val="false"/>
          <w:color w:val="000000"/>
          <w:sz w:val="28"/>
        </w:rPr>
        <w:t>
      2) бiр мезгiлде мынадай шарттарға сай келетін:</w:t>
      </w:r>
    </w:p>
    <w:bookmarkEnd w:id="116"/>
    <w:bookmarkStart w:name="z133" w:id="117"/>
    <w:p>
      <w:pPr>
        <w:spacing w:after="0"/>
        <w:ind w:left="0"/>
        <w:jc w:val="both"/>
      </w:pPr>
      <w:r>
        <w:rPr>
          <w:rFonts w:ascii="Times New Roman"/>
          <w:b w:val="false"/>
          <w:i w:val="false"/>
          <w:color w:val="000000"/>
          <w:sz w:val="28"/>
        </w:rPr>
        <w:t>
      2009 жылғы 21 ақпанға дейін берілген;</w:t>
      </w:r>
    </w:p>
    <w:bookmarkEnd w:id="117"/>
    <w:bookmarkStart w:name="z134" w:id="118"/>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берілген бланкілік қарызды (кредитті) қоспағанда, бланкілік қарыздар (кредиттер) күмәнді және (немесе) үмітсіз активтерге жатқызылмайды.</w:t>
      </w:r>
    </w:p>
    <w:bookmarkEnd w:id="118"/>
    <w:bookmarkStart w:name="z135" w:id="119"/>
    <w:p>
      <w:pPr>
        <w:spacing w:after="0"/>
        <w:ind w:left="0"/>
        <w:jc w:val="both"/>
      </w:pPr>
      <w:r>
        <w:rPr>
          <w:rFonts w:ascii="Times New Roman"/>
          <w:b w:val="false"/>
          <w:i w:val="false"/>
          <w:color w:val="000000"/>
          <w:sz w:val="28"/>
        </w:rPr>
        <w:t>
      20. Мерзiмiн ұзарту санын айқындау мақсатында:</w:t>
      </w:r>
    </w:p>
    <w:bookmarkEnd w:id="119"/>
    <w:bookmarkStart w:name="z136" w:id="120"/>
    <w:p>
      <w:pPr>
        <w:spacing w:after="0"/>
        <w:ind w:left="0"/>
        <w:jc w:val="both"/>
      </w:pPr>
      <w:r>
        <w:rPr>
          <w:rFonts w:ascii="Times New Roman"/>
          <w:b w:val="false"/>
          <w:i w:val="false"/>
          <w:color w:val="000000"/>
          <w:sz w:val="28"/>
        </w:rPr>
        <w:t>
      1) кредит берудiң жалпы мерзiмiн ұзарту, бiрақ бiр реттен асырмай ұзарту қарыз алушының қаржылық жағдайының нашарлауына байланысты болмаса және (немесе) қарыз алушының ұйым алдында мерзiмi өткен және (немесе) есептен шығарылған борышы болмаса;</w:t>
      </w:r>
    </w:p>
    <w:bookmarkEnd w:id="120"/>
    <w:bookmarkStart w:name="z137" w:id="121"/>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бiрақ үш реттен асырмай өзгерту (қарызды (кредиттi) мерзiмiнен бұрын өтеуге байланысты графиктердің өзгеруiн есепке алмағанда) қарыз алушының қаржылық жағдайының нашарлауына байланысты болмаса және (немесе) қарыз алушының ұйым алдында мерзiмi өткен және (немесе) есептен шығарылған борышы болмаса, мерзiмiн ұзартудың болуы ескерiлмейдi.</w:t>
      </w:r>
    </w:p>
    <w:bookmarkEnd w:id="121"/>
    <w:bookmarkStart w:name="z138" w:id="122"/>
    <w:p>
      <w:pPr>
        <w:spacing w:after="0"/>
        <w:ind w:left="0"/>
        <w:jc w:val="both"/>
      </w:pPr>
      <w:r>
        <w:rPr>
          <w:rFonts w:ascii="Times New Roman"/>
          <w:b w:val="false"/>
          <w:i w:val="false"/>
          <w:color w:val="000000"/>
          <w:sz w:val="28"/>
        </w:rPr>
        <w:t>
      21. Қамтамасыз ету:</w:t>
      </w:r>
    </w:p>
    <w:bookmarkEnd w:id="122"/>
    <w:bookmarkStart w:name="z139" w:id="123"/>
    <w:p>
      <w:pPr>
        <w:spacing w:after="0"/>
        <w:ind w:left="0"/>
        <w:jc w:val="both"/>
      </w:pPr>
      <w:r>
        <w:rPr>
          <w:rFonts w:ascii="Times New Roman"/>
          <w:b w:val="false"/>
          <w:i w:val="false"/>
          <w:color w:val="000000"/>
          <w:sz w:val="28"/>
        </w:rPr>
        <w:t>
      1) тауарлар, Қазақстан Республикасынан тысқары жерде орналасқан (тiркелген) жылжымайтын, жылжымалы мүлiк;</w:t>
      </w:r>
    </w:p>
    <w:bookmarkEnd w:id="123"/>
    <w:bookmarkStart w:name="z140" w:id="124"/>
    <w:p>
      <w:pPr>
        <w:spacing w:after="0"/>
        <w:ind w:left="0"/>
        <w:jc w:val="both"/>
      </w:pPr>
      <w:r>
        <w:rPr>
          <w:rFonts w:ascii="Times New Roman"/>
          <w:b w:val="false"/>
          <w:i w:val="false"/>
          <w:color w:val="000000"/>
          <w:sz w:val="28"/>
        </w:rPr>
        <w:t>
      2) ұйыммен келiсу бойынша жүргiзiлген ауыртпалықтарды қоспағанда, үшiншi тұлғалардың құқықтарымен ауыртпалық салынған мүлiк;</w:t>
      </w:r>
    </w:p>
    <w:bookmarkEnd w:id="124"/>
    <w:bookmarkStart w:name="z141" w:id="125"/>
    <w:p>
      <w:pPr>
        <w:spacing w:after="0"/>
        <w:ind w:left="0"/>
        <w:jc w:val="both"/>
      </w:pPr>
      <w:r>
        <w:rPr>
          <w:rFonts w:ascii="Times New Roman"/>
          <w:b w:val="false"/>
          <w:i w:val="false"/>
          <w:color w:val="000000"/>
          <w:sz w:val="28"/>
        </w:rPr>
        <w:t>
      3) мемлекеттiк орган шектеу салған мүлiк түрiнде қабылданатын болса, қарыз (кредит) қамтамасыз етiлмеген деп танылады.</w:t>
      </w:r>
    </w:p>
    <w:bookmarkEnd w:id="125"/>
    <w:bookmarkStart w:name="z142" w:id="126"/>
    <w:p>
      <w:pPr>
        <w:spacing w:after="0"/>
        <w:ind w:left="0"/>
        <w:jc w:val="both"/>
      </w:pPr>
      <w:r>
        <w:rPr>
          <w:rFonts w:ascii="Times New Roman"/>
          <w:b w:val="false"/>
          <w:i w:val="false"/>
          <w:color w:val="000000"/>
          <w:sz w:val="28"/>
        </w:rPr>
        <w:t xml:space="preserve">
      22. Валюталық тәуекелдері бойынша қарыз алушы тарапынан тиiстi хеджирлеу құралдары көзделмеген, қарыз алушыларға шетелдiк валютада берiлген қарыз (кредит) бойынша "Қаржылық жағдай" өлшемшартының сыныптау санаты бiр сыныптау санатына төмендейдi. </w:t>
      </w:r>
    </w:p>
    <w:bookmarkEnd w:id="126"/>
    <w:bookmarkStart w:name="z143" w:id="127"/>
    <w:p>
      <w:pPr>
        <w:spacing w:after="0"/>
        <w:ind w:left="0"/>
        <w:jc w:val="left"/>
      </w:pPr>
      <w:r>
        <w:rPr>
          <w:rFonts w:ascii="Times New Roman"/>
          <w:b/>
          <w:i w:val="false"/>
          <w:color w:val="000000"/>
        </w:rPr>
        <w:t xml:space="preserve"> 3-параграф. Депозиттердi сыныптау ерекшелiктерi</w:t>
      </w:r>
    </w:p>
    <w:bookmarkEnd w:id="127"/>
    <w:bookmarkStart w:name="z144" w:id="128"/>
    <w:p>
      <w:pPr>
        <w:spacing w:after="0"/>
        <w:ind w:left="0"/>
        <w:jc w:val="both"/>
      </w:pPr>
      <w:r>
        <w:rPr>
          <w:rFonts w:ascii="Times New Roman"/>
          <w:b w:val="false"/>
          <w:i w:val="false"/>
          <w:color w:val="000000"/>
          <w:sz w:val="28"/>
        </w:rPr>
        <w:t>
      23. Қазақстан Республикасының Үкiметi шешiмiнiң негiзiнде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128"/>
    <w:bookmarkStart w:name="z145" w:id="129"/>
    <w:p>
      <w:pPr>
        <w:spacing w:after="0"/>
        <w:ind w:left="0"/>
        <w:jc w:val="both"/>
      </w:pPr>
      <w:r>
        <w:rPr>
          <w:rFonts w:ascii="Times New Roman"/>
          <w:b w:val="false"/>
          <w:i w:val="false"/>
          <w:color w:val="000000"/>
          <w:sz w:val="28"/>
        </w:rPr>
        <w:t>
      24. Жеке рейтингі Standard &amp; Poor's агенттiгi берген А тобының рейтингiнен төмен болмайтын немесе Moody's Investors Service немесе Fitch рейтингілік агенттiктерiнiң осыған ұқсас рейтингiне ие шетел банкiнде не жеке рейтингі Қазақстан Республикасының егемен рейтингiне қатысты бiр деңгейден артық төмен болмайтын Қазақстан Республикасының резидент банкiнде орналастырылған (ашылған) депозит (оның iшiнде ағымдағы шот) бойынша қаражатты депозиттен, оның iшiнде ағымдағы шоттан аудару (қайтару) бойынша кешiктiру болмаған жағдайда стандартты ретінде сыныпталады.</w:t>
      </w:r>
    </w:p>
    <w:bookmarkEnd w:id="129"/>
    <w:bookmarkStart w:name="z146" w:id="130"/>
    <w:p>
      <w:pPr>
        <w:spacing w:after="0"/>
        <w:ind w:left="0"/>
        <w:jc w:val="both"/>
      </w:pPr>
      <w:r>
        <w:rPr>
          <w:rFonts w:ascii="Times New Roman"/>
          <w:b w:val="false"/>
          <w:i w:val="false"/>
          <w:color w:val="000000"/>
          <w:sz w:val="28"/>
        </w:rPr>
        <w:t>
      25. Ұйым жеке рейтингі Standard &amp; Poor's агенттігі берген А тобының рейтингінен төмен болмайтын немесе Moody's Investors Service немесе Fitch рейтингілік агенттіктерінің осыған ұқсас рейтингіне ие шетел банкінде депозит орналастырған не ағымдағы шот ашқан болса, ұйым құжатпен расталған деректер негізінде жарты жылда бір реттен сиретпей олардың қаржылық жағдайына мониторинг жүргізіп тұрады.</w:t>
      </w:r>
    </w:p>
    <w:bookmarkEnd w:id="130"/>
    <w:bookmarkStart w:name="z147" w:id="131"/>
    <w:p>
      <w:pPr>
        <w:spacing w:after="0"/>
        <w:ind w:left="0"/>
        <w:jc w:val="both"/>
      </w:pPr>
      <w:r>
        <w:rPr>
          <w:rFonts w:ascii="Times New Roman"/>
          <w:b w:val="false"/>
          <w:i w:val="false"/>
          <w:color w:val="000000"/>
          <w:sz w:val="28"/>
        </w:rPr>
        <w:t>
      26. Ұйым жеке рейтингі Standard &amp; Poor's агенттiгi берген А тобының рейтингiнен төмен болмайтын немесе Moody's Investors Service немесе Fitch рейтингілік агенттiктерiнiң осыған ұқсас рейтингiне ие шетел банкiнде не жеке рейтингі Қазақстан Республикасының егемен рейтингiне қатысты бiр деңгейден артық төмен болмайтын Қазақстан Республикасының резидент банкiнде депозит орналастырған не ағымдағы шот ашқан болса, ұйым құжатпен расталған деректер негізінде тоқсанына бір реттен сиретпей олардың қаржылық жағдайына мониторинг жүргізіп тұрады.</w:t>
      </w:r>
    </w:p>
    <w:bookmarkEnd w:id="131"/>
    <w:bookmarkStart w:name="z148" w:id="132"/>
    <w:p>
      <w:pPr>
        <w:spacing w:after="0"/>
        <w:ind w:left="0"/>
        <w:jc w:val="left"/>
      </w:pPr>
      <w:r>
        <w:rPr>
          <w:rFonts w:ascii="Times New Roman"/>
          <w:b/>
          <w:i w:val="false"/>
          <w:color w:val="000000"/>
        </w:rPr>
        <w:t xml:space="preserve"> 4-параграф. Біртектес қарыздарды (кредиттердi) сыныптау ерекшелiктерi</w:t>
      </w:r>
    </w:p>
    <w:bookmarkEnd w:id="132"/>
    <w:bookmarkStart w:name="z149" w:id="133"/>
    <w:p>
      <w:pPr>
        <w:spacing w:after="0"/>
        <w:ind w:left="0"/>
        <w:jc w:val="both"/>
      </w:pPr>
      <w:r>
        <w:rPr>
          <w:rFonts w:ascii="Times New Roman"/>
          <w:b w:val="false"/>
          <w:i w:val="false"/>
          <w:color w:val="000000"/>
          <w:sz w:val="28"/>
        </w:rPr>
        <w:t xml:space="preserve">
      27. Егер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өзгеше белгiленбесе, ұйымның iшкi кредиттiк саясатында айқындалған шарттарда берiлген және тәуекелдi бағалау күнiндегi мөлшерi жиынтығында бiр қарыз алушыға шаққанда ұйымның меншiктi капиталы шамасының 0,02 пайызынан аспайтын қарыздар (кредиттер) біртектес қарыздар (кредиттер) портфеліне қосылады.</w:t>
      </w:r>
    </w:p>
    <w:bookmarkEnd w:id="133"/>
    <w:bookmarkStart w:name="z150" w:id="134"/>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 экономикасының басым салаларында оны жаңғыртуға және әртараптандыруға бағытталған мемлекеттiк бағдарламаларға сәйкес iске асыратын заңды тұлғаларға берiлген қарыздар (кредиттер) біртектес қарыздар (кредиттер) портфеліне қосылмайды.</w:t>
      </w:r>
    </w:p>
    <w:bookmarkEnd w:id="134"/>
    <w:bookmarkStart w:name="z151" w:id="135"/>
    <w:p>
      <w:pPr>
        <w:spacing w:after="0"/>
        <w:ind w:left="0"/>
        <w:jc w:val="both"/>
      </w:pPr>
      <w:r>
        <w:rPr>
          <w:rFonts w:ascii="Times New Roman"/>
          <w:b w:val="false"/>
          <w:i w:val="false"/>
          <w:color w:val="000000"/>
          <w:sz w:val="28"/>
        </w:rPr>
        <w:t>
      29. Ұйым біртектес қарыздар (кредиттер) портфелі бойынша провизия (резерв) қалыптастыру туралы шешiм қабылдаған кезде ұйымның iшкi кредиттiк саясатында мыналар көзделуге тиiс:</w:t>
      </w:r>
    </w:p>
    <w:bookmarkEnd w:id="135"/>
    <w:bookmarkStart w:name="z152" w:id="136"/>
    <w:p>
      <w:pPr>
        <w:spacing w:after="0"/>
        <w:ind w:left="0"/>
        <w:jc w:val="both"/>
      </w:pPr>
      <w:r>
        <w:rPr>
          <w:rFonts w:ascii="Times New Roman"/>
          <w:b w:val="false"/>
          <w:i w:val="false"/>
          <w:color w:val="000000"/>
          <w:sz w:val="28"/>
        </w:rPr>
        <w:t>
      1) қолданылатын біртектестік белгiлерiнiң тiзбесi;</w:t>
      </w:r>
    </w:p>
    <w:bookmarkEnd w:id="136"/>
    <w:bookmarkStart w:name="z153" w:id="137"/>
    <w:p>
      <w:pPr>
        <w:spacing w:after="0"/>
        <w:ind w:left="0"/>
        <w:jc w:val="both"/>
      </w:pPr>
      <w:r>
        <w:rPr>
          <w:rFonts w:ascii="Times New Roman"/>
          <w:b w:val="false"/>
          <w:i w:val="false"/>
          <w:color w:val="000000"/>
          <w:sz w:val="28"/>
        </w:rPr>
        <w:t>
      2) топтастыруды жүргiзу тәртiбi, әдiстерi, мерзiмдерi;</w:t>
      </w:r>
    </w:p>
    <w:bookmarkEnd w:id="137"/>
    <w:bookmarkStart w:name="z154" w:id="138"/>
    <w:p>
      <w:pPr>
        <w:spacing w:after="0"/>
        <w:ind w:left="0"/>
        <w:jc w:val="both"/>
      </w:pPr>
      <w:r>
        <w:rPr>
          <w:rFonts w:ascii="Times New Roman"/>
          <w:b w:val="false"/>
          <w:i w:val="false"/>
          <w:color w:val="000000"/>
          <w:sz w:val="28"/>
        </w:rPr>
        <w:t>
      3) мониторинг жүргiзу тәртiбi;</w:t>
      </w:r>
    </w:p>
    <w:bookmarkEnd w:id="138"/>
    <w:bookmarkStart w:name="z155" w:id="139"/>
    <w:p>
      <w:pPr>
        <w:spacing w:after="0"/>
        <w:ind w:left="0"/>
        <w:jc w:val="both"/>
      </w:pPr>
      <w:r>
        <w:rPr>
          <w:rFonts w:ascii="Times New Roman"/>
          <w:b w:val="false"/>
          <w:i w:val="false"/>
          <w:color w:val="000000"/>
          <w:sz w:val="28"/>
        </w:rPr>
        <w:t>
      4) оларға қарсы провизияны (резервтi) сыныптау (қайта сыныптау) және қалыптастыру, олардың мөлшерiн ұлғайту немесе өзгерту жағына өзгерту әдiстемесi мен рәсiмдерi.</w:t>
      </w:r>
    </w:p>
    <w:bookmarkEnd w:id="139"/>
    <w:bookmarkStart w:name="z156" w:id="140"/>
    <w:p>
      <w:pPr>
        <w:spacing w:after="0"/>
        <w:ind w:left="0"/>
        <w:jc w:val="both"/>
      </w:pPr>
      <w:r>
        <w:rPr>
          <w:rFonts w:ascii="Times New Roman"/>
          <w:b w:val="false"/>
          <w:i w:val="false"/>
          <w:color w:val="000000"/>
          <w:sz w:val="28"/>
        </w:rPr>
        <w:t>
      30. Қарыздардың (кредиттердiң) біртектестік белгiлерi:</w:t>
      </w:r>
    </w:p>
    <w:bookmarkEnd w:id="140"/>
    <w:bookmarkStart w:name="z157" w:id="141"/>
    <w:p>
      <w:pPr>
        <w:spacing w:after="0"/>
        <w:ind w:left="0"/>
        <w:jc w:val="both"/>
      </w:pPr>
      <w:r>
        <w:rPr>
          <w:rFonts w:ascii="Times New Roman"/>
          <w:b w:val="false"/>
          <w:i w:val="false"/>
          <w:color w:val="000000"/>
          <w:sz w:val="28"/>
        </w:rPr>
        <w:t>
      1) қарыз алушының түрi;</w:t>
      </w:r>
    </w:p>
    <w:bookmarkEnd w:id="141"/>
    <w:bookmarkStart w:name="z158" w:id="142"/>
    <w:p>
      <w:pPr>
        <w:spacing w:after="0"/>
        <w:ind w:left="0"/>
        <w:jc w:val="both"/>
      </w:pPr>
      <w:r>
        <w:rPr>
          <w:rFonts w:ascii="Times New Roman"/>
          <w:b w:val="false"/>
          <w:i w:val="false"/>
          <w:color w:val="000000"/>
          <w:sz w:val="28"/>
        </w:rPr>
        <w:t>
      2) кредит беру технологиясы;</w:t>
      </w:r>
    </w:p>
    <w:bookmarkEnd w:id="142"/>
    <w:bookmarkStart w:name="z159" w:id="143"/>
    <w:p>
      <w:pPr>
        <w:spacing w:after="0"/>
        <w:ind w:left="0"/>
        <w:jc w:val="both"/>
      </w:pPr>
      <w:r>
        <w:rPr>
          <w:rFonts w:ascii="Times New Roman"/>
          <w:b w:val="false"/>
          <w:i w:val="false"/>
          <w:color w:val="000000"/>
          <w:sz w:val="28"/>
        </w:rPr>
        <w:t>
      3) нысаналы мақсаты;</w:t>
      </w:r>
    </w:p>
    <w:bookmarkEnd w:id="143"/>
    <w:bookmarkStart w:name="z160" w:id="144"/>
    <w:p>
      <w:pPr>
        <w:spacing w:after="0"/>
        <w:ind w:left="0"/>
        <w:jc w:val="both"/>
      </w:pPr>
      <w:r>
        <w:rPr>
          <w:rFonts w:ascii="Times New Roman"/>
          <w:b w:val="false"/>
          <w:i w:val="false"/>
          <w:color w:val="000000"/>
          <w:sz w:val="28"/>
        </w:rPr>
        <w:t>
      4) қамтамасыз ету түрi;</w:t>
      </w:r>
    </w:p>
    <w:bookmarkEnd w:id="144"/>
    <w:bookmarkStart w:name="z161" w:id="145"/>
    <w:p>
      <w:pPr>
        <w:spacing w:after="0"/>
        <w:ind w:left="0"/>
        <w:jc w:val="both"/>
      </w:pPr>
      <w:r>
        <w:rPr>
          <w:rFonts w:ascii="Times New Roman"/>
          <w:b w:val="false"/>
          <w:i w:val="false"/>
          <w:color w:val="000000"/>
          <w:sz w:val="28"/>
        </w:rPr>
        <w:t>
      5) кредит беру мерзiмi;</w:t>
      </w:r>
    </w:p>
    <w:bookmarkEnd w:id="145"/>
    <w:bookmarkStart w:name="z162" w:id="146"/>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bookmarkEnd w:id="146"/>
    <w:bookmarkStart w:name="z163" w:id="147"/>
    <w:p>
      <w:pPr>
        <w:spacing w:after="0"/>
        <w:ind w:left="0"/>
        <w:jc w:val="both"/>
      </w:pPr>
      <w:r>
        <w:rPr>
          <w:rFonts w:ascii="Times New Roman"/>
          <w:b w:val="false"/>
          <w:i w:val="false"/>
          <w:color w:val="000000"/>
          <w:sz w:val="28"/>
        </w:rPr>
        <w:t>
      Мыналар:</w:t>
      </w:r>
    </w:p>
    <w:bookmarkEnd w:id="147"/>
    <w:bookmarkStart w:name="z164" w:id="148"/>
    <w:p>
      <w:pPr>
        <w:spacing w:after="0"/>
        <w:ind w:left="0"/>
        <w:jc w:val="both"/>
      </w:pPr>
      <w:r>
        <w:rPr>
          <w:rFonts w:ascii="Times New Roman"/>
          <w:b w:val="false"/>
          <w:i w:val="false"/>
          <w:color w:val="000000"/>
          <w:sz w:val="28"/>
        </w:rPr>
        <w:t>
      1) мерзiмi өткен борыштардың болуы немесе болмауы;</w:t>
      </w:r>
    </w:p>
    <w:bookmarkEnd w:id="148"/>
    <w:bookmarkStart w:name="z165" w:id="149"/>
    <w:p>
      <w:pPr>
        <w:spacing w:after="0"/>
        <w:ind w:left="0"/>
        <w:jc w:val="both"/>
      </w:pPr>
      <w:r>
        <w:rPr>
          <w:rFonts w:ascii="Times New Roman"/>
          <w:b w:val="false"/>
          <w:i w:val="false"/>
          <w:color w:val="000000"/>
          <w:sz w:val="28"/>
        </w:rPr>
        <w:t>
      2) мерзiмi өткен борыштар күндерiнiң саны;</w:t>
      </w:r>
    </w:p>
    <w:bookmarkEnd w:id="149"/>
    <w:bookmarkStart w:name="z166" w:id="150"/>
    <w:p>
      <w:pPr>
        <w:spacing w:after="0"/>
        <w:ind w:left="0"/>
        <w:jc w:val="both"/>
      </w:pPr>
      <w:r>
        <w:rPr>
          <w:rFonts w:ascii="Times New Roman"/>
          <w:b w:val="false"/>
          <w:i w:val="false"/>
          <w:color w:val="000000"/>
          <w:sz w:val="28"/>
        </w:rPr>
        <w:t>
      3) жеке алынған қарыздар (кредиттер) бойынша кредиттiк тәуекел деңгейi;</w:t>
      </w:r>
    </w:p>
    <w:bookmarkEnd w:id="150"/>
    <w:bookmarkStart w:name="z167" w:id="151"/>
    <w:p>
      <w:pPr>
        <w:spacing w:after="0"/>
        <w:ind w:left="0"/>
        <w:jc w:val="both"/>
      </w:pPr>
      <w:r>
        <w:rPr>
          <w:rFonts w:ascii="Times New Roman"/>
          <w:b w:val="false"/>
          <w:i w:val="false"/>
          <w:color w:val="000000"/>
          <w:sz w:val="28"/>
        </w:rPr>
        <w:t xml:space="preserve">
      4) мерзiмiн ұзарту саны біртектестік белгілері болып табылмайды. </w:t>
      </w:r>
    </w:p>
    <w:bookmarkEnd w:id="151"/>
    <w:bookmarkStart w:name="z168" w:id="152"/>
    <w:p>
      <w:pPr>
        <w:spacing w:after="0"/>
        <w:ind w:left="0"/>
        <w:jc w:val="both"/>
      </w:pPr>
      <w:r>
        <w:rPr>
          <w:rFonts w:ascii="Times New Roman"/>
          <w:b w:val="false"/>
          <w:i w:val="false"/>
          <w:color w:val="000000"/>
          <w:sz w:val="28"/>
        </w:rPr>
        <w:t xml:space="preserve">
      31. Әдiстеме біртектес қарыздарды (кредиттердi) күмәндi және үмiтсiз санатқа жатқызу тәртiбiн айқындауға тиiс. </w:t>
      </w:r>
    </w:p>
    <w:bookmarkEnd w:id="152"/>
    <w:bookmarkStart w:name="z169" w:id="153"/>
    <w:p>
      <w:pPr>
        <w:spacing w:after="0"/>
        <w:ind w:left="0"/>
        <w:jc w:val="both"/>
      </w:pPr>
      <w:r>
        <w:rPr>
          <w:rFonts w:ascii="Times New Roman"/>
          <w:b w:val="false"/>
          <w:i w:val="false"/>
          <w:color w:val="000000"/>
          <w:sz w:val="28"/>
        </w:rPr>
        <w:t>
      32. Ұйым өзінің iшкi кредиттiк саясатында көрсетiлген біртектестік белгiлерi бар қарыздарды (кредиттердi) ұйымның iшкi нормативтiк құжаттарында белгiленген тәртiппен біртектес қарыздар (кредиттер) портфеліне енгiзбеуге құқылы.</w:t>
      </w:r>
    </w:p>
    <w:bookmarkEnd w:id="153"/>
    <w:bookmarkStart w:name="z170" w:id="154"/>
    <w:p>
      <w:pPr>
        <w:spacing w:after="0"/>
        <w:ind w:left="0"/>
        <w:jc w:val="both"/>
      </w:pPr>
      <w:r>
        <w:rPr>
          <w:rFonts w:ascii="Times New Roman"/>
          <w:b w:val="false"/>
          <w:i w:val="false"/>
          <w:color w:val="000000"/>
          <w:sz w:val="28"/>
        </w:rPr>
        <w:t>
      33. Қарызды (кредиттi) біртектес деп тану, сондай-ақ қарызды (кредиттi) біртектес қарыздар (кредиттер) портфеліне енгiзу шарт талаптарының негiзiнде оған қол қойылған күнi жүргiзiледi.</w:t>
      </w:r>
    </w:p>
    <w:bookmarkEnd w:id="154"/>
    <w:bookmarkStart w:name="z171" w:id="155"/>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көзделгеннен басқа, Шартқа қол қойылғаннан кейiн кез келген талаптардың өзгеруі біртектес қарыздар (кредиттер) портфелін қайта топтастырудың өзгеруіне әкеп соқпайды.</w:t>
      </w:r>
    </w:p>
    <w:bookmarkEnd w:id="155"/>
    <w:bookmarkStart w:name="z172" w:id="156"/>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біртектес деп тану тоқтатылады.</w:t>
      </w:r>
    </w:p>
    <w:bookmarkEnd w:id="156"/>
    <w:bookmarkStart w:name="z173" w:id="157"/>
    <w:p>
      <w:pPr>
        <w:spacing w:after="0"/>
        <w:ind w:left="0"/>
        <w:jc w:val="both"/>
      </w:pPr>
      <w:r>
        <w:rPr>
          <w:rFonts w:ascii="Times New Roman"/>
          <w:b w:val="false"/>
          <w:i w:val="false"/>
          <w:color w:val="000000"/>
          <w:sz w:val="28"/>
        </w:rPr>
        <w:t xml:space="preserve">
      36. Біртектес деп тану тоқтатылған, сондай-ақ біртектес қарыздардың (кредиттердiң) тобына енгiзiлмеген қарыздар (кредиттер)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сыныпталады.</w:t>
      </w:r>
    </w:p>
    <w:bookmarkEnd w:id="157"/>
    <w:bookmarkStart w:name="z174" w:id="158"/>
    <w:p>
      <w:pPr>
        <w:spacing w:after="0"/>
        <w:ind w:left="0"/>
        <w:jc w:val="both"/>
      </w:pPr>
      <w:r>
        <w:rPr>
          <w:rFonts w:ascii="Times New Roman"/>
          <w:b w:val="false"/>
          <w:i w:val="false"/>
          <w:color w:val="000000"/>
          <w:sz w:val="28"/>
        </w:rPr>
        <w:t>
      37. Ұйымның біртектес қарыздары (кредиттері) бойынша тәуекелдi бағалау әдiстемесi жекелеген қарыздар (кредиттер) сапасының төмендеуіне және мұндай қарыздардың (кредиттердiң) портфельден шығарылуына байланысты тұтастай портфель бойынша провизия (резерв) мөлшерiн ұлғайтуды көздемеуге тиiс.</w:t>
      </w:r>
    </w:p>
    <w:bookmarkEnd w:id="158"/>
    <w:bookmarkStart w:name="z175" w:id="159"/>
    <w:p>
      <w:pPr>
        <w:spacing w:after="0"/>
        <w:ind w:left="0"/>
        <w:jc w:val="both"/>
      </w:pPr>
      <w:r>
        <w:rPr>
          <w:rFonts w:ascii="Times New Roman"/>
          <w:b w:val="false"/>
          <w:i w:val="false"/>
          <w:color w:val="000000"/>
          <w:sz w:val="28"/>
        </w:rPr>
        <w:t>
      38. Егер біртектес қарыздар (кредиттер) портфеліне енгiзiлген мерзiмiнің өткеніне күнтізбелік 30 (отыз) күн және одан көп болған борыштардың мөлшерi (пайыздық үлесi) біртектес қарыздар (кредиттер) портфелі бойынша iс жүзiнде құрылған провизия (резерв) мөлшерiнен артық болса, ұйым құрылған провизия (резерв) мөлшерi мен мерзiмiнің өткеніне күнтізбелік 30 (отыз) күн және одан көп болған борыштардың мөлшерi арасындағы айырма сомасына қосымша провизия (резерв) қалыптастырады.</w:t>
      </w:r>
    </w:p>
    <w:bookmarkEnd w:id="159"/>
    <w:bookmarkStart w:name="z176" w:id="160"/>
    <w:p>
      <w:pPr>
        <w:spacing w:after="0"/>
        <w:ind w:left="0"/>
        <w:jc w:val="both"/>
      </w:pPr>
      <w:r>
        <w:rPr>
          <w:rFonts w:ascii="Times New Roman"/>
          <w:b w:val="false"/>
          <w:i w:val="false"/>
          <w:color w:val="000000"/>
          <w:sz w:val="28"/>
        </w:rPr>
        <w:t xml:space="preserve">
      39. Біртектес қарыздар (кредиттер) портфелі бойынша активтiң сыныптамалық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айқындалады.</w:t>
      </w:r>
    </w:p>
    <w:bookmarkEnd w:id="160"/>
    <w:bookmarkStart w:name="z177" w:id="161"/>
    <w:p>
      <w:pPr>
        <w:spacing w:after="0"/>
        <w:ind w:left="0"/>
        <w:jc w:val="both"/>
      </w:pPr>
      <w:r>
        <w:rPr>
          <w:rFonts w:ascii="Times New Roman"/>
          <w:b w:val="false"/>
          <w:i w:val="false"/>
          <w:color w:val="000000"/>
          <w:sz w:val="28"/>
        </w:rPr>
        <w:t>
      40. Ұйым бір тоқсанда бiр реттен сиретпей портфельге жүргiзiлген талдау және оның нәтижелерi туралы ақпаратты, оның iшiнде ұйымның біртектес қарыздар (кредиттер) портфелі бойынша кредиттiк тәуекел мөлшерi туралы тұжырымдарын, сондай-ақ провизия (резерв) есебi туралы ақпаратты құжаттамалық ресiмдейдi және біртектес қарыздар (кредиттер) портфелі бойынша кредиттiк дерекнамаға енгiзедi.</w:t>
      </w:r>
    </w:p>
    <w:bookmarkEnd w:id="161"/>
    <w:bookmarkStart w:name="z178" w:id="162"/>
    <w:p>
      <w:pPr>
        <w:spacing w:after="0"/>
        <w:ind w:left="0"/>
        <w:jc w:val="left"/>
      </w:pPr>
      <w:r>
        <w:rPr>
          <w:rFonts w:ascii="Times New Roman"/>
          <w:b/>
          <w:i w:val="false"/>
          <w:color w:val="000000"/>
        </w:rPr>
        <w:t xml:space="preserve"> 5-параграф. Дебиторлық берешектi сыныптау ерекшелiктерi</w:t>
      </w:r>
    </w:p>
    <w:bookmarkEnd w:id="162"/>
    <w:bookmarkStart w:name="z179" w:id="163"/>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түзілген дебиторлық берешектi қоспағанда, дебиторлық берешек күмәндi және (немесе) үмiтсiз активтерге жатқызылмайды. Бұл ретте ұйымның мерзімділік,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дебиторлық берешек деп түсiнiледi.</w:t>
      </w:r>
    </w:p>
    <w:bookmarkEnd w:id="163"/>
    <w:bookmarkStart w:name="z180" w:id="164"/>
    <w:p>
      <w:pPr>
        <w:spacing w:after="0"/>
        <w:ind w:left="0"/>
        <w:jc w:val="both"/>
      </w:pPr>
      <w:r>
        <w:rPr>
          <w:rFonts w:ascii="Times New Roman"/>
          <w:b w:val="false"/>
          <w:i w:val="false"/>
          <w:color w:val="000000"/>
          <w:sz w:val="28"/>
        </w:rPr>
        <w:t>
      42. Дебиторлық берешек оны өтеу мерзімі көрсетілмеген құжаттардың (бастапқы құжаттардың) негізінде не сот актісінің негізінде түзілген жағдайда мұндай дебиторлық берешек мерзімі өткен болып есептеледі және түзілген сәттен бастап күнтізбелік он күн өткен соң осы Қағидалардың талаптарына сәйкес сыныпталады.</w:t>
      </w:r>
    </w:p>
    <w:bookmarkEnd w:id="164"/>
    <w:bookmarkStart w:name="z181" w:id="165"/>
    <w:p>
      <w:pPr>
        <w:spacing w:after="0"/>
        <w:ind w:left="0"/>
        <w:jc w:val="both"/>
      </w:pPr>
      <w:r>
        <w:rPr>
          <w:rFonts w:ascii="Times New Roman"/>
          <w:b w:val="false"/>
          <w:i w:val="false"/>
          <w:color w:val="000000"/>
          <w:sz w:val="28"/>
        </w:rPr>
        <w:t>
      43. Дебиторлық берешектi өтеу мерзiмi өтіп кеткен болса, дебиторлық берешек "Өтеу мерзiмiнің өтуі" және "Қарыз алушыда (борышкерде) рейтингінің бар-жоғы" өлшемшарттары бойынша сыныпталады.</w:t>
      </w:r>
    </w:p>
    <w:bookmarkEnd w:id="165"/>
    <w:bookmarkStart w:name="z182" w:id="166"/>
    <w:p>
      <w:pPr>
        <w:spacing w:after="0"/>
        <w:ind w:left="0"/>
        <w:jc w:val="both"/>
      </w:pPr>
      <w:r>
        <w:rPr>
          <w:rFonts w:ascii="Times New Roman"/>
          <w:b w:val="false"/>
          <w:i w:val="false"/>
          <w:color w:val="000000"/>
          <w:sz w:val="28"/>
        </w:rPr>
        <w:t>
      44. Дебиторлық берешектi өтеу мерзiмi өтіп кеткен жағдайда және егер бiр дебиторға есептегендегі дебиторлық берешек ұйымның меншiктi капиталының 5 (бес) пайызынан артық болса, дебиторлық берешек "Қаржылық жағдай", "Өтеу мерзiмiнің өтуi" және "Қарыз алушыда (борышкерде) рейтингінің бар-жоғы" өлшемшарттары бойынша сыныпталады.</w:t>
      </w:r>
    </w:p>
    <w:bookmarkEnd w:id="166"/>
    <w:bookmarkStart w:name="z183" w:id="167"/>
    <w:p>
      <w:pPr>
        <w:spacing w:after="0"/>
        <w:ind w:left="0"/>
        <w:jc w:val="left"/>
      </w:pPr>
      <w:r>
        <w:rPr>
          <w:rFonts w:ascii="Times New Roman"/>
          <w:b/>
          <w:i w:val="false"/>
          <w:color w:val="000000"/>
        </w:rPr>
        <w:t xml:space="preserve"> 6-параграф. Шартты мiндеттемелердi сыныптау ерекшелiктерi</w:t>
      </w:r>
    </w:p>
    <w:bookmarkEnd w:id="167"/>
    <w:bookmarkStart w:name="z184" w:id="168"/>
    <w:p>
      <w:pPr>
        <w:spacing w:after="0"/>
        <w:ind w:left="0"/>
        <w:jc w:val="both"/>
      </w:pPr>
      <w:r>
        <w:rPr>
          <w:rFonts w:ascii="Times New Roman"/>
          <w:b w:val="false"/>
          <w:i w:val="false"/>
          <w:color w:val="000000"/>
          <w:sz w:val="28"/>
        </w:rPr>
        <w:t>
      45.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түзілген шартты мiндеттемелердi қоспағанда, шартты мiндеттеме күмәндi және (немесе) үмiтсiз активтерге жатқызылмайды.</w:t>
      </w:r>
    </w:p>
    <w:bookmarkEnd w:id="168"/>
    <w:bookmarkStart w:name="z185" w:id="169"/>
    <w:p>
      <w:pPr>
        <w:spacing w:after="0"/>
        <w:ind w:left="0"/>
        <w:jc w:val="both"/>
      </w:pPr>
      <w:r>
        <w:rPr>
          <w:rFonts w:ascii="Times New Roman"/>
          <w:b w:val="false"/>
          <w:i w:val="false"/>
          <w:color w:val="000000"/>
          <w:sz w:val="28"/>
        </w:rPr>
        <w:t>
      46. Ақша түрiнде жабылған және ұйымның бухгалтерлiк есебiнiң тиiстi шоттарында көрсетiлген мiндеттемелердi қоспағанда, ұйымның шартты мiндеттемелерi сыныпталады.</w:t>
      </w:r>
    </w:p>
    <w:bookmarkEnd w:id="169"/>
    <w:bookmarkStart w:name="z186" w:id="170"/>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мерзiмiнің өтуі" өлшемшарттары бойынша сыныпталады.</w:t>
      </w:r>
    </w:p>
    <w:bookmarkEnd w:id="170"/>
    <w:bookmarkStart w:name="z187" w:id="171"/>
    <w:p>
      <w:pPr>
        <w:spacing w:after="0"/>
        <w:ind w:left="0"/>
        <w:jc w:val="both"/>
      </w:pPr>
      <w:r>
        <w:rPr>
          <w:rFonts w:ascii="Times New Roman"/>
          <w:b w:val="false"/>
          <w:i w:val="false"/>
          <w:color w:val="000000"/>
          <w:sz w:val="28"/>
        </w:rPr>
        <w:t>
      48. Ұйым шарт талаптарынан туындайтын өз мiндеттемелерiн орындаса, туындаған талап, егер шартта оны қарызға (кредитке) қайта ресiмдеу көзделмесе, мiндеттемелер сомасына дебиторлық берешекке қайта ресiмделедi.</w:t>
      </w:r>
    </w:p>
    <w:bookmarkEnd w:id="171"/>
    <w:bookmarkStart w:name="z188" w:id="172"/>
    <w:p>
      <w:pPr>
        <w:spacing w:after="0"/>
        <w:ind w:left="0"/>
        <w:jc w:val="left"/>
      </w:pPr>
      <w:r>
        <w:rPr>
          <w:rFonts w:ascii="Times New Roman"/>
          <w:b/>
          <w:i w:val="false"/>
          <w:color w:val="000000"/>
        </w:rPr>
        <w:t xml:space="preserve"> 7-параграф. Өзге де активтердi сыныптау ерекшелiктерi</w:t>
      </w:r>
    </w:p>
    <w:bookmarkEnd w:id="172"/>
    <w:bookmarkStart w:name="z189" w:id="173"/>
    <w:p>
      <w:pPr>
        <w:spacing w:after="0"/>
        <w:ind w:left="0"/>
        <w:jc w:val="both"/>
      </w:pPr>
      <w:r>
        <w:rPr>
          <w:rFonts w:ascii="Times New Roman"/>
          <w:b w:val="false"/>
          <w:i w:val="false"/>
          <w:color w:val="000000"/>
          <w:sz w:val="28"/>
        </w:rPr>
        <w:t>
      49. Ұйымның бағалы қағаздар портфеліндегі бағалы қағаздар бойынша және мынадай анықтамаларға сәйкес келетін талаптар күмәнді және (немесе) үмітсіз активтерге жатқызылмайды:</w:t>
      </w:r>
    </w:p>
    <w:bookmarkEnd w:id="173"/>
    <w:bookmarkStart w:name="z190" w:id="174"/>
    <w:p>
      <w:pPr>
        <w:spacing w:after="0"/>
        <w:ind w:left="0"/>
        <w:jc w:val="both"/>
      </w:pPr>
      <w:r>
        <w:rPr>
          <w:rFonts w:ascii="Times New Roman"/>
          <w:b w:val="false"/>
          <w:i w:val="false"/>
          <w:color w:val="000000"/>
          <w:sz w:val="28"/>
        </w:rPr>
        <w:t>
      1) Standard &amp; Poor's агенттігінің "ВВВ-"-дан төмен емес халықаралық рейтингілік бағасы немесе Moody's Investors Service немесе Fitch рейтингілік агенттіктерінің осыған ұқсас деңгейдегі рейтингі немесе Standard &amp; Poor's агенттігінің ұлттық шәкілі бойынша "kzААА"-дан төмен емес рейтингі немесе Moody's Investors Service немесе Fitch рейтингілік агенттіктерінің ұлттық шәкіл бойынша осыған ұқсас деңгейдегі рейтингі бар борыштық бағалы қағаздар немесе;</w:t>
      </w:r>
    </w:p>
    <w:bookmarkEnd w:id="174"/>
    <w:bookmarkStart w:name="z191" w:id="175"/>
    <w:p>
      <w:pPr>
        <w:spacing w:after="0"/>
        <w:ind w:left="0"/>
        <w:jc w:val="both"/>
      </w:pPr>
      <w:r>
        <w:rPr>
          <w:rFonts w:ascii="Times New Roman"/>
          <w:b w:val="false"/>
          <w:i w:val="false"/>
          <w:color w:val="000000"/>
          <w:sz w:val="28"/>
        </w:rPr>
        <w:t>
      2) Standard &amp; Poor's агенттігінің "ВВВ-"-дан төмен емес халықаралық рейтингілік бағасы немесе Moody's Investors Service немесе Fitch рейтингілік агенттіктерінің осыған ұқсас деңгейдегі рейтингі немесе Standard &amp; Poor's агенттігінің ұлттық шәкілі бойынша "kzААА"-дан төмен емес рейтингі немесе Moody's Investors Service немесе Fitch рейтингілік агенттіктерінің ұлттық шәкіл бойынша осыған ұқсас деңгейдегі рейтингі бар эмитенттер акциялары.</w:t>
      </w:r>
    </w:p>
    <w:bookmarkEnd w:id="175"/>
    <w:bookmarkStart w:name="z192" w:id="176"/>
    <w:p>
      <w:pPr>
        <w:spacing w:after="0"/>
        <w:ind w:left="0"/>
        <w:jc w:val="both"/>
      </w:pPr>
      <w:r>
        <w:rPr>
          <w:rFonts w:ascii="Times New Roman"/>
          <w:b w:val="false"/>
          <w:i w:val="false"/>
          <w:color w:val="000000"/>
          <w:sz w:val="28"/>
        </w:rPr>
        <w:t>
      50. Ұйымның заңды тұлғаның акцияларына (жарғылық капиталындағы қатысу үлестеріне) инвестициялары (салымдары), сондай-ақ Standard &amp; Poor's агенттігінің "ВВВ-"-дан төмен емес тәуелсіз рейтингіне немесе Moody's Investors Service немесе Fitch рейтингілік агенттіктерінің ұқсас деңгейдегі рейтингіне ие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76"/>
    <w:bookmarkStart w:name="z193" w:id="177"/>
    <w:p>
      <w:pPr>
        <w:spacing w:after="0"/>
        <w:ind w:left="0"/>
        <w:jc w:val="left"/>
      </w:pPr>
      <w:r>
        <w:rPr>
          <w:rFonts w:ascii="Times New Roman"/>
          <w:b/>
          <w:i w:val="false"/>
          <w:color w:val="000000"/>
        </w:rPr>
        <w:t xml:space="preserve"> 3-тарау. Активтер мен шартты мiндеттемелердi (инвестициялық қарыздарды (кредиттердi) және олармен байланысты шартты мiндеттемелердi, сондай-ақ біртектес қарыздар (кредиттер) портфеліне енгiзiлген қарыздарды (кредиттердi) қоспағанда) сыныптау кезінде ұйымның өлшемшарттарды пайдалану ерекшелiктерi</w:t>
      </w:r>
    </w:p>
    <w:bookmarkEnd w:id="177"/>
    <w:bookmarkStart w:name="z194" w:id="178"/>
    <w:p>
      <w:pPr>
        <w:spacing w:after="0"/>
        <w:ind w:left="0"/>
        <w:jc w:val="left"/>
      </w:pPr>
      <w:r>
        <w:rPr>
          <w:rFonts w:ascii="Times New Roman"/>
          <w:b/>
          <w:i w:val="false"/>
          <w:color w:val="000000"/>
        </w:rPr>
        <w:t xml:space="preserve"> 1-параграф.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үшін өлшемшарттарды пайдалану ерекшелiктерi</w:t>
      </w:r>
    </w:p>
    <w:bookmarkEnd w:id="178"/>
    <w:bookmarkStart w:name="z195" w:id="179"/>
    <w:p>
      <w:pPr>
        <w:spacing w:after="0"/>
        <w:ind w:left="0"/>
        <w:jc w:val="both"/>
      </w:pPr>
      <w:r>
        <w:rPr>
          <w:rFonts w:ascii="Times New Roman"/>
          <w:b w:val="false"/>
          <w:i w:val="false"/>
          <w:color w:val="000000"/>
          <w:sz w:val="28"/>
        </w:rPr>
        <w:t xml:space="preserve">
      51. Негiзгi қызмет түрлерi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біртектес қарыздар (кредиттер) портфеліне енгiзiлген қарыздарды (кредиттердi) қоспағанда) сыныптаған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79"/>
    <w:bookmarkStart w:name="z196" w:id="180"/>
    <w:p>
      <w:pPr>
        <w:spacing w:after="0"/>
        <w:ind w:left="0"/>
        <w:jc w:val="both"/>
      </w:pPr>
      <w:r>
        <w:rPr>
          <w:rFonts w:ascii="Times New Roman"/>
          <w:b w:val="false"/>
          <w:i w:val="false"/>
          <w:color w:val="000000"/>
          <w:sz w:val="28"/>
        </w:rPr>
        <w:t>
      52. Қарыздарды (кредиттердi) сыныптаған кезде осы Қағидаларға 1-қосымшаның 1-кестесiнiң 1, 2, 3, 4 және 5-тармақтарында көзделген өлшемшарттар пайдаланылады.</w:t>
      </w:r>
    </w:p>
    <w:bookmarkEnd w:id="180"/>
    <w:bookmarkStart w:name="z197" w:id="181"/>
    <w:p>
      <w:pPr>
        <w:spacing w:after="0"/>
        <w:ind w:left="0"/>
        <w:jc w:val="both"/>
      </w:pPr>
      <w:r>
        <w:rPr>
          <w:rFonts w:ascii="Times New Roman"/>
          <w:b w:val="false"/>
          <w:i w:val="false"/>
          <w:color w:val="000000"/>
          <w:sz w:val="28"/>
        </w:rPr>
        <w:t xml:space="preserve">
      53. Депозиттердi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1"/>
    <w:bookmarkStart w:name="z198" w:id="182"/>
    <w:p>
      <w:pPr>
        <w:spacing w:after="0"/>
        <w:ind w:left="0"/>
        <w:jc w:val="both"/>
      </w:pPr>
      <w:r>
        <w:rPr>
          <w:rFonts w:ascii="Times New Roman"/>
          <w:b w:val="false"/>
          <w:i w:val="false"/>
          <w:color w:val="000000"/>
          <w:sz w:val="28"/>
        </w:rPr>
        <w:t xml:space="preserve">
      54. Ұйымның бағалы қағаздар портфеліндегі акцияларды сыныптауды қоспағанда, дебиторлық берешектi, бағалы қағаздарды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2"/>
    <w:bookmarkStart w:name="z199" w:id="183"/>
    <w:p>
      <w:pPr>
        <w:spacing w:after="0"/>
        <w:ind w:left="0"/>
        <w:jc w:val="both"/>
      </w:pPr>
      <w:r>
        <w:rPr>
          <w:rFonts w:ascii="Times New Roman"/>
          <w:b w:val="false"/>
          <w:i w:val="false"/>
          <w:color w:val="000000"/>
          <w:sz w:val="28"/>
        </w:rPr>
        <w:t xml:space="preserve">
      55. Ұйымның бағалы қағаздар портфеліндегі акцияларды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және 5-тармақтарында көзделген өлшемшарттар пайдаланылады.</w:t>
      </w:r>
    </w:p>
    <w:bookmarkEnd w:id="183"/>
    <w:bookmarkStart w:name="z200" w:id="184"/>
    <w:p>
      <w:pPr>
        <w:spacing w:after="0"/>
        <w:ind w:left="0"/>
        <w:jc w:val="both"/>
      </w:pPr>
      <w:r>
        <w:rPr>
          <w:rFonts w:ascii="Times New Roman"/>
          <w:b w:val="false"/>
          <w:i w:val="false"/>
          <w:color w:val="000000"/>
          <w:sz w:val="28"/>
        </w:rPr>
        <w:t xml:space="preserve">
      56. Шартты мiндеттемелердi сыныптаған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және 5-тармақтарында көзделген өлшемшарттар пайдаланылады.</w:t>
      </w:r>
    </w:p>
    <w:bookmarkEnd w:id="184"/>
    <w:bookmarkStart w:name="z201" w:id="185"/>
    <w:p>
      <w:pPr>
        <w:spacing w:after="0"/>
        <w:ind w:left="0"/>
        <w:jc w:val="both"/>
      </w:pPr>
      <w:r>
        <w:rPr>
          <w:rFonts w:ascii="Times New Roman"/>
          <w:b w:val="false"/>
          <w:i w:val="false"/>
          <w:color w:val="000000"/>
          <w:sz w:val="28"/>
        </w:rPr>
        <w:t>
      57. Активтiң (шартты мiндеттеменiң) сыныптау санаты активтi (шартты мiндеттеменi) бағалау балдарының жалпы саны негiзге алына отырып, тиiстi өлшемшарттар бойынша айқындалады.</w:t>
      </w:r>
    </w:p>
    <w:bookmarkEnd w:id="185"/>
    <w:bookmarkStart w:name="z202" w:id="186"/>
    <w:p>
      <w:pPr>
        <w:spacing w:after="0"/>
        <w:ind w:left="0"/>
        <w:jc w:val="both"/>
      </w:pPr>
      <w:r>
        <w:rPr>
          <w:rFonts w:ascii="Times New Roman"/>
          <w:b w:val="false"/>
          <w:i w:val="false"/>
          <w:color w:val="000000"/>
          <w:sz w:val="28"/>
        </w:rPr>
        <w:t>
      58. Провизия (резерв)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сыныптау санаты негізге алына отырып және тиiстi мөлшерлерде айқындалады.</w:t>
      </w:r>
    </w:p>
    <w:bookmarkEnd w:id="186"/>
    <w:bookmarkStart w:name="z203" w:id="187"/>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 формула бойынша айқындалатын коэффициентке түзетiледi:</w:t>
      </w:r>
    </w:p>
    <w:bookmarkEnd w:id="187"/>
    <w:bookmarkStart w:name="z20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984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5" w:id="189"/>
    <w:p>
      <w:pPr>
        <w:spacing w:after="0"/>
        <w:ind w:left="0"/>
        <w:jc w:val="both"/>
      </w:pPr>
      <w:r>
        <w:rPr>
          <w:rFonts w:ascii="Times New Roman"/>
          <w:b w:val="false"/>
          <w:i w:val="false"/>
          <w:color w:val="000000"/>
          <w:sz w:val="28"/>
        </w:rPr>
        <w:t>
      К – коэффициент,</w:t>
      </w:r>
    </w:p>
    <w:bookmarkEnd w:id="189"/>
    <w:bookmarkStart w:name="z206" w:id="190"/>
    <w:p>
      <w:pPr>
        <w:spacing w:after="0"/>
        <w:ind w:left="0"/>
        <w:jc w:val="both"/>
      </w:pPr>
      <w:r>
        <w:rPr>
          <w:rFonts w:ascii="Times New Roman"/>
          <w:b w:val="false"/>
          <w:i w:val="false"/>
          <w:color w:val="000000"/>
          <w:sz w:val="28"/>
        </w:rPr>
        <w:t>
      ЖЖТ – түзетулердi есепке алғанда, салық кезеңiндегi жылдық жиынтық кіріс,</w:t>
      </w:r>
    </w:p>
    <w:bookmarkEnd w:id="190"/>
    <w:bookmarkStart w:name="z207" w:id="191"/>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191"/>
    <w:bookmarkStart w:name="z208" w:id="192"/>
    <w:p>
      <w:pPr>
        <w:spacing w:after="0"/>
        <w:ind w:left="0"/>
        <w:jc w:val="both"/>
      </w:pPr>
      <w:r>
        <w:rPr>
          <w:rFonts w:ascii="Times New Roman"/>
          <w:b w:val="false"/>
          <w:i w:val="false"/>
          <w:color w:val="000000"/>
          <w:sz w:val="28"/>
        </w:rPr>
        <w:t xml:space="preserve">
      59. Қарыз алушының (борышкердiң, бірлесіп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92"/>
    <w:bookmarkStart w:name="z209" w:id="193"/>
    <w:p>
      <w:pPr>
        <w:spacing w:after="0"/>
        <w:ind w:left="0"/>
        <w:jc w:val="both"/>
      </w:pPr>
      <w:r>
        <w:rPr>
          <w:rFonts w:ascii="Times New Roman"/>
          <w:b w:val="false"/>
          <w:i w:val="false"/>
          <w:color w:val="000000"/>
          <w:sz w:val="28"/>
        </w:rPr>
        <w:t>
      60. Қарыз алушының (борышкердiң, бірлесіп қарыз алушының) – кәсiпкерлiк қызметтi жүзеге асыратын заңды тұлғаның, жеке тұлғаның қаржылық жағдайы былайша сыныпталады:</w:t>
      </w:r>
    </w:p>
    <w:bookmarkEnd w:id="193"/>
    <w:bookmarkStart w:name="z210" w:id="194"/>
    <w:p>
      <w:pPr>
        <w:spacing w:after="0"/>
        <w:ind w:left="0"/>
        <w:jc w:val="both"/>
      </w:pPr>
      <w:r>
        <w:rPr>
          <w:rFonts w:ascii="Times New Roman"/>
          <w:b w:val="false"/>
          <w:i w:val="false"/>
          <w:color w:val="000000"/>
          <w:sz w:val="28"/>
        </w:rPr>
        <w:t xml:space="preserve">
      1) мына көрсеткіштер болған жағдайда – орнықты: </w:t>
      </w:r>
    </w:p>
    <w:bookmarkEnd w:id="194"/>
    <w:bookmarkStart w:name="z211" w:id="195"/>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 орнықты; </w:t>
      </w:r>
    </w:p>
    <w:bookmarkEnd w:id="195"/>
    <w:bookmarkStart w:name="z212" w:id="196"/>
    <w:p>
      <w:pPr>
        <w:spacing w:after="0"/>
        <w:ind w:left="0"/>
        <w:jc w:val="both"/>
      </w:pPr>
      <w:r>
        <w:rPr>
          <w:rFonts w:ascii="Times New Roman"/>
          <w:b w:val="false"/>
          <w:i w:val="false"/>
          <w:color w:val="000000"/>
          <w:sz w:val="28"/>
        </w:rPr>
        <w:t xml:space="preserve">
      қарыз алушы (борышкер, бірлесіп қарыз алушы) төлемге қабiлетті; </w:t>
      </w:r>
    </w:p>
    <w:bookmarkEnd w:id="196"/>
    <w:bookmarkStart w:name="z213" w:id="197"/>
    <w:p>
      <w:pPr>
        <w:spacing w:after="0"/>
        <w:ind w:left="0"/>
        <w:jc w:val="both"/>
      </w:pPr>
      <w:r>
        <w:rPr>
          <w:rFonts w:ascii="Times New Roman"/>
          <w:b w:val="false"/>
          <w:i w:val="false"/>
          <w:color w:val="000000"/>
          <w:sz w:val="28"/>
        </w:rPr>
        <w:t xml:space="preserve">
      ақша легі борышқа қызмет көрсетуге мүмкiндiк бередi; </w:t>
      </w:r>
    </w:p>
    <w:bookmarkEnd w:id="197"/>
    <w:bookmarkStart w:name="z214" w:id="198"/>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қолайлы; </w:t>
      </w:r>
    </w:p>
    <w:bookmarkEnd w:id="198"/>
    <w:bookmarkStart w:name="z215" w:id="199"/>
    <w:p>
      <w:pPr>
        <w:spacing w:after="0"/>
        <w:ind w:left="0"/>
        <w:jc w:val="both"/>
      </w:pPr>
      <w:r>
        <w:rPr>
          <w:rFonts w:ascii="Times New Roman"/>
          <w:b w:val="false"/>
          <w:i w:val="false"/>
          <w:color w:val="000000"/>
          <w:sz w:val="28"/>
        </w:rPr>
        <w:t xml:space="preserve">
      бизнестi дамытудың нарықтық шарттары оң, нарықта жақсы бәсекелі позициясы бар; </w:t>
      </w:r>
    </w:p>
    <w:bookmarkEnd w:id="199"/>
    <w:bookmarkStart w:name="z216" w:id="200"/>
    <w:p>
      <w:pPr>
        <w:spacing w:after="0"/>
        <w:ind w:left="0"/>
        <w:jc w:val="both"/>
      </w:pPr>
      <w:r>
        <w:rPr>
          <w:rFonts w:ascii="Times New Roman"/>
          <w:b w:val="false"/>
          <w:i w:val="false"/>
          <w:color w:val="000000"/>
          <w:sz w:val="28"/>
        </w:rPr>
        <w:t xml:space="preserve">
      ресурстар мен капитал нарығына еркiн қол жеткізеді, өнім берушілердің шектеулі санына тәуелдi емес, шарттың қолданылу мерзiмi ішінде қарыз алушының (борышкердің, бірлесіп қарыз алушының) қаржылық жағдайын айтарлықтай нашарлатуға ықпал ететін iшкi және сыртқы факторлар анықталған жоқ; </w:t>
      </w:r>
    </w:p>
    <w:bookmarkEnd w:id="200"/>
    <w:bookmarkStart w:name="z217" w:id="201"/>
    <w:p>
      <w:pPr>
        <w:spacing w:after="0"/>
        <w:ind w:left="0"/>
        <w:jc w:val="both"/>
      </w:pPr>
      <w:r>
        <w:rPr>
          <w:rFonts w:ascii="Times New Roman"/>
          <w:b w:val="false"/>
          <w:i w:val="false"/>
          <w:color w:val="000000"/>
          <w:sz w:val="28"/>
        </w:rPr>
        <w:t xml:space="preserve">
      қарыз алушының (борышкердің, бірлесіп қарыз алушының) ұйыммен өзiнiң мiндеттемелерi бойынша есеп айырысуға мүмкiншілігі күмән тудырмайды; </w:t>
      </w:r>
    </w:p>
    <w:bookmarkEnd w:id="201"/>
    <w:bookmarkStart w:name="z218" w:id="202"/>
    <w:p>
      <w:pPr>
        <w:spacing w:after="0"/>
        <w:ind w:left="0"/>
        <w:jc w:val="both"/>
      </w:pPr>
      <w:r>
        <w:rPr>
          <w:rFonts w:ascii="Times New Roman"/>
          <w:b w:val="false"/>
          <w:i w:val="false"/>
          <w:color w:val="000000"/>
          <w:sz w:val="28"/>
        </w:rPr>
        <w:t xml:space="preserve">
      қарыз алушының (борышкердің, бірлесіп қарыз алушының) активтері мен мiндеттемелерi мерзiмi бойынша шамалас; </w:t>
      </w:r>
    </w:p>
    <w:bookmarkEnd w:id="202"/>
    <w:bookmarkStart w:name="z219" w:id="203"/>
    <w:p>
      <w:pPr>
        <w:spacing w:after="0"/>
        <w:ind w:left="0"/>
        <w:jc w:val="both"/>
      </w:pPr>
      <w:r>
        <w:rPr>
          <w:rFonts w:ascii="Times New Roman"/>
          <w:b w:val="false"/>
          <w:i w:val="false"/>
          <w:color w:val="000000"/>
          <w:sz w:val="28"/>
        </w:rPr>
        <w:t>
      қарыз алушының (борышкердің, бірлесіп қарыз алушының) кредиттiк тарихы жағымды;</w:t>
      </w:r>
    </w:p>
    <w:bookmarkEnd w:id="203"/>
    <w:bookmarkStart w:name="z220" w:id="204"/>
    <w:p>
      <w:pPr>
        <w:spacing w:after="0"/>
        <w:ind w:left="0"/>
        <w:jc w:val="both"/>
      </w:pPr>
      <w:r>
        <w:rPr>
          <w:rFonts w:ascii="Times New Roman"/>
          <w:b w:val="false"/>
          <w:i w:val="false"/>
          <w:color w:val="000000"/>
          <w:sz w:val="28"/>
        </w:rPr>
        <w:t xml:space="preserve">
      2) мына көрсеткіштер болған жағдайда – қанағаттанарлық: </w:t>
      </w:r>
    </w:p>
    <w:bookmarkEnd w:id="204"/>
    <w:bookmarkStart w:name="z221" w:id="205"/>
    <w:p>
      <w:pPr>
        <w:spacing w:after="0"/>
        <w:ind w:left="0"/>
        <w:jc w:val="both"/>
      </w:pPr>
      <w:r>
        <w:rPr>
          <w:rFonts w:ascii="Times New Roman"/>
          <w:b w:val="false"/>
          <w:i w:val="false"/>
          <w:color w:val="000000"/>
          <w:sz w:val="28"/>
        </w:rPr>
        <w:t xml:space="preserve">
      бұл санаттағы қарыз алушының (борышкердің, бірлесіп қарыз алушының) қаржылық жағдайы "орнықты" сипаттамасына жақын, бірақ оның осы деңгейді ұзақ уақыт бойы ұстап тұру ықтималдығы төмен; </w:t>
      </w:r>
    </w:p>
    <w:bookmarkEnd w:id="205"/>
    <w:bookmarkStart w:name="z222" w:id="206"/>
    <w:p>
      <w:pPr>
        <w:spacing w:after="0"/>
        <w:ind w:left="0"/>
        <w:jc w:val="both"/>
      </w:pPr>
      <w:r>
        <w:rPr>
          <w:rFonts w:ascii="Times New Roman"/>
          <w:b w:val="false"/>
          <w:i w:val="false"/>
          <w:color w:val="000000"/>
          <w:sz w:val="28"/>
        </w:rPr>
        <w:t xml:space="preserve">
      кірістердің, төлем қабілеттілігінің төмендеуі байқалады; динамикада ақша легі шамалы азайған, ақша легі борыштың негізгі бөлігін өтеуге мүмкіндік береді; </w:t>
      </w:r>
    </w:p>
    <w:bookmarkEnd w:id="206"/>
    <w:bookmarkStart w:name="z223" w:id="2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w:t>
      </w:r>
    </w:p>
    <w:bookmarkEnd w:id="207"/>
    <w:bookmarkStart w:name="z224" w:id="208"/>
    <w:p>
      <w:pPr>
        <w:spacing w:after="0"/>
        <w:ind w:left="0"/>
        <w:jc w:val="both"/>
      </w:pPr>
      <w:r>
        <w:rPr>
          <w:rFonts w:ascii="Times New Roman"/>
          <w:b w:val="false"/>
          <w:i w:val="false"/>
          <w:color w:val="000000"/>
          <w:sz w:val="28"/>
        </w:rPr>
        <w:t xml:space="preserve">
      қарыз алушы (борышкер, бірлесіп қарыз алушы) өзінің қаржылық жағдайын жақсарту үшін шаралар қабылдауда; </w:t>
      </w:r>
    </w:p>
    <w:bookmarkEnd w:id="208"/>
    <w:bookmarkStart w:name="z225" w:id="209"/>
    <w:p>
      <w:pPr>
        <w:spacing w:after="0"/>
        <w:ind w:left="0"/>
        <w:jc w:val="both"/>
      </w:pPr>
      <w:r>
        <w:rPr>
          <w:rFonts w:ascii="Times New Roman"/>
          <w:b w:val="false"/>
          <w:i w:val="false"/>
          <w:color w:val="000000"/>
          <w:sz w:val="28"/>
        </w:rPr>
        <w:t xml:space="preserve">
      тауарларды, көрсетілетін қызметтерді жеткізушілердің және қарыз алушының (борышкердің, бірлесіп қарыз алушының) өнімдерін тұтынушылардың шоғырлану тәуекелі аз; </w:t>
      </w:r>
    </w:p>
    <w:bookmarkEnd w:id="209"/>
    <w:bookmarkStart w:name="z226" w:id="210"/>
    <w:p>
      <w:pPr>
        <w:spacing w:after="0"/>
        <w:ind w:left="0"/>
        <w:jc w:val="both"/>
      </w:pPr>
      <w:r>
        <w:rPr>
          <w:rFonts w:ascii="Times New Roman"/>
          <w:b w:val="false"/>
          <w:i w:val="false"/>
          <w:color w:val="000000"/>
          <w:sz w:val="28"/>
        </w:rPr>
        <w:t>
      қарыз алушының (борышкердің, бірлесіп қарыз алушының) қосымша ресурстарға қол жеткізе алатынына байланысты ұйыммен өз міндеттемелері бойынша есеп айырысу мүмкіншілігі күмән туғызбайды;</w:t>
      </w:r>
    </w:p>
    <w:bookmarkEnd w:id="210"/>
    <w:bookmarkStart w:name="z227" w:id="211"/>
    <w:p>
      <w:pPr>
        <w:spacing w:after="0"/>
        <w:ind w:left="0"/>
        <w:jc w:val="both"/>
      </w:pPr>
      <w:r>
        <w:rPr>
          <w:rFonts w:ascii="Times New Roman"/>
          <w:b w:val="false"/>
          <w:i w:val="false"/>
          <w:color w:val="000000"/>
          <w:sz w:val="28"/>
        </w:rPr>
        <w:t xml:space="preserve">
      3) мына көрсеткіштер болған жағдайда – орнықсыз: </w:t>
      </w:r>
    </w:p>
    <w:bookmarkEnd w:id="211"/>
    <w:bookmarkStart w:name="z228" w:id="212"/>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мiндеттемелерi бойынша ұйыммен есеп айырыса алмайды деген белгілі бір ықтималдық бар: </w:t>
      </w:r>
    </w:p>
    <w:bookmarkEnd w:id="212"/>
    <w:bookmarkStart w:name="z229" w:id="213"/>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ұдайы және айтарлықтай нашарлау белгiлерi бар: </w:t>
      </w:r>
    </w:p>
    <w:bookmarkEnd w:id="213"/>
    <w:bookmarkStart w:name="z230" w:id="2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қошталмайды; </w:t>
      </w:r>
    </w:p>
    <w:bookmarkEnd w:id="214"/>
    <w:bookmarkStart w:name="z231" w:id="215"/>
    <w:p>
      <w:pPr>
        <w:spacing w:after="0"/>
        <w:ind w:left="0"/>
        <w:jc w:val="both"/>
      </w:pPr>
      <w:r>
        <w:rPr>
          <w:rFonts w:ascii="Times New Roman"/>
          <w:b w:val="false"/>
          <w:i w:val="false"/>
          <w:color w:val="000000"/>
          <w:sz w:val="28"/>
        </w:rPr>
        <w:t xml:space="preserve">
      төлем қабiлеттiлiгiнiң деңгейi төмен, нарықтық үлесінiң ұдайы төмендеуі; </w:t>
      </w:r>
    </w:p>
    <w:bookmarkEnd w:id="215"/>
    <w:bookmarkStart w:name="z232" w:id="216"/>
    <w:p>
      <w:pPr>
        <w:spacing w:after="0"/>
        <w:ind w:left="0"/>
        <w:jc w:val="both"/>
      </w:pPr>
      <w:r>
        <w:rPr>
          <w:rFonts w:ascii="Times New Roman"/>
          <w:b w:val="false"/>
          <w:i w:val="false"/>
          <w:color w:val="000000"/>
          <w:sz w:val="28"/>
        </w:rPr>
        <w:t xml:space="preserve">
      қарыз алушы (борышкер, бірлесіп қарыз алушы) қабылдайтын шаралар қаржылық жағдайды тұрақтандыратынына сенім жоқ; </w:t>
      </w:r>
    </w:p>
    <w:bookmarkEnd w:id="216"/>
    <w:bookmarkStart w:name="z233" w:id="217"/>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аспайтын мерзiмге санация жарияланған; </w:t>
      </w:r>
    </w:p>
    <w:bookmarkEnd w:id="217"/>
    <w:bookmarkStart w:name="z234" w:id="218"/>
    <w:p>
      <w:pPr>
        <w:spacing w:after="0"/>
        <w:ind w:left="0"/>
        <w:jc w:val="both"/>
      </w:pPr>
      <w:r>
        <w:rPr>
          <w:rFonts w:ascii="Times New Roman"/>
          <w:b w:val="false"/>
          <w:i w:val="false"/>
          <w:color w:val="000000"/>
          <w:sz w:val="28"/>
        </w:rPr>
        <w:t xml:space="preserve">
      қарыз алушыға (бірлесіп қарыз алушыға) бұрын берілген қарыз (кредит) бойынша борышты өтеу мақсатында қарыз (кредит) берілген жағдайда; </w:t>
      </w:r>
    </w:p>
    <w:bookmarkEnd w:id="218"/>
    <w:bookmarkStart w:name="z235" w:id="219"/>
    <w:p>
      <w:pPr>
        <w:spacing w:after="0"/>
        <w:ind w:left="0"/>
        <w:jc w:val="both"/>
      </w:pPr>
      <w:r>
        <w:rPr>
          <w:rFonts w:ascii="Times New Roman"/>
          <w:b w:val="false"/>
          <w:i w:val="false"/>
          <w:color w:val="000000"/>
          <w:sz w:val="28"/>
        </w:rPr>
        <w:t>
      форс-мажор мән-жайлары, сондай-ақ қарыз алушыға (борышкерге, бірлесіп қарыз алушыға) материалдық зиян тигізсе де, оның қызметінің тоқтауына әкеп соқпаған басқа да жағдайлар орын алған;</w:t>
      </w:r>
    </w:p>
    <w:bookmarkEnd w:id="219"/>
    <w:bookmarkStart w:name="z236" w:id="220"/>
    <w:p>
      <w:pPr>
        <w:spacing w:after="0"/>
        <w:ind w:left="0"/>
        <w:jc w:val="both"/>
      </w:pPr>
      <w:r>
        <w:rPr>
          <w:rFonts w:ascii="Times New Roman"/>
          <w:b w:val="false"/>
          <w:i w:val="false"/>
          <w:color w:val="000000"/>
          <w:sz w:val="28"/>
        </w:rPr>
        <w:t>
      4) мына көрсеткіштер болған жағдайда – өте қиын:</w:t>
      </w:r>
    </w:p>
    <w:bookmarkEnd w:id="220"/>
    <w:bookmarkStart w:name="z237" w:id="221"/>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міндеттемелері бойынша ұйыммен есеп айырыса алмайды деген толық ықтималдықтық бар: </w:t>
      </w:r>
    </w:p>
    <w:bookmarkEnd w:id="221"/>
    <w:bookmarkStart w:name="z238" w:id="222"/>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нашарлауының шекті деңгейге жеткен, бұл осы Қағидаларға 2-қосымшада көрсетiлген барлық көрсеткiштердің бұзылуымен расталады; төлемге қабілетсіздік; </w:t>
      </w:r>
    </w:p>
    <w:bookmarkEnd w:id="222"/>
    <w:bookmarkStart w:name="z239" w:id="223"/>
    <w:p>
      <w:pPr>
        <w:spacing w:after="0"/>
        <w:ind w:left="0"/>
        <w:jc w:val="both"/>
      </w:pPr>
      <w:r>
        <w:rPr>
          <w:rFonts w:ascii="Times New Roman"/>
          <w:b w:val="false"/>
          <w:i w:val="false"/>
          <w:color w:val="000000"/>
          <w:sz w:val="28"/>
        </w:rPr>
        <w:t xml:space="preserve">
      нарықтық позицияларын жоғалтқан; </w:t>
      </w:r>
    </w:p>
    <w:bookmarkEnd w:id="223"/>
    <w:bookmarkStart w:name="z240" w:id="224"/>
    <w:p>
      <w:pPr>
        <w:spacing w:after="0"/>
        <w:ind w:left="0"/>
        <w:jc w:val="both"/>
      </w:pPr>
      <w:r>
        <w:rPr>
          <w:rFonts w:ascii="Times New Roman"/>
          <w:b w:val="false"/>
          <w:i w:val="false"/>
          <w:color w:val="000000"/>
          <w:sz w:val="28"/>
        </w:rPr>
        <w:t xml:space="preserve">
      қарыз алушының (борышкердің, бірлесіп қарыз алушының) меншiкті капиталы теріс; </w:t>
      </w:r>
    </w:p>
    <w:bookmarkEnd w:id="224"/>
    <w:bookmarkStart w:name="z241" w:id="225"/>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астам мерзiмге санация жарияланған; </w:t>
      </w:r>
    </w:p>
    <w:bookmarkEnd w:id="225"/>
    <w:bookmarkStart w:name="z242" w:id="226"/>
    <w:p>
      <w:pPr>
        <w:spacing w:after="0"/>
        <w:ind w:left="0"/>
        <w:jc w:val="both"/>
      </w:pPr>
      <w:r>
        <w:rPr>
          <w:rFonts w:ascii="Times New Roman"/>
          <w:b w:val="false"/>
          <w:i w:val="false"/>
          <w:color w:val="000000"/>
          <w:sz w:val="28"/>
        </w:rPr>
        <w:t xml:space="preserve">
      қарыз алушы (борышкер, бірлесіп қарыз алушы) банкрот деп танылған; </w:t>
      </w:r>
    </w:p>
    <w:bookmarkEnd w:id="226"/>
    <w:bookmarkStart w:name="z243" w:id="227"/>
    <w:p>
      <w:pPr>
        <w:spacing w:after="0"/>
        <w:ind w:left="0"/>
        <w:jc w:val="both"/>
      </w:pPr>
      <w:r>
        <w:rPr>
          <w:rFonts w:ascii="Times New Roman"/>
          <w:b w:val="false"/>
          <w:i w:val="false"/>
          <w:color w:val="000000"/>
          <w:sz w:val="28"/>
        </w:rPr>
        <w:t xml:space="preserve">
      қарыз алушыда (борышкерге, бірлесіп қарыз алушыда) материалдық залал келтірген және (немесе) оның өз қызметiн жалғастыруына мүмкiндiк бермейтiн форс-мажор мән-жайлар бар; </w:t>
      </w:r>
    </w:p>
    <w:bookmarkEnd w:id="227"/>
    <w:bookmarkStart w:name="z244" w:id="228"/>
    <w:p>
      <w:pPr>
        <w:spacing w:after="0"/>
        <w:ind w:left="0"/>
        <w:jc w:val="both"/>
      </w:pPr>
      <w:r>
        <w:rPr>
          <w:rFonts w:ascii="Times New Roman"/>
          <w:b w:val="false"/>
          <w:i w:val="false"/>
          <w:color w:val="000000"/>
          <w:sz w:val="28"/>
        </w:rPr>
        <w:t>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 жоқ.</w:t>
      </w:r>
    </w:p>
    <w:bookmarkEnd w:id="228"/>
    <w:bookmarkStart w:name="z245" w:id="229"/>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шоғырландырылған негiзде ұлттық басқарушы холдингтiң қаржылық жағдайынан төмен деп сыныпталмайды.</w:t>
      </w:r>
    </w:p>
    <w:bookmarkEnd w:id="229"/>
    <w:bookmarkStart w:name="z246" w:id="230"/>
    <w:p>
      <w:pPr>
        <w:spacing w:after="0"/>
        <w:ind w:left="0"/>
        <w:jc w:val="both"/>
      </w:pPr>
      <w:r>
        <w:rPr>
          <w:rFonts w:ascii="Times New Roman"/>
          <w:b w:val="false"/>
          <w:i w:val="false"/>
          <w:color w:val="000000"/>
          <w:sz w:val="28"/>
        </w:rPr>
        <w:t>
      61. Қамтамасыз ету сапасы былайша сыныпталады:</w:t>
      </w:r>
    </w:p>
    <w:bookmarkEnd w:id="230"/>
    <w:bookmarkStart w:name="z247" w:id="231"/>
    <w:p>
      <w:pPr>
        <w:spacing w:after="0"/>
        <w:ind w:left="0"/>
        <w:jc w:val="both"/>
      </w:pPr>
      <w:r>
        <w:rPr>
          <w:rFonts w:ascii="Times New Roman"/>
          <w:b w:val="false"/>
          <w:i w:val="false"/>
          <w:color w:val="000000"/>
          <w:sz w:val="28"/>
        </w:rPr>
        <w:t>
      1) сенiмдi – қамтамасыз етудің өтімділігі жоғары, ол мыналар:</w:t>
      </w:r>
    </w:p>
    <w:bookmarkEnd w:id="231"/>
    <w:bookmarkStart w:name="z248" w:id="232"/>
    <w:p>
      <w:pPr>
        <w:spacing w:after="0"/>
        <w:ind w:left="0"/>
        <w:jc w:val="both"/>
      </w:pPr>
      <w:r>
        <w:rPr>
          <w:rFonts w:ascii="Times New Roman"/>
          <w:b w:val="false"/>
          <w:i w:val="false"/>
          <w:color w:val="000000"/>
          <w:sz w:val="28"/>
        </w:rPr>
        <w:t>
      Қазақстан Республикасы Үкiметiнiң кепiлдiктері (кепiлдемелерi);</w:t>
      </w:r>
    </w:p>
    <w:bookmarkEnd w:id="232"/>
    <w:bookmarkStart w:name="z249" w:id="233"/>
    <w:p>
      <w:pPr>
        <w:spacing w:after="0"/>
        <w:ind w:left="0"/>
        <w:jc w:val="both"/>
      </w:pPr>
      <w:r>
        <w:rPr>
          <w:rFonts w:ascii="Times New Roman"/>
          <w:b w:val="false"/>
          <w:i w:val="false"/>
          <w:color w:val="000000"/>
          <w:sz w:val="28"/>
        </w:rPr>
        <w:t>
      Қазақстан Республикасының мемлекеттiк бағалы қағаздары;</w:t>
      </w:r>
    </w:p>
    <w:bookmarkEnd w:id="233"/>
    <w:bookmarkStart w:name="z250" w:id="234"/>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"А" тобынан төмен емес ұзақ мерзiмдi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банктерiнiң кепiлдiктерi (кепiлдемелерi);</w:t>
      </w:r>
    </w:p>
    <w:bookmarkEnd w:id="234"/>
    <w:bookmarkStart w:name="z251" w:id="235"/>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"А-"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35"/>
    <w:bookmarkStart w:name="z252" w:id="236"/>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кредитор банктегі депозиттегі ақшалай кепіл;</w:t>
      </w:r>
    </w:p>
    <w:bookmarkEnd w:id="236"/>
    <w:bookmarkStart w:name="z253" w:id="237"/>
    <w:p>
      <w:pPr>
        <w:spacing w:after="0"/>
        <w:ind w:left="0"/>
        <w:jc w:val="both"/>
      </w:pPr>
      <w:r>
        <w:rPr>
          <w:rFonts w:ascii="Times New Roman"/>
          <w:b w:val="false"/>
          <w:i w:val="false"/>
          <w:color w:val="000000"/>
          <w:sz w:val="28"/>
        </w:rPr>
        <w:t>
      шет мемлекеттердiң үкiметтерi және Standard &amp; Poor's агенттiгi берген "А-" тобынан төмен емес тәуелсіз рейтингіге немесе Moody's Investors Service немесе Fitch рейтингілік агенттiктерiнiң осыған ұқсас деңгейдегi рейтингiне ие орталық банктерi шығарған мемлекеттiк мәртебесi бар бағалы қағаздар;</w:t>
      </w:r>
    </w:p>
    <w:bookmarkEnd w:id="237"/>
    <w:bookmarkStart w:name="z254" w:id="238"/>
    <w:p>
      <w:pPr>
        <w:spacing w:after="0"/>
        <w:ind w:left="0"/>
        <w:jc w:val="both"/>
      </w:pPr>
      <w:r>
        <w:rPr>
          <w:rFonts w:ascii="Times New Roman"/>
          <w:b w:val="false"/>
          <w:i w:val="false"/>
          <w:color w:val="000000"/>
          <w:sz w:val="28"/>
        </w:rPr>
        <w:t>
      монетарлық аса бағалы металдар;</w:t>
      </w:r>
    </w:p>
    <w:bookmarkEnd w:id="238"/>
    <w:bookmarkStart w:name="z255" w:id="239"/>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bookmarkEnd w:id="239"/>
    <w:bookmarkStart w:name="z256" w:id="240"/>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240"/>
    <w:bookmarkStart w:name="z257" w:id="241"/>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w:t>
      </w:r>
    </w:p>
    <w:bookmarkEnd w:id="241"/>
    <w:bookmarkStart w:name="z258" w:id="242"/>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 түрінде беріліп, жиынтығында қарыз алушының актив бойынша (негізгі борыш және бірінші тоқсан ішінде қарызды (кредитті) пайдалану үшін алынуы қажет сыйақы, сондай-ақ ұйым жеңілдік беретін болса, мұндай жеңілдік берілген кезеңдегі сыйақы бойынша) міндеттемелерінің кемінде 100 пайызын жабады;</w:t>
      </w:r>
    </w:p>
    <w:bookmarkEnd w:id="242"/>
    <w:bookmarkStart w:name="z259" w:id="243"/>
    <w:p>
      <w:pPr>
        <w:spacing w:after="0"/>
        <w:ind w:left="0"/>
        <w:jc w:val="both"/>
      </w:pPr>
      <w:r>
        <w:rPr>
          <w:rFonts w:ascii="Times New Roman"/>
          <w:b w:val="false"/>
          <w:i w:val="false"/>
          <w:color w:val="000000"/>
          <w:sz w:val="28"/>
        </w:rPr>
        <w:t>
      2) жақсы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сондай-ақ ұйым жеңілдік беретін болса, мұндай жеңілдік берілген кезеңдегі сыйақы бойынша) міндеттемелерінің кемiнде 90 пайызын жабады.</w:t>
      </w:r>
    </w:p>
    <w:bookmarkEnd w:id="243"/>
    <w:bookmarkStart w:name="z260" w:id="244"/>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44"/>
    <w:bookmarkStart w:name="z261" w:id="24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коэффициенті;</w:t>
      </w:r>
    </w:p>
    <w:bookmarkEnd w:id="245"/>
    <w:bookmarkStart w:name="z262" w:id="246"/>
    <w:p>
      <w:pPr>
        <w:spacing w:after="0"/>
        <w:ind w:left="0"/>
        <w:jc w:val="both"/>
      </w:pPr>
      <w:r>
        <w:rPr>
          <w:rFonts w:ascii="Times New Roman"/>
          <w:b w:val="false"/>
          <w:i w:val="false"/>
          <w:color w:val="000000"/>
          <w:sz w:val="28"/>
        </w:rPr>
        <w:t>
      мынадай:</w:t>
      </w:r>
    </w:p>
    <w:bookmarkEnd w:id="246"/>
    <w:bookmarkStart w:name="z263" w:id="24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47"/>
    <w:bookmarkStart w:name="z264" w:id="24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банктердiң кепiлдiктерi (кепiлдемелерi);</w:t>
      </w:r>
    </w:p>
    <w:bookmarkEnd w:id="248"/>
    <w:bookmarkStart w:name="z265" w:id="24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агенттiктерінiң осыған ұқсас деңгейдегi рейтингiне ие сақтандыру (қайта сақтандыру) ұйымдарының сақтандыру полистерi;</w:t>
      </w:r>
    </w:p>
    <w:bookmarkEnd w:id="249"/>
    <w:bookmarkStart w:name="z266" w:id="25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250"/>
    <w:bookmarkStart w:name="z267" w:id="251"/>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 түріндегі қамтамасыз етуге 0,9 коэффициенті;</w:t>
      </w:r>
    </w:p>
    <w:bookmarkEnd w:id="251"/>
    <w:bookmarkStart w:name="z268" w:id="252"/>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bookmarkEnd w:id="252"/>
    <w:bookmarkStart w:name="z269" w:id="253"/>
    <w:p>
      <w:pPr>
        <w:spacing w:after="0"/>
        <w:ind w:left="0"/>
        <w:jc w:val="both"/>
      </w:pPr>
      <w:r>
        <w:rPr>
          <w:rFonts w:ascii="Times New Roman"/>
          <w:b w:val="false"/>
          <w:i w:val="false"/>
          <w:color w:val="000000"/>
          <w:sz w:val="28"/>
        </w:rPr>
        <w:t>
      3) қанағаттанарлық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60 пайызын жабады.</w:t>
      </w:r>
    </w:p>
    <w:bookmarkEnd w:id="253"/>
    <w:bookmarkStart w:name="z270" w:id="254"/>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54"/>
    <w:bookmarkStart w:name="z271" w:id="255"/>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55"/>
    <w:bookmarkStart w:name="z272" w:id="256"/>
    <w:p>
      <w:pPr>
        <w:spacing w:after="0"/>
        <w:ind w:left="0"/>
        <w:jc w:val="both"/>
      </w:pPr>
      <w:r>
        <w:rPr>
          <w:rFonts w:ascii="Times New Roman"/>
          <w:b w:val="false"/>
          <w:i w:val="false"/>
          <w:color w:val="000000"/>
          <w:sz w:val="28"/>
        </w:rPr>
        <w:t>
      мынадай:</w:t>
      </w:r>
    </w:p>
    <w:bookmarkEnd w:id="256"/>
    <w:bookmarkStart w:name="z273" w:id="25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57"/>
    <w:bookmarkStart w:name="z274" w:id="25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төмен емес борыштық рейтингiне немесе Moody's Investors Service немесе Fitch рейтингілік агенттiктерiнiң осыған ұқсас деңгейдегi рейтингiне ие банктердiң кепiлдiктерi (кепiлдемелерi);</w:t>
      </w:r>
    </w:p>
    <w:bookmarkEnd w:id="258"/>
    <w:bookmarkStart w:name="z275" w:id="259"/>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59"/>
    <w:bookmarkStart w:name="z276" w:id="26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60"/>
    <w:bookmarkStart w:name="z277" w:id="261"/>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61"/>
    <w:bookmarkStart w:name="z278" w:id="262"/>
    <w:p>
      <w:pPr>
        <w:spacing w:after="0"/>
        <w:ind w:left="0"/>
        <w:jc w:val="both"/>
      </w:pPr>
      <w:r>
        <w:rPr>
          <w:rFonts w:ascii="Times New Roman"/>
          <w:b w:val="false"/>
          <w:i w:val="false"/>
          <w:color w:val="000000"/>
          <w:sz w:val="28"/>
        </w:rPr>
        <w:t>
      мынадай:</w:t>
      </w:r>
    </w:p>
    <w:bookmarkEnd w:id="262"/>
    <w:bookmarkStart w:name="z279" w:id="26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63"/>
    <w:bookmarkStart w:name="z280" w:id="26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64"/>
    <w:bookmarkStart w:name="z281" w:id="265"/>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265"/>
    <w:bookmarkStart w:name="z282" w:id="266"/>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bookmarkEnd w:id="266"/>
    <w:bookmarkStart w:name="z283" w:id="267"/>
    <w:p>
      <w:pPr>
        <w:spacing w:after="0"/>
        <w:ind w:left="0"/>
        <w:jc w:val="both"/>
      </w:pPr>
      <w:r>
        <w:rPr>
          <w:rFonts w:ascii="Times New Roman"/>
          <w:b w:val="false"/>
          <w:i w:val="false"/>
          <w:color w:val="000000"/>
          <w:sz w:val="28"/>
        </w:rPr>
        <w:t>
      мынадай:</w:t>
      </w:r>
    </w:p>
    <w:bookmarkEnd w:id="267"/>
    <w:bookmarkStart w:name="z284" w:id="268"/>
    <w:p>
      <w:pPr>
        <w:spacing w:after="0"/>
        <w:ind w:left="0"/>
        <w:jc w:val="both"/>
      </w:pPr>
      <w:r>
        <w:rPr>
          <w:rFonts w:ascii="Times New Roman"/>
          <w:b w:val="false"/>
          <w:i w:val="false"/>
          <w:color w:val="000000"/>
          <w:sz w:val="28"/>
        </w:rPr>
        <w:t>
      қарыз алушының дебиторлық берешегi;</w:t>
      </w:r>
    </w:p>
    <w:bookmarkEnd w:id="268"/>
    <w:bookmarkStart w:name="z285" w:id="269"/>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269"/>
    <w:bookmarkStart w:name="z286" w:id="270"/>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270"/>
    <w:bookmarkStart w:name="z287" w:id="271"/>
    <w:p>
      <w:pPr>
        <w:spacing w:after="0"/>
        <w:ind w:left="0"/>
        <w:jc w:val="both"/>
      </w:pPr>
      <w:r>
        <w:rPr>
          <w:rFonts w:ascii="Times New Roman"/>
          <w:b w:val="false"/>
          <w:i w:val="false"/>
          <w:color w:val="000000"/>
          <w:sz w:val="28"/>
        </w:rPr>
        <w:t>
      4) қанағаттанарлықсыз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50 пайызын жабады.</w:t>
      </w:r>
    </w:p>
    <w:bookmarkEnd w:id="271"/>
    <w:bookmarkStart w:name="z288" w:id="272"/>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272"/>
    <w:bookmarkStart w:name="z289" w:id="273"/>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73"/>
    <w:bookmarkStart w:name="z290" w:id="274"/>
    <w:p>
      <w:pPr>
        <w:spacing w:after="0"/>
        <w:ind w:left="0"/>
        <w:jc w:val="both"/>
      </w:pPr>
      <w:r>
        <w:rPr>
          <w:rFonts w:ascii="Times New Roman"/>
          <w:b w:val="false"/>
          <w:i w:val="false"/>
          <w:color w:val="000000"/>
          <w:sz w:val="28"/>
        </w:rPr>
        <w:t>
      мынадай:</w:t>
      </w:r>
    </w:p>
    <w:bookmarkEnd w:id="274"/>
    <w:bookmarkStart w:name="z291" w:id="275"/>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75"/>
    <w:bookmarkStart w:name="z292" w:id="276"/>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276"/>
    <w:bookmarkStart w:name="z293" w:id="277"/>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77"/>
    <w:bookmarkStart w:name="z294" w:id="278"/>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78"/>
    <w:bookmarkStart w:name="z295" w:id="27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79"/>
    <w:bookmarkStart w:name="z296" w:id="280"/>
    <w:p>
      <w:pPr>
        <w:spacing w:after="0"/>
        <w:ind w:left="0"/>
        <w:jc w:val="both"/>
      </w:pPr>
      <w:r>
        <w:rPr>
          <w:rFonts w:ascii="Times New Roman"/>
          <w:b w:val="false"/>
          <w:i w:val="false"/>
          <w:color w:val="000000"/>
          <w:sz w:val="28"/>
        </w:rPr>
        <w:t>
      мынадай:</w:t>
      </w:r>
    </w:p>
    <w:bookmarkEnd w:id="280"/>
    <w:bookmarkStart w:name="z297" w:id="281"/>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81"/>
    <w:bookmarkStart w:name="z298" w:id="282"/>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282"/>
    <w:bookmarkStart w:name="z299" w:id="28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рейтингіге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283"/>
    <w:bookmarkStart w:name="z300" w:id="28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284"/>
    <w:bookmarkStart w:name="z301" w:id="285"/>
    <w:p>
      <w:pPr>
        <w:spacing w:after="0"/>
        <w:ind w:left="0"/>
        <w:jc w:val="both"/>
      </w:pPr>
      <w:r>
        <w:rPr>
          <w:rFonts w:ascii="Times New Roman"/>
          <w:b w:val="false"/>
          <w:i w:val="false"/>
          <w:color w:val="000000"/>
          <w:sz w:val="28"/>
        </w:rPr>
        <w:t>
      мынадай:</w:t>
      </w:r>
    </w:p>
    <w:bookmarkEnd w:id="285"/>
    <w:bookmarkStart w:name="z302" w:id="286"/>
    <w:p>
      <w:pPr>
        <w:spacing w:after="0"/>
        <w:ind w:left="0"/>
        <w:jc w:val="both"/>
      </w:pPr>
      <w:r>
        <w:rPr>
          <w:rFonts w:ascii="Times New Roman"/>
          <w:b w:val="false"/>
          <w:i w:val="false"/>
          <w:color w:val="000000"/>
          <w:sz w:val="28"/>
        </w:rPr>
        <w:t>
      қарыз алушының дебиторлық берешегi;</w:t>
      </w:r>
    </w:p>
    <w:bookmarkEnd w:id="286"/>
    <w:bookmarkStart w:name="z303" w:id="28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287"/>
    <w:bookmarkStart w:name="z304" w:id="28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288"/>
    <w:bookmarkStart w:name="z305" w:id="289"/>
    <w:p>
      <w:pPr>
        <w:spacing w:after="0"/>
        <w:ind w:left="0"/>
        <w:jc w:val="both"/>
      </w:pPr>
      <w:r>
        <w:rPr>
          <w:rFonts w:ascii="Times New Roman"/>
          <w:b w:val="false"/>
          <w:i w:val="false"/>
          <w:color w:val="000000"/>
          <w:sz w:val="28"/>
        </w:rPr>
        <w:t>
      5) қамтамасыз етілмеген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50 пайызынан кемін жабады.</w:t>
      </w:r>
    </w:p>
    <w:bookmarkEnd w:id="289"/>
    <w:bookmarkStart w:name="z306" w:id="290"/>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w:t>
      </w:r>
    </w:p>
    <w:bookmarkEnd w:id="290"/>
    <w:bookmarkStart w:name="z307" w:id="291"/>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291"/>
    <w:bookmarkStart w:name="z308" w:id="292"/>
    <w:p>
      <w:pPr>
        <w:spacing w:after="0"/>
        <w:ind w:left="0"/>
        <w:jc w:val="both"/>
      </w:pPr>
      <w:r>
        <w:rPr>
          <w:rFonts w:ascii="Times New Roman"/>
          <w:b w:val="false"/>
          <w:i w:val="false"/>
          <w:color w:val="000000"/>
          <w:sz w:val="28"/>
        </w:rPr>
        <w:t>
      мынадай:</w:t>
      </w:r>
    </w:p>
    <w:bookmarkEnd w:id="292"/>
    <w:bookmarkStart w:name="z309" w:id="29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93"/>
    <w:bookmarkStart w:name="z310" w:id="29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294"/>
    <w:bookmarkStart w:name="z311" w:id="295"/>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295"/>
    <w:bookmarkStart w:name="z312" w:id="296"/>
    <w:p>
      <w:pPr>
        <w:spacing w:after="0"/>
        <w:ind w:left="0"/>
        <w:jc w:val="both"/>
      </w:pPr>
      <w:r>
        <w:rPr>
          <w:rFonts w:ascii="Times New Roman"/>
          <w:b w:val="false"/>
          <w:i w:val="false"/>
          <w:color w:val="000000"/>
          <w:sz w:val="28"/>
        </w:rPr>
        <w:t>
      Standard &amp; Poor's агенттiгi берген "ВВВ-"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296"/>
    <w:bookmarkStart w:name="z313" w:id="297"/>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297"/>
    <w:bookmarkStart w:name="z314" w:id="298"/>
    <w:p>
      <w:pPr>
        <w:spacing w:after="0"/>
        <w:ind w:left="0"/>
        <w:jc w:val="both"/>
      </w:pPr>
      <w:r>
        <w:rPr>
          <w:rFonts w:ascii="Times New Roman"/>
          <w:b w:val="false"/>
          <w:i w:val="false"/>
          <w:color w:val="000000"/>
          <w:sz w:val="28"/>
        </w:rPr>
        <w:t>
      мынадай:</w:t>
      </w:r>
    </w:p>
    <w:bookmarkEnd w:id="298"/>
    <w:bookmarkStart w:name="z315" w:id="299"/>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299"/>
    <w:bookmarkStart w:name="z316" w:id="300"/>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300"/>
    <w:bookmarkStart w:name="z317" w:id="301"/>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301"/>
    <w:bookmarkStart w:name="z318" w:id="302"/>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302"/>
    <w:bookmarkStart w:name="z319" w:id="303"/>
    <w:p>
      <w:pPr>
        <w:spacing w:after="0"/>
        <w:ind w:left="0"/>
        <w:jc w:val="both"/>
      </w:pPr>
      <w:r>
        <w:rPr>
          <w:rFonts w:ascii="Times New Roman"/>
          <w:b w:val="false"/>
          <w:i w:val="false"/>
          <w:color w:val="000000"/>
          <w:sz w:val="28"/>
        </w:rPr>
        <w:t>
      мынадай:</w:t>
      </w:r>
    </w:p>
    <w:bookmarkEnd w:id="303"/>
    <w:bookmarkStart w:name="z320" w:id="304"/>
    <w:p>
      <w:pPr>
        <w:spacing w:after="0"/>
        <w:ind w:left="0"/>
        <w:jc w:val="both"/>
      </w:pPr>
      <w:r>
        <w:rPr>
          <w:rFonts w:ascii="Times New Roman"/>
          <w:b w:val="false"/>
          <w:i w:val="false"/>
          <w:color w:val="000000"/>
          <w:sz w:val="28"/>
        </w:rPr>
        <w:t>
      қарыз алушының дебиторлық берешегi;</w:t>
      </w:r>
    </w:p>
    <w:bookmarkEnd w:id="304"/>
    <w:bookmarkStart w:name="z321" w:id="305"/>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305"/>
    <w:bookmarkStart w:name="z322" w:id="306"/>
    <w:p>
      <w:pPr>
        <w:spacing w:after="0"/>
        <w:ind w:left="0"/>
        <w:jc w:val="both"/>
      </w:pPr>
      <w:r>
        <w:rPr>
          <w:rFonts w:ascii="Times New Roman"/>
          <w:b w:val="false"/>
          <w:i w:val="false"/>
          <w:color w:val="000000"/>
          <w:sz w:val="28"/>
        </w:rPr>
        <w:t>
      болашақта түсетіндерді қоспағанда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bookmarkEnd w:id="306"/>
    <w:bookmarkStart w:name="z323" w:id="307"/>
    <w:p>
      <w:pPr>
        <w:spacing w:after="0"/>
        <w:ind w:left="0"/>
        <w:jc w:val="both"/>
      </w:pPr>
      <w:r>
        <w:rPr>
          <w:rFonts w:ascii="Times New Roman"/>
          <w:b w:val="false"/>
          <w:i w:val="false"/>
          <w:color w:val="000000"/>
          <w:sz w:val="28"/>
        </w:rPr>
        <w:t>
      62. Ұйымның қамтамасыз етуінің сапасы:</w:t>
      </w:r>
    </w:p>
    <w:bookmarkEnd w:id="307"/>
    <w:bookmarkStart w:name="z324" w:id="308"/>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беруші арасында жасалған шарт бойынша жүргiзiлген бағалау туралы есепте айқындалған жылжымайтын мүлiктiң нарықтық құны;</w:t>
      </w:r>
    </w:p>
    <w:bookmarkEnd w:id="308"/>
    <w:bookmarkStart w:name="z325" w:id="309"/>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қолданылып жүргiзiлген мониторинг нәтижелері бойынша айқындалады.</w:t>
      </w:r>
    </w:p>
    <w:bookmarkEnd w:id="309"/>
    <w:bookmarkStart w:name="z326" w:id="310"/>
    <w:p>
      <w:pPr>
        <w:spacing w:after="0"/>
        <w:ind w:left="0"/>
        <w:jc w:val="both"/>
      </w:pPr>
      <w:r>
        <w:rPr>
          <w:rFonts w:ascii="Times New Roman"/>
          <w:b w:val="false"/>
          <w:i w:val="false"/>
          <w:color w:val="000000"/>
          <w:sz w:val="28"/>
        </w:rPr>
        <w:t>
      63. Кредит берілген күннен басталатын кезең ішінде, сондай-ақ төлемдерді өтеудің бірінші мерзімі басталғанға дейінгі кезеңде мерзімінің өткеніне 7 (жеті) және одан көп жұмыс күні болған төлемдер болса (төлемдерді мерзімінен бұрын өтеу жағдайларын қоспағанда) "сыныпталатын актив бойынша төлемдерді өтеуді мерзімін өткізудің болмауы" деген сыныптау санатын минус 1 балл мөлшерінде бағалау қолданылмайды, 0 балға бағалау қолданылады.</w:t>
      </w:r>
    </w:p>
    <w:bookmarkEnd w:id="310"/>
    <w:bookmarkStart w:name="z327" w:id="311"/>
    <w:p>
      <w:pPr>
        <w:spacing w:after="0"/>
        <w:ind w:left="0"/>
        <w:jc w:val="left"/>
      </w:pPr>
      <w:r>
        <w:rPr>
          <w:rFonts w:ascii="Times New Roman"/>
          <w:b/>
          <w:i w:val="false"/>
          <w:color w:val="000000"/>
        </w:rPr>
        <w:t xml:space="preserve"> 2-параграф.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ұлттық басқарушы холдинг үшiн өлшемшарттарды пайдалану ерекшелiктері</w:t>
      </w:r>
    </w:p>
    <w:bookmarkEnd w:id="311"/>
    <w:bookmarkStart w:name="z328" w:id="312"/>
    <w:p>
      <w:pPr>
        <w:spacing w:after="0"/>
        <w:ind w:left="0"/>
        <w:jc w:val="both"/>
      </w:pPr>
      <w:r>
        <w:rPr>
          <w:rFonts w:ascii="Times New Roman"/>
          <w:b w:val="false"/>
          <w:i w:val="false"/>
          <w:color w:val="000000"/>
          <w:sz w:val="28"/>
        </w:rPr>
        <w:t>
      64. Активтер мен шартты мiндеттемелердi (инвестициялық қарыздарды (кредиттердi) және олармен байланысты шартты мiндеттемелердi, біртектес қарыздар (кредиттер) портфеліне енгiзiлген қарыздарды (кредиттердi), сондай-ақ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сыныптау кезiнде ұлттық басқарушы холдинг осы Қағидаларға 1-қосымшаның 2 және 4-кестелерiн қолданады.</w:t>
      </w:r>
    </w:p>
    <w:bookmarkEnd w:id="312"/>
    <w:bookmarkStart w:name="z329" w:id="313"/>
    <w:p>
      <w:pPr>
        <w:spacing w:after="0"/>
        <w:ind w:left="0"/>
        <w:jc w:val="both"/>
      </w:pPr>
      <w:r>
        <w:rPr>
          <w:rFonts w:ascii="Times New Roman"/>
          <w:b w:val="false"/>
          <w:i w:val="false"/>
          <w:color w:val="000000"/>
          <w:sz w:val="28"/>
        </w:rPr>
        <w:t>
      65. Қарыздарды (кредиттердi) сыныптау кезiнде осы Қағидаларға 1-қосымшаның 2-кестесiнiң 1, 2, 3 және 4-тармақтарында көзделген өлшемшарттар пайдаланылады.</w:t>
      </w:r>
    </w:p>
    <w:bookmarkEnd w:id="313"/>
    <w:bookmarkStart w:name="z330" w:id="314"/>
    <w:p>
      <w:pPr>
        <w:spacing w:after="0"/>
        <w:ind w:left="0"/>
        <w:jc w:val="both"/>
      </w:pPr>
      <w:r>
        <w:rPr>
          <w:rFonts w:ascii="Times New Roman"/>
          <w:b w:val="false"/>
          <w:i w:val="false"/>
          <w:color w:val="000000"/>
          <w:sz w:val="28"/>
        </w:rPr>
        <w:t>
      66. Депозиттердi сыныптау кезiнде осы Қағидаларға 1-қосымшаның 2-кестесiнiң 1, 2 және 4-тармақтарында көзделген өлшемшарттар пайдаланылады.</w:t>
      </w:r>
    </w:p>
    <w:bookmarkEnd w:id="314"/>
    <w:bookmarkStart w:name="z331" w:id="315"/>
    <w:p>
      <w:pPr>
        <w:spacing w:after="0"/>
        <w:ind w:left="0"/>
        <w:jc w:val="both"/>
      </w:pPr>
      <w:r>
        <w:rPr>
          <w:rFonts w:ascii="Times New Roman"/>
          <w:b w:val="false"/>
          <w:i w:val="false"/>
          <w:color w:val="000000"/>
          <w:sz w:val="28"/>
        </w:rPr>
        <w:t>
      67. Ұйымның бағалы қағаздар портфеліндегі акцияларды сыныптауды қоспағанда, бағалы қағаздарды, дебиторлық берешектi сыныптау кезiнде осы Қағидаларға 1-қосымшаның 2-кестесiнiң 1, 2 және 4-тармақтарында көзделген өлшемшарттар пайдаланылады.</w:t>
      </w:r>
    </w:p>
    <w:bookmarkEnd w:id="315"/>
    <w:bookmarkStart w:name="z332" w:id="316"/>
    <w:p>
      <w:pPr>
        <w:spacing w:after="0"/>
        <w:ind w:left="0"/>
        <w:jc w:val="both"/>
      </w:pPr>
      <w:r>
        <w:rPr>
          <w:rFonts w:ascii="Times New Roman"/>
          <w:b w:val="false"/>
          <w:i w:val="false"/>
          <w:color w:val="000000"/>
          <w:sz w:val="28"/>
        </w:rPr>
        <w:t>
      68. Ұйымның бағалы қағаздар портфеліндегі акцияларды сыныптау кезiнде осы Қағидаларға 1-қосымшаның 2-кестесiнiң 1 және 4-тармақтарында көзделген өлшемшарттар пайдаланылады.</w:t>
      </w:r>
    </w:p>
    <w:bookmarkEnd w:id="316"/>
    <w:bookmarkStart w:name="z333" w:id="317"/>
    <w:p>
      <w:pPr>
        <w:spacing w:after="0"/>
        <w:ind w:left="0"/>
        <w:jc w:val="both"/>
      </w:pPr>
      <w:r>
        <w:rPr>
          <w:rFonts w:ascii="Times New Roman"/>
          <w:b w:val="false"/>
          <w:i w:val="false"/>
          <w:color w:val="000000"/>
          <w:sz w:val="28"/>
        </w:rPr>
        <w:t>
      69. Шартты мiндеттемелердi сыныптау кезiнде осы Қағидаларға 1-қосымшаның 2-кестесiнiң 1, 2 және 4-тармақтарында көзделген өлшемшарттар пайдаланылады.</w:t>
      </w:r>
    </w:p>
    <w:bookmarkEnd w:id="317"/>
    <w:bookmarkStart w:name="z334" w:id="318"/>
    <w:p>
      <w:pPr>
        <w:spacing w:after="0"/>
        <w:ind w:left="0"/>
        <w:jc w:val="both"/>
      </w:pPr>
      <w:r>
        <w:rPr>
          <w:rFonts w:ascii="Times New Roman"/>
          <w:b w:val="false"/>
          <w:i w:val="false"/>
          <w:color w:val="000000"/>
          <w:sz w:val="28"/>
        </w:rPr>
        <w:t>
      70. Активтiң (шартты мiндеттеменiң) сыныптау санаты тиiстi өлшемшарттар бойынша активтi (шартты мiндеттеменi) бағалау балдарының жалпы саны негізге алына отырып айқындалады.</w:t>
      </w:r>
    </w:p>
    <w:bookmarkEnd w:id="318"/>
    <w:bookmarkStart w:name="z335" w:id="319"/>
    <w:p>
      <w:pPr>
        <w:spacing w:after="0"/>
        <w:ind w:left="0"/>
        <w:jc w:val="both"/>
      </w:pPr>
      <w:r>
        <w:rPr>
          <w:rFonts w:ascii="Times New Roman"/>
          <w:b w:val="false"/>
          <w:i w:val="false"/>
          <w:color w:val="000000"/>
          <w:sz w:val="28"/>
        </w:rPr>
        <w:t>
      71. Провизия (резерв) осы Қағидаларға 1-қосымшаның 4-кестесiне сәйкес сыныптау санаты негізге алына отырып және тиiстi мөлшерлерде айқындалады.</w:t>
      </w:r>
    </w:p>
    <w:bookmarkEnd w:id="319"/>
    <w:bookmarkStart w:name="z336" w:id="320"/>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 формула бойынша айқындалатын коэффициентке түзетiледi:</w:t>
      </w:r>
    </w:p>
    <w:bookmarkEnd w:id="320"/>
    <w:bookmarkStart w:name="z337" w:id="321"/>
    <w:p>
      <w:pPr>
        <w:spacing w:after="0"/>
        <w:ind w:left="0"/>
        <w:jc w:val="both"/>
      </w:pPr>
      <w:r>
        <w:rPr>
          <w:rFonts w:ascii="Times New Roman"/>
          <w:b w:val="false"/>
          <w:i w:val="false"/>
          <w:color w:val="000000"/>
          <w:sz w:val="28"/>
        </w:rPr>
        <w:t>
      Т  К = ---------, мұнда   ЖЖТ</w:t>
      </w:r>
    </w:p>
    <w:bookmarkEnd w:id="321"/>
    <w:bookmarkStart w:name="z338" w:id="322"/>
    <w:p>
      <w:pPr>
        <w:spacing w:after="0"/>
        <w:ind w:left="0"/>
        <w:jc w:val="both"/>
      </w:pPr>
      <w:r>
        <w:rPr>
          <w:rFonts w:ascii="Times New Roman"/>
          <w:b w:val="false"/>
          <w:i w:val="false"/>
          <w:color w:val="000000"/>
          <w:sz w:val="28"/>
        </w:rPr>
        <w:t>
      К – коэффициент,</w:t>
      </w:r>
    </w:p>
    <w:bookmarkEnd w:id="322"/>
    <w:bookmarkStart w:name="z339" w:id="323"/>
    <w:p>
      <w:pPr>
        <w:spacing w:after="0"/>
        <w:ind w:left="0"/>
        <w:jc w:val="both"/>
      </w:pPr>
      <w:r>
        <w:rPr>
          <w:rFonts w:ascii="Times New Roman"/>
          <w:b w:val="false"/>
          <w:i w:val="false"/>
          <w:color w:val="000000"/>
          <w:sz w:val="28"/>
        </w:rPr>
        <w:t>
      ЖЖТ – түзетулердi ескергенде салық кезеңi iшiндегi жылдық жиынтық табыс,</w:t>
      </w:r>
    </w:p>
    <w:bookmarkEnd w:id="323"/>
    <w:bookmarkStart w:name="z340" w:id="324"/>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324"/>
    <w:bookmarkStart w:name="z341" w:id="325"/>
    <w:p>
      <w:pPr>
        <w:spacing w:after="0"/>
        <w:ind w:left="0"/>
        <w:jc w:val="both"/>
      </w:pPr>
      <w:r>
        <w:rPr>
          <w:rFonts w:ascii="Times New Roman"/>
          <w:b w:val="false"/>
          <w:i w:val="false"/>
          <w:color w:val="000000"/>
          <w:sz w:val="28"/>
        </w:rPr>
        <w:t xml:space="preserve">
      72. Қарыз алушының (борышкердiң, бірлесіп қарыз алушының) қаржылық жағдайы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белгiленген тәртiппен айқындалады.</w:t>
      </w:r>
    </w:p>
    <w:bookmarkEnd w:id="325"/>
    <w:bookmarkStart w:name="z342" w:id="326"/>
    <w:p>
      <w:pPr>
        <w:spacing w:after="0"/>
        <w:ind w:left="0"/>
        <w:jc w:val="both"/>
      </w:pPr>
      <w:r>
        <w:rPr>
          <w:rFonts w:ascii="Times New Roman"/>
          <w:b w:val="false"/>
          <w:i w:val="false"/>
          <w:color w:val="000000"/>
          <w:sz w:val="28"/>
        </w:rPr>
        <w:t>
      73. Қамтамасыз ету сапасы осы Қағидалардың 61 және 62-тармақтарында белгiленген тәртiппен сыныпталады.</w:t>
      </w:r>
    </w:p>
    <w:bookmarkEnd w:id="326"/>
    <w:bookmarkStart w:name="z343" w:id="327"/>
    <w:p>
      <w:pPr>
        <w:spacing w:after="0"/>
        <w:ind w:left="0"/>
        <w:jc w:val="left"/>
      </w:pPr>
      <w:r>
        <w:rPr>
          <w:rFonts w:ascii="Times New Roman"/>
          <w:b/>
          <w:i w:val="false"/>
          <w:color w:val="000000"/>
        </w:rPr>
        <w:t xml:space="preserve"> 3-параграф. Қазақстан Республикасы Үкіметінің шешімімен айқындалған және Қазақстан Республикасы экономикасының басым салаларында оны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сыныптау өлшемшарттарын пайдалану ерекшеліктері</w:t>
      </w:r>
    </w:p>
    <w:bookmarkEnd w:id="327"/>
    <w:bookmarkStart w:name="z344" w:id="328"/>
    <w:p>
      <w:pPr>
        <w:spacing w:after="0"/>
        <w:ind w:left="0"/>
        <w:jc w:val="both"/>
      </w:pPr>
      <w:r>
        <w:rPr>
          <w:rFonts w:ascii="Times New Roman"/>
          <w:b w:val="false"/>
          <w:i w:val="false"/>
          <w:color w:val="000000"/>
          <w:sz w:val="28"/>
        </w:rPr>
        <w:t>
      74.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ұлттық басқарушы холдинг берген қарыздарды (кредиттердi) сыныптау кезiнде осы Қағидаларға 1-қосымшаның 3 және 4-кестелерi қолданылады.</w:t>
      </w:r>
    </w:p>
    <w:bookmarkEnd w:id="328"/>
    <w:bookmarkStart w:name="z345" w:id="329"/>
    <w:p>
      <w:pPr>
        <w:spacing w:after="0"/>
        <w:ind w:left="0"/>
        <w:jc w:val="left"/>
      </w:pPr>
      <w:r>
        <w:rPr>
          <w:rFonts w:ascii="Times New Roman"/>
          <w:b/>
          <w:i w:val="false"/>
          <w:color w:val="000000"/>
        </w:rPr>
        <w:t xml:space="preserve"> 4-тарау. Ұйымның инвестициялық қарыздарды (кредиттердi) және олармен байланысты шартты мiндеттемелердi сыныптау өлшемшарттарын пайдалану ерекшелiктерi</w:t>
      </w:r>
    </w:p>
    <w:bookmarkEnd w:id="329"/>
    <w:bookmarkStart w:name="z346" w:id="330"/>
    <w:p>
      <w:pPr>
        <w:spacing w:after="0"/>
        <w:ind w:left="0"/>
        <w:jc w:val="left"/>
      </w:pPr>
      <w:r>
        <w:rPr>
          <w:rFonts w:ascii="Times New Roman"/>
          <w:b/>
          <w:i w:val="false"/>
          <w:color w:val="000000"/>
        </w:rPr>
        <w:t xml:space="preserve"> 1-параграф.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сыныптау өлшемшарттарын пайдалану ерекшелiктерi</w:t>
      </w:r>
    </w:p>
    <w:bookmarkEnd w:id="330"/>
    <w:bookmarkStart w:name="z347" w:id="331"/>
    <w:p>
      <w:pPr>
        <w:spacing w:after="0"/>
        <w:ind w:left="0"/>
        <w:jc w:val="both"/>
      </w:pPr>
      <w:r>
        <w:rPr>
          <w:rFonts w:ascii="Times New Roman"/>
          <w:b w:val="false"/>
          <w:i w:val="false"/>
          <w:color w:val="000000"/>
          <w:sz w:val="28"/>
        </w:rPr>
        <w:t>
      75.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сыныптау кезiнде осы Қағидаларға 3-қосымшаның 1 және 3-кестелерi қолданылады.</w:t>
      </w:r>
    </w:p>
    <w:bookmarkEnd w:id="331"/>
    <w:bookmarkStart w:name="z348" w:id="332"/>
    <w:p>
      <w:pPr>
        <w:spacing w:after="0"/>
        <w:ind w:left="0"/>
        <w:jc w:val="both"/>
      </w:pPr>
      <w:r>
        <w:rPr>
          <w:rFonts w:ascii="Times New Roman"/>
          <w:b w:val="false"/>
          <w:i w:val="false"/>
          <w:color w:val="000000"/>
          <w:sz w:val="28"/>
        </w:rPr>
        <w:t>
      76. Қарыздарды (кредиттердi) сыныптау кезiнде осы Қағидаларға 3-қосымшаның 1-кестесiнiң 1, 2, 3, 4 және 5-тармақтарында көзделген өлшемшарттар пайдаланылады.</w:t>
      </w:r>
    </w:p>
    <w:bookmarkEnd w:id="332"/>
    <w:bookmarkStart w:name="z349" w:id="333"/>
    <w:p>
      <w:pPr>
        <w:spacing w:after="0"/>
        <w:ind w:left="0"/>
        <w:jc w:val="both"/>
      </w:pPr>
      <w:r>
        <w:rPr>
          <w:rFonts w:ascii="Times New Roman"/>
          <w:b w:val="false"/>
          <w:i w:val="false"/>
          <w:color w:val="000000"/>
          <w:sz w:val="28"/>
        </w:rPr>
        <w:t>
      77. Депозиттердi сыныптау кезiнде осы Қағидаларға 3-қосымшаның 1-кестесiнiң 1, 2 және 5-тармақтарында көзделген өлшемшарттар пайдаланылады.</w:t>
      </w:r>
    </w:p>
    <w:bookmarkEnd w:id="333"/>
    <w:bookmarkStart w:name="z350" w:id="334"/>
    <w:p>
      <w:pPr>
        <w:spacing w:after="0"/>
        <w:ind w:left="0"/>
        <w:jc w:val="both"/>
      </w:pPr>
      <w:r>
        <w:rPr>
          <w:rFonts w:ascii="Times New Roman"/>
          <w:b w:val="false"/>
          <w:i w:val="false"/>
          <w:color w:val="000000"/>
          <w:sz w:val="28"/>
        </w:rPr>
        <w:t>
      78. Дебиторлық берешектi, бағалы қағаздарды сыныптау кезiнде ұйымның бағалы қағаздар портфеліндегі акцияларды сыныптауды қоспағанда, осы Қағидаларға 3-қосымшаның 1-кестесiнiң 1, 2 және 5-тармақтарында көзделген өлшемшарттар пайдаланылады.</w:t>
      </w:r>
    </w:p>
    <w:bookmarkEnd w:id="334"/>
    <w:bookmarkStart w:name="z351" w:id="335"/>
    <w:p>
      <w:pPr>
        <w:spacing w:after="0"/>
        <w:ind w:left="0"/>
        <w:jc w:val="both"/>
      </w:pPr>
      <w:r>
        <w:rPr>
          <w:rFonts w:ascii="Times New Roman"/>
          <w:b w:val="false"/>
          <w:i w:val="false"/>
          <w:color w:val="000000"/>
          <w:sz w:val="28"/>
        </w:rPr>
        <w:t>
      79. Ұйымның бағалы қағаздар портфеліндегі акцияларды сыныптау кезiнде осы Қағидаларға 3-қосымшаның 1-кестесiнiң 1 және 5-тармақтарында көзделген өлшемшарттар пайдаланылады.</w:t>
      </w:r>
    </w:p>
    <w:bookmarkEnd w:id="335"/>
    <w:bookmarkStart w:name="z352" w:id="336"/>
    <w:p>
      <w:pPr>
        <w:spacing w:after="0"/>
        <w:ind w:left="0"/>
        <w:jc w:val="both"/>
      </w:pPr>
      <w:r>
        <w:rPr>
          <w:rFonts w:ascii="Times New Roman"/>
          <w:b w:val="false"/>
          <w:i w:val="false"/>
          <w:color w:val="000000"/>
          <w:sz w:val="28"/>
        </w:rPr>
        <w:t>
      Шартты мiндеттемелердi сыныптау кезiнде осы Қағидаларға 3-қосымшаның 1-кестесiнiң 1, 2 және 5-тармақтарында көзделген өлшемшарттар пайдаланылады.</w:t>
      </w:r>
    </w:p>
    <w:bookmarkEnd w:id="336"/>
    <w:bookmarkStart w:name="z353" w:id="337"/>
    <w:p>
      <w:pPr>
        <w:spacing w:after="0"/>
        <w:ind w:left="0"/>
        <w:jc w:val="both"/>
      </w:pPr>
      <w:r>
        <w:rPr>
          <w:rFonts w:ascii="Times New Roman"/>
          <w:b w:val="false"/>
          <w:i w:val="false"/>
          <w:color w:val="000000"/>
          <w:sz w:val="28"/>
        </w:rPr>
        <w:t>
      80. Активтiң (шартты мiндеттеменiң) сыныптау санаты тиiстi өлшемшарттар бойынша активтi (шартты мiндеттеменi) бағалау балдарының жалпы санына негізделе отырып айқындалады.</w:t>
      </w:r>
    </w:p>
    <w:bookmarkEnd w:id="337"/>
    <w:bookmarkStart w:name="z354" w:id="338"/>
    <w:p>
      <w:pPr>
        <w:spacing w:after="0"/>
        <w:ind w:left="0"/>
        <w:jc w:val="both"/>
      </w:pPr>
      <w:r>
        <w:rPr>
          <w:rFonts w:ascii="Times New Roman"/>
          <w:b w:val="false"/>
          <w:i w:val="false"/>
          <w:color w:val="000000"/>
          <w:sz w:val="28"/>
        </w:rPr>
        <w:t>
      81. Провизия (резерв) осы Қағидаларға 3-қосымшаның 3-кестесiне сәйкес сыныптау санатына негізделе отырып және тиiстi мөлшерлерде айқындалады.</w:t>
      </w:r>
    </w:p>
    <w:bookmarkEnd w:id="338"/>
    <w:bookmarkStart w:name="z355" w:id="339"/>
    <w:p>
      <w:pPr>
        <w:spacing w:after="0"/>
        <w:ind w:left="0"/>
        <w:jc w:val="both"/>
      </w:pPr>
      <w:r>
        <w:rPr>
          <w:rFonts w:ascii="Times New Roman"/>
          <w:b w:val="false"/>
          <w:i w:val="false"/>
          <w:color w:val="000000"/>
          <w:sz w:val="28"/>
        </w:rPr>
        <w:t>
      Салық салу мақсатында осы Қағидаларға сәйкес құрылған провизия (резерв) мынадай формула бойынша айқындалатын коэффициентке түзетiледi:</w:t>
      </w:r>
    </w:p>
    <w:bookmarkEnd w:id="339"/>
    <w:bookmarkStart w:name="z356" w:id="340"/>
    <w:p>
      <w:pPr>
        <w:spacing w:after="0"/>
        <w:ind w:left="0"/>
        <w:jc w:val="both"/>
      </w:pPr>
      <w:r>
        <w:rPr>
          <w:rFonts w:ascii="Times New Roman"/>
          <w:b w:val="false"/>
          <w:i w:val="false"/>
          <w:color w:val="000000"/>
          <w:sz w:val="28"/>
        </w:rPr>
        <w:t>
      Т  К = ---------, мұнда   ЖЖТ</w:t>
      </w:r>
    </w:p>
    <w:bookmarkEnd w:id="340"/>
    <w:bookmarkStart w:name="z357" w:id="341"/>
    <w:p>
      <w:pPr>
        <w:spacing w:after="0"/>
        <w:ind w:left="0"/>
        <w:jc w:val="both"/>
      </w:pPr>
      <w:r>
        <w:rPr>
          <w:rFonts w:ascii="Times New Roman"/>
          <w:b w:val="false"/>
          <w:i w:val="false"/>
          <w:color w:val="000000"/>
          <w:sz w:val="28"/>
        </w:rPr>
        <w:t>
      К – коэффициент,</w:t>
      </w:r>
    </w:p>
    <w:bookmarkEnd w:id="341"/>
    <w:bookmarkStart w:name="z358" w:id="342"/>
    <w:p>
      <w:pPr>
        <w:spacing w:after="0"/>
        <w:ind w:left="0"/>
        <w:jc w:val="both"/>
      </w:pPr>
      <w:r>
        <w:rPr>
          <w:rFonts w:ascii="Times New Roman"/>
          <w:b w:val="false"/>
          <w:i w:val="false"/>
          <w:color w:val="000000"/>
          <w:sz w:val="28"/>
        </w:rPr>
        <w:t>
      ЖЖТ – түзетулердi ескергенде, салық кезеңi iшiндегi жылдық жиынтық табыс,</w:t>
      </w:r>
    </w:p>
    <w:bookmarkEnd w:id="342"/>
    <w:bookmarkStart w:name="z359" w:id="343"/>
    <w:p>
      <w:pPr>
        <w:spacing w:after="0"/>
        <w:ind w:left="0"/>
        <w:jc w:val="both"/>
      </w:pPr>
      <w:r>
        <w:rPr>
          <w:rFonts w:ascii="Times New Roman"/>
          <w:b w:val="false"/>
          <w:i w:val="false"/>
          <w:color w:val="000000"/>
          <w:sz w:val="28"/>
        </w:rPr>
        <w:t xml:space="preserve">
      Т – салық кезеңiндегі жылдық жиынтық табысқа қосылған (қосылуға тиіс)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түзілген активтер бойынша алынған табыс. Бұл көрсеткiшке Салық кодексiнiң </w:t>
      </w:r>
      <w:r>
        <w:rPr>
          <w:rFonts w:ascii="Times New Roman"/>
          <w:b w:val="false"/>
          <w:i w:val="false"/>
          <w:color w:val="000000"/>
          <w:sz w:val="28"/>
        </w:rPr>
        <w:t>255-бабына</w:t>
      </w:r>
      <w:r>
        <w:rPr>
          <w:rFonts w:ascii="Times New Roman"/>
          <w:b w:val="false"/>
          <w:i w:val="false"/>
          <w:color w:val="000000"/>
          <w:sz w:val="28"/>
        </w:rPr>
        <w:t xml:space="preserve"> сәйкес жылдық жиынтық кірістен алып тасталуға тиіс табыс кірмейді.</w:t>
      </w:r>
    </w:p>
    <w:bookmarkEnd w:id="343"/>
    <w:bookmarkStart w:name="z360" w:id="344"/>
    <w:p>
      <w:pPr>
        <w:spacing w:after="0"/>
        <w:ind w:left="0"/>
        <w:jc w:val="both"/>
      </w:pPr>
      <w:r>
        <w:rPr>
          <w:rFonts w:ascii="Times New Roman"/>
          <w:b w:val="false"/>
          <w:i w:val="false"/>
          <w:color w:val="000000"/>
          <w:sz w:val="28"/>
        </w:rPr>
        <w:t>
      82. Қарыз алушының (борышкердiң, бірлесіп қарыз алушының) қаржылық жағдайы осы Қағидалардың 59-тармағында белгiленген тәртiппен айқындалады.</w:t>
      </w:r>
    </w:p>
    <w:bookmarkEnd w:id="344"/>
    <w:bookmarkStart w:name="z361" w:id="345"/>
    <w:p>
      <w:pPr>
        <w:spacing w:after="0"/>
        <w:ind w:left="0"/>
        <w:jc w:val="both"/>
      </w:pPr>
      <w:r>
        <w:rPr>
          <w:rFonts w:ascii="Times New Roman"/>
          <w:b w:val="false"/>
          <w:i w:val="false"/>
          <w:color w:val="000000"/>
          <w:sz w:val="28"/>
        </w:rPr>
        <w:t>
      83. Қарыз алушының (борышкердің, бірлесіп қарыз алушының) – заңды тұлғаның, кәсiпкерлiк қызметтi жүзеге асыратын жеке тұлғаның қаржылық жағдайы былайша сыныпталады:</w:t>
      </w:r>
    </w:p>
    <w:bookmarkEnd w:id="345"/>
    <w:bookmarkStart w:name="z362" w:id="346"/>
    <w:p>
      <w:pPr>
        <w:spacing w:after="0"/>
        <w:ind w:left="0"/>
        <w:jc w:val="both"/>
      </w:pPr>
      <w:r>
        <w:rPr>
          <w:rFonts w:ascii="Times New Roman"/>
          <w:b w:val="false"/>
          <w:i w:val="false"/>
          <w:color w:val="000000"/>
          <w:sz w:val="28"/>
        </w:rPr>
        <w:t xml:space="preserve">
      1) мына көрсеткіштер болған жағдайда – орнықты: </w:t>
      </w:r>
    </w:p>
    <w:bookmarkEnd w:id="346"/>
    <w:bookmarkStart w:name="z363" w:id="347"/>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 орнықты; </w:t>
      </w:r>
    </w:p>
    <w:bookmarkEnd w:id="347"/>
    <w:bookmarkStart w:name="z364" w:id="348"/>
    <w:p>
      <w:pPr>
        <w:spacing w:after="0"/>
        <w:ind w:left="0"/>
        <w:jc w:val="both"/>
      </w:pPr>
      <w:r>
        <w:rPr>
          <w:rFonts w:ascii="Times New Roman"/>
          <w:b w:val="false"/>
          <w:i w:val="false"/>
          <w:color w:val="000000"/>
          <w:sz w:val="28"/>
        </w:rPr>
        <w:t xml:space="preserve">
      қарыз алушы (борышкер, бірлесіп қарыз алушы) төлемге қабiлетті; </w:t>
      </w:r>
    </w:p>
    <w:bookmarkEnd w:id="348"/>
    <w:bookmarkStart w:name="z365" w:id="349"/>
    <w:p>
      <w:pPr>
        <w:spacing w:after="0"/>
        <w:ind w:left="0"/>
        <w:jc w:val="both"/>
      </w:pPr>
      <w:r>
        <w:rPr>
          <w:rFonts w:ascii="Times New Roman"/>
          <w:b w:val="false"/>
          <w:i w:val="false"/>
          <w:color w:val="000000"/>
          <w:sz w:val="28"/>
        </w:rPr>
        <w:t xml:space="preserve">
      ақша легі борышқа қызмет көрсетуге мүмкiндiк бередi; </w:t>
      </w:r>
    </w:p>
    <w:bookmarkEnd w:id="349"/>
    <w:bookmarkStart w:name="z366" w:id="3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мәні жалпы қабылданған нормалар шегiнде; </w:t>
      </w:r>
    </w:p>
    <w:bookmarkEnd w:id="350"/>
    <w:bookmarkStart w:name="z367" w:id="351"/>
    <w:p>
      <w:pPr>
        <w:spacing w:after="0"/>
        <w:ind w:left="0"/>
        <w:jc w:val="both"/>
      </w:pPr>
      <w:r>
        <w:rPr>
          <w:rFonts w:ascii="Times New Roman"/>
          <w:b w:val="false"/>
          <w:i w:val="false"/>
          <w:color w:val="000000"/>
          <w:sz w:val="28"/>
        </w:rPr>
        <w:t xml:space="preserve">
      бизнестi дамытудың нарықтық шарттары оң, нарықта жақсы бәсекелі позициясы бар; </w:t>
      </w:r>
    </w:p>
    <w:bookmarkEnd w:id="351"/>
    <w:bookmarkStart w:name="z368" w:id="352"/>
    <w:p>
      <w:pPr>
        <w:spacing w:after="0"/>
        <w:ind w:left="0"/>
        <w:jc w:val="both"/>
      </w:pPr>
      <w:r>
        <w:rPr>
          <w:rFonts w:ascii="Times New Roman"/>
          <w:b w:val="false"/>
          <w:i w:val="false"/>
          <w:color w:val="000000"/>
          <w:sz w:val="28"/>
        </w:rPr>
        <w:t xml:space="preserve">
      ресурстар мен капитал нарығына еркiн қол жеткізеді, өнім берушілердің шектеулі санына тәуелдi емес, шарттың қолданылу мерзiмi ішінде қарыз алушының (борышкердің, бірлесіп қарыз алушының) қаржылық жағдайын айтарлықтай нашарлатуға ықпал ететін iшкi және сыртқы факторлар анықталған жоқ; </w:t>
      </w:r>
    </w:p>
    <w:bookmarkEnd w:id="352"/>
    <w:bookmarkStart w:name="z369" w:id="353"/>
    <w:p>
      <w:pPr>
        <w:spacing w:after="0"/>
        <w:ind w:left="0"/>
        <w:jc w:val="both"/>
      </w:pPr>
      <w:r>
        <w:rPr>
          <w:rFonts w:ascii="Times New Roman"/>
          <w:b w:val="false"/>
          <w:i w:val="false"/>
          <w:color w:val="000000"/>
          <w:sz w:val="28"/>
        </w:rPr>
        <w:t xml:space="preserve">
      қарыз алушының (борышкердің, бірлесіп қарыз алушының) ұйыммен өзiнiң мiндеттемелерi бойынша есеп айырысуға мүмкiншілігі күмән тудырмайды; </w:t>
      </w:r>
    </w:p>
    <w:bookmarkEnd w:id="353"/>
    <w:bookmarkStart w:name="z370" w:id="354"/>
    <w:p>
      <w:pPr>
        <w:spacing w:after="0"/>
        <w:ind w:left="0"/>
        <w:jc w:val="both"/>
      </w:pPr>
      <w:r>
        <w:rPr>
          <w:rFonts w:ascii="Times New Roman"/>
          <w:b w:val="false"/>
          <w:i w:val="false"/>
          <w:color w:val="000000"/>
          <w:sz w:val="28"/>
        </w:rPr>
        <w:t xml:space="preserve">
      қарыз алушының (борышкердің, бірлесіп қарыз алушының) активтері мен мiндеттемелерi мерзiмi бойынша шамалас; </w:t>
      </w:r>
    </w:p>
    <w:bookmarkEnd w:id="354"/>
    <w:bookmarkStart w:name="z371" w:id="355"/>
    <w:p>
      <w:pPr>
        <w:spacing w:after="0"/>
        <w:ind w:left="0"/>
        <w:jc w:val="both"/>
      </w:pPr>
      <w:r>
        <w:rPr>
          <w:rFonts w:ascii="Times New Roman"/>
          <w:b w:val="false"/>
          <w:i w:val="false"/>
          <w:color w:val="000000"/>
          <w:sz w:val="28"/>
        </w:rPr>
        <w:t>
      кредиттiк тарихы жағымды;</w:t>
      </w:r>
    </w:p>
    <w:bookmarkEnd w:id="355"/>
    <w:bookmarkStart w:name="z372" w:id="356"/>
    <w:p>
      <w:pPr>
        <w:spacing w:after="0"/>
        <w:ind w:left="0"/>
        <w:jc w:val="both"/>
      </w:pPr>
      <w:r>
        <w:rPr>
          <w:rFonts w:ascii="Times New Roman"/>
          <w:b w:val="false"/>
          <w:i w:val="false"/>
          <w:color w:val="000000"/>
          <w:sz w:val="28"/>
        </w:rPr>
        <w:t xml:space="preserve">
      2) мына көрсеткіштер болған жағдайда – қанағаттанарлық: </w:t>
      </w:r>
    </w:p>
    <w:bookmarkEnd w:id="356"/>
    <w:bookmarkStart w:name="z373" w:id="357"/>
    <w:p>
      <w:pPr>
        <w:spacing w:after="0"/>
        <w:ind w:left="0"/>
        <w:jc w:val="both"/>
      </w:pPr>
      <w:r>
        <w:rPr>
          <w:rFonts w:ascii="Times New Roman"/>
          <w:b w:val="false"/>
          <w:i w:val="false"/>
          <w:color w:val="000000"/>
          <w:sz w:val="28"/>
        </w:rPr>
        <w:t xml:space="preserve">
      бұл санаттағы қарыз алушының (борышкердің, бірлесіп қарыз алушының) қаржылық жағдайы "орнықты" сипаттамасына жақын, бірақ оның осы деңгейді ұзақ уақыт бойы ұстап тұру ықтималдығы төмен; </w:t>
      </w:r>
    </w:p>
    <w:bookmarkEnd w:id="357"/>
    <w:bookmarkStart w:name="z374" w:id="358"/>
    <w:p>
      <w:pPr>
        <w:spacing w:after="0"/>
        <w:ind w:left="0"/>
        <w:jc w:val="both"/>
      </w:pPr>
      <w:r>
        <w:rPr>
          <w:rFonts w:ascii="Times New Roman"/>
          <w:b w:val="false"/>
          <w:i w:val="false"/>
          <w:color w:val="000000"/>
          <w:sz w:val="28"/>
        </w:rPr>
        <w:t>
      кiрiстердiң, төлем қабiлетiнiң деңгейi кредит беру басталғаннан бастап үш жыл бойы борышкердiң бизнес-жоспарында көзделген деңгейде;</w:t>
      </w:r>
    </w:p>
    <w:bookmarkEnd w:id="358"/>
    <w:bookmarkStart w:name="z375" w:id="359"/>
    <w:p>
      <w:pPr>
        <w:spacing w:after="0"/>
        <w:ind w:left="0"/>
        <w:jc w:val="both"/>
      </w:pPr>
      <w:r>
        <w:rPr>
          <w:rFonts w:ascii="Times New Roman"/>
          <w:b w:val="false"/>
          <w:i w:val="false"/>
          <w:color w:val="000000"/>
          <w:sz w:val="28"/>
        </w:rPr>
        <w:t xml:space="preserve">
      динамикада ақша легі шамалы азайған, бұл ретте ақша легі борыштың негізгі бөлігін өтеуге мүмкіндік береді; </w:t>
      </w:r>
    </w:p>
    <w:bookmarkEnd w:id="359"/>
    <w:bookmarkStart w:name="z376" w:id="360"/>
    <w:p>
      <w:pPr>
        <w:spacing w:after="0"/>
        <w:ind w:left="0"/>
        <w:jc w:val="both"/>
      </w:pPr>
      <w:r>
        <w:rPr>
          <w:rFonts w:ascii="Times New Roman"/>
          <w:b w:val="false"/>
          <w:i w:val="false"/>
          <w:color w:val="000000"/>
          <w:sz w:val="28"/>
        </w:rPr>
        <w:t xml:space="preserve">
      қарыз алушы (борышкер, бірлесіп қарыз алушы) өзінің қаржылық жағдайын жақсарту үшін шаралар қабылдауда; </w:t>
      </w:r>
    </w:p>
    <w:bookmarkEnd w:id="360"/>
    <w:bookmarkStart w:name="z377" w:id="361"/>
    <w:p>
      <w:pPr>
        <w:spacing w:after="0"/>
        <w:ind w:left="0"/>
        <w:jc w:val="both"/>
      </w:pPr>
      <w:r>
        <w:rPr>
          <w:rFonts w:ascii="Times New Roman"/>
          <w:b w:val="false"/>
          <w:i w:val="false"/>
          <w:color w:val="000000"/>
          <w:sz w:val="28"/>
        </w:rPr>
        <w:t xml:space="preserve">
      тауарларды, көрсететін қызметтердi жеткізушілердің және қарыз алушының (борышкердiң, бірлесіп қарыз алушының) өнiмдерiн тұтынушылардың шоғырлануының ең төмен тәуекелдерi бар; </w:t>
      </w:r>
    </w:p>
    <w:bookmarkEnd w:id="361"/>
    <w:bookmarkStart w:name="z378" w:id="362"/>
    <w:p>
      <w:pPr>
        <w:spacing w:after="0"/>
        <w:ind w:left="0"/>
        <w:jc w:val="both"/>
      </w:pPr>
      <w:r>
        <w:rPr>
          <w:rFonts w:ascii="Times New Roman"/>
          <w:b w:val="false"/>
          <w:i w:val="false"/>
          <w:color w:val="000000"/>
          <w:sz w:val="28"/>
        </w:rPr>
        <w:t>
      қарыз алушының (борышкердің, бірлесіп қарыз алушының) қосымша ресурстарға қол жеткізе алатынына байланысты ұйыммен өз міндеттемелері бойынша есеп айырысу мүмкіншілігі күмән туғызбайды;</w:t>
      </w:r>
    </w:p>
    <w:bookmarkEnd w:id="362"/>
    <w:bookmarkStart w:name="z379" w:id="363"/>
    <w:p>
      <w:pPr>
        <w:spacing w:after="0"/>
        <w:ind w:left="0"/>
        <w:jc w:val="both"/>
      </w:pPr>
      <w:r>
        <w:rPr>
          <w:rFonts w:ascii="Times New Roman"/>
          <w:b w:val="false"/>
          <w:i w:val="false"/>
          <w:color w:val="000000"/>
          <w:sz w:val="28"/>
        </w:rPr>
        <w:t xml:space="preserve">
      3) мына көрсеткіштер болған жағдайда – орнықсыз: </w:t>
      </w:r>
    </w:p>
    <w:bookmarkEnd w:id="363"/>
    <w:bookmarkStart w:name="z380" w:id="364"/>
    <w:p>
      <w:pPr>
        <w:spacing w:after="0"/>
        <w:ind w:left="0"/>
        <w:jc w:val="both"/>
      </w:pPr>
      <w:r>
        <w:rPr>
          <w:rFonts w:ascii="Times New Roman"/>
          <w:b w:val="false"/>
          <w:i w:val="false"/>
          <w:color w:val="000000"/>
          <w:sz w:val="28"/>
        </w:rPr>
        <w:t xml:space="preserve">
      қарыз алушы (борышкер, бірлесіп қарыз алушы) мынадай факторларға байланысты өз мiндеттемелерi бойынша ұйыммен есеп айырыса алмайды деген белгілі бір ықтималдық бар: </w:t>
      </w:r>
    </w:p>
    <w:bookmarkEnd w:id="364"/>
    <w:bookmarkStart w:name="z381" w:id="365"/>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ұдайы және айтарлықтай нашарлау белгiлерi бар: </w:t>
      </w:r>
    </w:p>
    <w:bookmarkEnd w:id="365"/>
    <w:bookmarkStart w:name="z382" w:id="366"/>
    <w:p>
      <w:pPr>
        <w:spacing w:after="0"/>
        <w:ind w:left="0"/>
        <w:jc w:val="both"/>
      </w:pPr>
      <w:r>
        <w:rPr>
          <w:rFonts w:ascii="Times New Roman"/>
          <w:b w:val="false"/>
          <w:i w:val="false"/>
          <w:color w:val="000000"/>
          <w:sz w:val="28"/>
        </w:rPr>
        <w:t>
      кiрiстер, төлемге қабiлетiлік деңгейi кредит беру басталғаннан бастап үш жыл бойы борышкердiң бизнес-жоспарында көзделген деңгейде;</w:t>
      </w:r>
    </w:p>
    <w:bookmarkEnd w:id="366"/>
    <w:bookmarkStart w:name="z383" w:id="367"/>
    <w:p>
      <w:pPr>
        <w:spacing w:after="0"/>
        <w:ind w:left="0"/>
        <w:jc w:val="both"/>
      </w:pPr>
      <w:r>
        <w:rPr>
          <w:rFonts w:ascii="Times New Roman"/>
          <w:b w:val="false"/>
          <w:i w:val="false"/>
          <w:color w:val="000000"/>
          <w:sz w:val="28"/>
        </w:rPr>
        <w:t xml:space="preserve">
      нарықтық үлесінiң төмендеуі; </w:t>
      </w:r>
    </w:p>
    <w:bookmarkEnd w:id="367"/>
    <w:bookmarkStart w:name="z384" w:id="368"/>
    <w:p>
      <w:pPr>
        <w:spacing w:after="0"/>
        <w:ind w:left="0"/>
        <w:jc w:val="both"/>
      </w:pPr>
      <w:r>
        <w:rPr>
          <w:rFonts w:ascii="Times New Roman"/>
          <w:b w:val="false"/>
          <w:i w:val="false"/>
          <w:color w:val="000000"/>
          <w:sz w:val="28"/>
        </w:rPr>
        <w:t xml:space="preserve">
      қарыз алушы (борышкер, бірлесіп қарыз алушы) қабылдайтын шаралар қаржылық жағдайды тұрақтандыратынына сенім жоқ; </w:t>
      </w:r>
    </w:p>
    <w:bookmarkEnd w:id="368"/>
    <w:bookmarkStart w:name="z385" w:id="369"/>
    <w:p>
      <w:pPr>
        <w:spacing w:after="0"/>
        <w:ind w:left="0"/>
        <w:jc w:val="both"/>
      </w:pPr>
      <w:r>
        <w:rPr>
          <w:rFonts w:ascii="Times New Roman"/>
          <w:b w:val="false"/>
          <w:i w:val="false"/>
          <w:color w:val="000000"/>
          <w:sz w:val="28"/>
        </w:rPr>
        <w:t xml:space="preserve">
      қарыз алушыға (борышкерге, бірлесіп қарыз алушыға) 1 жылдан аспайтын мерзiмге санация жарияланған; </w:t>
      </w:r>
    </w:p>
    <w:bookmarkEnd w:id="369"/>
    <w:bookmarkStart w:name="z386" w:id="370"/>
    <w:p>
      <w:pPr>
        <w:spacing w:after="0"/>
        <w:ind w:left="0"/>
        <w:jc w:val="both"/>
      </w:pPr>
      <w:r>
        <w:rPr>
          <w:rFonts w:ascii="Times New Roman"/>
          <w:b w:val="false"/>
          <w:i w:val="false"/>
          <w:color w:val="000000"/>
          <w:sz w:val="28"/>
        </w:rPr>
        <w:t xml:space="preserve">
      форс-мажор мән-жайлары, сондай-ақ қарыз алушыға (борышкерге, бірлесіп қарыз алушыға) материалдық зиян тигізсе де, оның қызметінің тоқтауына әкеп соқпаған басқа да жағдайлар орын алған; </w:t>
      </w:r>
    </w:p>
    <w:bookmarkEnd w:id="370"/>
    <w:bookmarkStart w:name="z387" w:id="371"/>
    <w:p>
      <w:pPr>
        <w:spacing w:after="0"/>
        <w:ind w:left="0"/>
        <w:jc w:val="both"/>
      </w:pPr>
      <w:r>
        <w:rPr>
          <w:rFonts w:ascii="Times New Roman"/>
          <w:b w:val="false"/>
          <w:i w:val="false"/>
          <w:color w:val="000000"/>
          <w:sz w:val="28"/>
        </w:rPr>
        <w:t>
      4) мына көрсеткіштер болған жағдайда – өте қиын:</w:t>
      </w:r>
    </w:p>
    <w:bookmarkEnd w:id="371"/>
    <w:bookmarkStart w:name="z388" w:id="372"/>
    <w:p>
      <w:pPr>
        <w:spacing w:after="0"/>
        <w:ind w:left="0"/>
        <w:jc w:val="both"/>
      </w:pPr>
      <w:r>
        <w:rPr>
          <w:rFonts w:ascii="Times New Roman"/>
          <w:b w:val="false"/>
          <w:i w:val="false"/>
          <w:color w:val="000000"/>
          <w:sz w:val="28"/>
        </w:rPr>
        <w:t xml:space="preserve">
      қарыз алушының (борышкердің, бірлесіп қарыз алушының) қаржылық жағдайының нашарлауының шекті деңгейге жеткен; </w:t>
      </w:r>
    </w:p>
    <w:bookmarkEnd w:id="372"/>
    <w:bookmarkStart w:name="z389" w:id="373"/>
    <w:p>
      <w:pPr>
        <w:spacing w:after="0"/>
        <w:ind w:left="0"/>
        <w:jc w:val="both"/>
      </w:pPr>
      <w:r>
        <w:rPr>
          <w:rFonts w:ascii="Times New Roman"/>
          <w:b w:val="false"/>
          <w:i w:val="false"/>
          <w:color w:val="000000"/>
          <w:sz w:val="28"/>
        </w:rPr>
        <w:t xml:space="preserve">
      төлемге қабілетсіздік, нарықтық позицияларын жоғалтқан; </w:t>
      </w:r>
    </w:p>
    <w:bookmarkEnd w:id="373"/>
    <w:bookmarkStart w:name="z390" w:id="374"/>
    <w:p>
      <w:pPr>
        <w:spacing w:after="0"/>
        <w:ind w:left="0"/>
        <w:jc w:val="both"/>
      </w:pPr>
      <w:r>
        <w:rPr>
          <w:rFonts w:ascii="Times New Roman"/>
          <w:b w:val="false"/>
          <w:i w:val="false"/>
          <w:color w:val="000000"/>
          <w:sz w:val="28"/>
        </w:rPr>
        <w:t xml:space="preserve">
      қарыз алушыға (борышкерге, бірлесіп қарыз алушыға) бір жылдан астам мерзiмге санация жарияланған; </w:t>
      </w:r>
    </w:p>
    <w:bookmarkEnd w:id="374"/>
    <w:bookmarkStart w:name="z391" w:id="375"/>
    <w:p>
      <w:pPr>
        <w:spacing w:after="0"/>
        <w:ind w:left="0"/>
        <w:jc w:val="both"/>
      </w:pPr>
      <w:r>
        <w:rPr>
          <w:rFonts w:ascii="Times New Roman"/>
          <w:b w:val="false"/>
          <w:i w:val="false"/>
          <w:color w:val="000000"/>
          <w:sz w:val="28"/>
        </w:rPr>
        <w:t xml:space="preserve">
      қарыз алушы (борышкер, бірлесіп қарыз алушы) банкрот деп танылған; </w:t>
      </w:r>
    </w:p>
    <w:bookmarkEnd w:id="375"/>
    <w:bookmarkStart w:name="z392" w:id="376"/>
    <w:p>
      <w:pPr>
        <w:spacing w:after="0"/>
        <w:ind w:left="0"/>
        <w:jc w:val="both"/>
      </w:pPr>
      <w:r>
        <w:rPr>
          <w:rFonts w:ascii="Times New Roman"/>
          <w:b w:val="false"/>
          <w:i w:val="false"/>
          <w:color w:val="000000"/>
          <w:sz w:val="28"/>
        </w:rPr>
        <w:t>
      қарыз алушыда (борышкерге, бірлесіп қарыз алушыда) материалдық залал келтірген және (немесе) оның өз қызметiн жалғастыруына мүмкiндiк бермейтiн форс-мажор мән-жайлар бар, қарыз алушыда (бірлесіп қарыз алушыда) кредиттік дерекнама жоқ.</w:t>
      </w:r>
    </w:p>
    <w:bookmarkEnd w:id="376"/>
    <w:bookmarkStart w:name="z393" w:id="377"/>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шоғырландырылған негiзде ұлттық басқарушы холдингтiң қаржылық жағдайынан төмен деп сыныпталмайды.</w:t>
      </w:r>
    </w:p>
    <w:bookmarkEnd w:id="377"/>
    <w:bookmarkStart w:name="z394" w:id="378"/>
    <w:p>
      <w:pPr>
        <w:spacing w:after="0"/>
        <w:ind w:left="0"/>
        <w:jc w:val="both"/>
      </w:pPr>
      <w:r>
        <w:rPr>
          <w:rFonts w:ascii="Times New Roman"/>
          <w:b w:val="false"/>
          <w:i w:val="false"/>
          <w:color w:val="000000"/>
          <w:sz w:val="28"/>
        </w:rPr>
        <w:t>
      84. Қамтамасыз ету сапасы былайша сыныпталады:</w:t>
      </w:r>
    </w:p>
    <w:bookmarkEnd w:id="378"/>
    <w:bookmarkStart w:name="z395" w:id="379"/>
    <w:p>
      <w:pPr>
        <w:spacing w:after="0"/>
        <w:ind w:left="0"/>
        <w:jc w:val="both"/>
      </w:pPr>
      <w:r>
        <w:rPr>
          <w:rFonts w:ascii="Times New Roman"/>
          <w:b w:val="false"/>
          <w:i w:val="false"/>
          <w:color w:val="000000"/>
          <w:sz w:val="28"/>
        </w:rPr>
        <w:t>
      1) сенiмдi – қамтамасыз етудің өтімділігі жоғары, ол мыналар:</w:t>
      </w:r>
    </w:p>
    <w:bookmarkEnd w:id="379"/>
    <w:bookmarkStart w:name="z396" w:id="380"/>
    <w:p>
      <w:pPr>
        <w:spacing w:after="0"/>
        <w:ind w:left="0"/>
        <w:jc w:val="both"/>
      </w:pPr>
      <w:r>
        <w:rPr>
          <w:rFonts w:ascii="Times New Roman"/>
          <w:b w:val="false"/>
          <w:i w:val="false"/>
          <w:color w:val="000000"/>
          <w:sz w:val="28"/>
        </w:rPr>
        <w:t>
      Қазақстан Республикасы Үкiметiнiң кепiлдiктері (кепiлдемелерi);</w:t>
      </w:r>
    </w:p>
    <w:bookmarkEnd w:id="380"/>
    <w:bookmarkStart w:name="z397" w:id="381"/>
    <w:p>
      <w:pPr>
        <w:spacing w:after="0"/>
        <w:ind w:left="0"/>
        <w:jc w:val="both"/>
      </w:pPr>
      <w:r>
        <w:rPr>
          <w:rFonts w:ascii="Times New Roman"/>
          <w:b w:val="false"/>
          <w:i w:val="false"/>
          <w:color w:val="000000"/>
          <w:sz w:val="28"/>
        </w:rPr>
        <w:t>
      Қазақстан Республикасының мемлекеттiк бағалы қағаздары;</w:t>
      </w:r>
    </w:p>
    <w:bookmarkEnd w:id="381"/>
    <w:bookmarkStart w:name="z398" w:id="382"/>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"А-" тобынан төмен емес ұзақ мерзiмдi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банктерiнiң кепiлдiктерi (кепiлдемелерi);</w:t>
      </w:r>
    </w:p>
    <w:bookmarkEnd w:id="382"/>
    <w:bookmarkStart w:name="z399" w:id="383"/>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"ВВВ+"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383"/>
    <w:bookmarkStart w:name="z400" w:id="384"/>
    <w:p>
      <w:pPr>
        <w:spacing w:after="0"/>
        <w:ind w:left="0"/>
        <w:jc w:val="both"/>
      </w:pPr>
      <w:r>
        <w:rPr>
          <w:rFonts w:ascii="Times New Roman"/>
          <w:b w:val="false"/>
          <w:i w:val="false"/>
          <w:color w:val="000000"/>
          <w:sz w:val="28"/>
        </w:rPr>
        <w:t xml:space="preserve">
      Standard &amp; Poor's агенттiгi берген "ВВВ+"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w:t>
      </w:r>
    </w:p>
    <w:bookmarkEnd w:id="384"/>
    <w:bookmarkStart w:name="z401" w:id="385"/>
    <w:p>
      <w:pPr>
        <w:spacing w:after="0"/>
        <w:ind w:left="0"/>
        <w:jc w:val="both"/>
      </w:pPr>
      <w:r>
        <w:rPr>
          <w:rFonts w:ascii="Times New Roman"/>
          <w:b w:val="false"/>
          <w:i w:val="false"/>
          <w:color w:val="000000"/>
          <w:sz w:val="28"/>
        </w:rPr>
        <w:t>
      кредитор банктегі депозиттегі ақша және/немесе кредитор банктегі кепілзат нысанасы болып табылатын ақша кепілі;</w:t>
      </w:r>
    </w:p>
    <w:bookmarkEnd w:id="385"/>
    <w:bookmarkStart w:name="z402" w:id="386"/>
    <w:p>
      <w:pPr>
        <w:spacing w:after="0"/>
        <w:ind w:left="0"/>
        <w:jc w:val="both"/>
      </w:pPr>
      <w:r>
        <w:rPr>
          <w:rFonts w:ascii="Times New Roman"/>
          <w:b w:val="false"/>
          <w:i w:val="false"/>
          <w:color w:val="000000"/>
          <w:sz w:val="28"/>
        </w:rPr>
        <w:t>
      шет мемлекеттердiң үкiметтерi және Standard &amp; Poor's агенттiгi берген "ВВВ+" тобынан төмен емес тәуелсіз рейтингіге немесе Moody's Investors Service немесе Fitch рейтингілік агенттiктерiнiң осыған ұқсас деңгейдегi рейтингiне ие орталық банктерi шығарған мемлекеттiк мәртебесi бар бағалы қағаздар;</w:t>
      </w:r>
    </w:p>
    <w:bookmarkEnd w:id="386"/>
    <w:bookmarkStart w:name="z403" w:id="387"/>
    <w:p>
      <w:pPr>
        <w:spacing w:after="0"/>
        <w:ind w:left="0"/>
        <w:jc w:val="both"/>
      </w:pPr>
      <w:r>
        <w:rPr>
          <w:rFonts w:ascii="Times New Roman"/>
          <w:b w:val="false"/>
          <w:i w:val="false"/>
          <w:color w:val="000000"/>
          <w:sz w:val="28"/>
        </w:rPr>
        <w:t>
      монетарлық аса бағалы металдар;</w:t>
      </w:r>
    </w:p>
    <w:bookmarkEnd w:id="387"/>
    <w:bookmarkStart w:name="z404" w:id="388"/>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bookmarkEnd w:id="388"/>
    <w:bookmarkStart w:name="z405" w:id="389"/>
    <w:p>
      <w:pPr>
        <w:spacing w:after="0"/>
        <w:ind w:left="0"/>
        <w:jc w:val="both"/>
      </w:pPr>
      <w:r>
        <w:rPr>
          <w:rFonts w:ascii="Times New Roman"/>
          <w:b w:val="false"/>
          <w:i w:val="false"/>
          <w:color w:val="000000"/>
          <w:sz w:val="28"/>
        </w:rPr>
        <w:t>
      Standard &amp; Poor's агенттiгi берген "А-"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389"/>
    <w:bookmarkStart w:name="z406" w:id="390"/>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рейтингiне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w:t>
      </w:r>
    </w:p>
    <w:bookmarkEnd w:id="390"/>
    <w:bookmarkStart w:name="z407" w:id="391"/>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 түрінде беріліп, жиынтығында қарыз алушының актив бойынша (негізгі борыш және бірінші тоқсан ішінде қарызды (кредитті) пайдалану үшін алынуы қажет сыйақы, сондай-ақ ұйым жеңілдік беретін болса, мұндай жеңілдік берілген кезеңдегі сыйақы бойынша) міндеттемелерінің кемінде 100 пайызын жабады;</w:t>
      </w:r>
    </w:p>
    <w:bookmarkEnd w:id="391"/>
    <w:bookmarkStart w:name="z408" w:id="392"/>
    <w:p>
      <w:pPr>
        <w:spacing w:after="0"/>
        <w:ind w:left="0"/>
        <w:jc w:val="both"/>
      </w:pPr>
      <w:r>
        <w:rPr>
          <w:rFonts w:ascii="Times New Roman"/>
          <w:b w:val="false"/>
          <w:i w:val="false"/>
          <w:color w:val="000000"/>
          <w:sz w:val="28"/>
        </w:rPr>
        <w:t>
      2) жақсы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сондай-ақ ұйым жеңілдік беретін болса, мұндай жеңілдік берілген кезеңдегі сыйақы бойынша) міндеттемелерінің кемiнде 70 пайызын жабады.</w:t>
      </w:r>
    </w:p>
    <w:bookmarkEnd w:id="392"/>
    <w:bookmarkStart w:name="z409" w:id="393"/>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393"/>
    <w:bookmarkStart w:name="z410" w:id="394"/>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394"/>
    <w:bookmarkStart w:name="z411" w:id="395"/>
    <w:p>
      <w:pPr>
        <w:spacing w:after="0"/>
        <w:ind w:left="0"/>
        <w:jc w:val="both"/>
      </w:pPr>
      <w:r>
        <w:rPr>
          <w:rFonts w:ascii="Times New Roman"/>
          <w:b w:val="false"/>
          <w:i w:val="false"/>
          <w:color w:val="000000"/>
          <w:sz w:val="28"/>
        </w:rPr>
        <w:t>
      мынадай:</w:t>
      </w:r>
    </w:p>
    <w:bookmarkEnd w:id="395"/>
    <w:bookmarkStart w:name="z412" w:id="396"/>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396"/>
    <w:bookmarkStart w:name="z413" w:id="397"/>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банктердiң кепiлдiктерi (кепiлдемелерi);</w:t>
      </w:r>
    </w:p>
    <w:bookmarkEnd w:id="397"/>
    <w:bookmarkStart w:name="z414" w:id="398"/>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398"/>
    <w:bookmarkStart w:name="z415" w:id="399"/>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мүлік;</w:t>
      </w:r>
    </w:p>
    <w:bookmarkEnd w:id="399"/>
    <w:bookmarkStart w:name="z416" w:id="400"/>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00"/>
    <w:bookmarkStart w:name="z417" w:id="401"/>
    <w:p>
      <w:pPr>
        <w:spacing w:after="0"/>
        <w:ind w:left="0"/>
        <w:jc w:val="both"/>
      </w:pPr>
      <w:r>
        <w:rPr>
          <w:rFonts w:ascii="Times New Roman"/>
          <w:b w:val="false"/>
          <w:i w:val="false"/>
          <w:color w:val="000000"/>
          <w:sz w:val="28"/>
        </w:rPr>
        <w:t>
      Standard &amp; Poor's агенттiгi берген "В+" тобынан төмен емес қаржылық сенімділік рейтингiне немесе Moody's Investors Service немесе Fitch рейтингілік агенттiктерінiң осыған ұқсас деңгейдегi рейтингiне ие сақтандыру (қайта сақтандыру) ұйымдарының сақтандыру полистерi;</w:t>
      </w:r>
    </w:p>
    <w:bookmarkEnd w:id="401"/>
    <w:bookmarkStart w:name="z418" w:id="402"/>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бейрезидент ұйымдары шығарған бағалы қағаздар;</w:t>
      </w:r>
    </w:p>
    <w:bookmarkEnd w:id="402"/>
    <w:bookmarkStart w:name="z419" w:id="403"/>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Қазақстан Республикасының резидент ұйымдары шығарған бағалы қағаздар түріндегі қамтамасыз етуге 0,9 коэффициенті;</w:t>
      </w:r>
    </w:p>
    <w:bookmarkEnd w:id="403"/>
    <w:bookmarkStart w:name="z420" w:id="404"/>
    <w:p>
      <w:pPr>
        <w:spacing w:after="0"/>
        <w:ind w:left="0"/>
        <w:jc w:val="both"/>
      </w:pPr>
      <w:r>
        <w:rPr>
          <w:rFonts w:ascii="Times New Roman"/>
          <w:b w:val="false"/>
          <w:i w:val="false"/>
          <w:color w:val="000000"/>
          <w:sz w:val="28"/>
        </w:rPr>
        <w:t>
      3) қанағаттанарлық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60 пайызын жабады.</w:t>
      </w:r>
    </w:p>
    <w:bookmarkEnd w:id="404"/>
    <w:bookmarkStart w:name="z421" w:id="405"/>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405"/>
    <w:bookmarkStart w:name="z422" w:id="406"/>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06"/>
    <w:bookmarkStart w:name="z423" w:id="407"/>
    <w:p>
      <w:pPr>
        <w:spacing w:after="0"/>
        <w:ind w:left="0"/>
        <w:jc w:val="both"/>
      </w:pPr>
      <w:r>
        <w:rPr>
          <w:rFonts w:ascii="Times New Roman"/>
          <w:b w:val="false"/>
          <w:i w:val="false"/>
          <w:color w:val="000000"/>
          <w:sz w:val="28"/>
        </w:rPr>
        <w:t>
      мынадай:</w:t>
      </w:r>
    </w:p>
    <w:bookmarkEnd w:id="407"/>
    <w:bookmarkStart w:name="z424" w:id="408"/>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08"/>
    <w:bookmarkStart w:name="z425" w:id="409"/>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рейтингiне немесе Moody's Investors Service немесе Fitch рейтингілік агенттiктерiнiң осыған ұқсас деңгейдегi рейтингiне ие банктердiң кепiлдiктерi (кепiлдемелерi);</w:t>
      </w:r>
    </w:p>
    <w:bookmarkEnd w:id="409"/>
    <w:bookmarkStart w:name="z426" w:id="41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10"/>
    <w:bookmarkStart w:name="z427" w:id="41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мүлік;</w:t>
      </w:r>
    </w:p>
    <w:bookmarkEnd w:id="411"/>
    <w:bookmarkStart w:name="z428" w:id="41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12"/>
    <w:bookmarkStart w:name="z429" w:id="41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13"/>
    <w:bookmarkStart w:name="z430" w:id="414"/>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14"/>
    <w:bookmarkStart w:name="z431" w:id="41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15"/>
    <w:bookmarkStart w:name="z432" w:id="416"/>
    <w:p>
      <w:pPr>
        <w:spacing w:after="0"/>
        <w:ind w:left="0"/>
        <w:jc w:val="both"/>
      </w:pPr>
      <w:r>
        <w:rPr>
          <w:rFonts w:ascii="Times New Roman"/>
          <w:b w:val="false"/>
          <w:i w:val="false"/>
          <w:color w:val="000000"/>
          <w:sz w:val="28"/>
        </w:rPr>
        <w:t>
      мынадай:</w:t>
      </w:r>
    </w:p>
    <w:bookmarkEnd w:id="416"/>
    <w:bookmarkStart w:name="z433" w:id="41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17"/>
    <w:bookmarkStart w:name="z434" w:id="41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418"/>
    <w:bookmarkStart w:name="z435" w:id="419"/>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19"/>
    <w:bookmarkStart w:name="z436" w:id="420"/>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bookmarkEnd w:id="420"/>
    <w:bookmarkStart w:name="z437" w:id="42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оларға қызмет көрсету үшін көзделген ақша;</w:t>
      </w:r>
    </w:p>
    <w:bookmarkEnd w:id="421"/>
    <w:bookmarkStart w:name="z438" w:id="42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22"/>
    <w:bookmarkStart w:name="z439" w:id="42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23"/>
    <w:bookmarkStart w:name="z440" w:id="42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bookmarkEnd w:id="424"/>
    <w:bookmarkStart w:name="z441" w:id="425"/>
    <w:p>
      <w:pPr>
        <w:spacing w:after="0"/>
        <w:ind w:left="0"/>
        <w:jc w:val="both"/>
      </w:pPr>
      <w:r>
        <w:rPr>
          <w:rFonts w:ascii="Times New Roman"/>
          <w:b w:val="false"/>
          <w:i w:val="false"/>
          <w:color w:val="000000"/>
          <w:sz w:val="28"/>
        </w:rPr>
        <w:t>
      мынадай:</w:t>
      </w:r>
    </w:p>
    <w:bookmarkEnd w:id="425"/>
    <w:bookmarkStart w:name="z442" w:id="426"/>
    <w:p>
      <w:pPr>
        <w:spacing w:after="0"/>
        <w:ind w:left="0"/>
        <w:jc w:val="both"/>
      </w:pPr>
      <w:r>
        <w:rPr>
          <w:rFonts w:ascii="Times New Roman"/>
          <w:b w:val="false"/>
          <w:i w:val="false"/>
          <w:color w:val="000000"/>
          <w:sz w:val="28"/>
        </w:rPr>
        <w:t>
      қарыз алушының дебиторлық берешегi;</w:t>
      </w:r>
    </w:p>
    <w:bookmarkEnd w:id="426"/>
    <w:bookmarkStart w:name="z443" w:id="42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27"/>
    <w:bookmarkStart w:name="z444" w:id="42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28"/>
    <w:bookmarkStart w:name="z445" w:id="429"/>
    <w:p>
      <w:pPr>
        <w:spacing w:after="0"/>
        <w:ind w:left="0"/>
        <w:jc w:val="both"/>
      </w:pPr>
      <w:r>
        <w:rPr>
          <w:rFonts w:ascii="Times New Roman"/>
          <w:b w:val="false"/>
          <w:i w:val="false"/>
          <w:color w:val="000000"/>
          <w:sz w:val="28"/>
        </w:rPr>
        <w:t>
      4) қанағаттанарлықсыз – қамтамасыз ету осы тармақшада тізбеленген және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кемiнде 50 пайызын жабады.</w:t>
      </w:r>
    </w:p>
    <w:bookmarkEnd w:id="429"/>
    <w:bookmarkStart w:name="z446" w:id="430"/>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bookmarkEnd w:id="430"/>
    <w:bookmarkStart w:name="z447" w:id="431"/>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31"/>
    <w:bookmarkStart w:name="z448" w:id="432"/>
    <w:p>
      <w:pPr>
        <w:spacing w:after="0"/>
        <w:ind w:left="0"/>
        <w:jc w:val="both"/>
      </w:pPr>
      <w:r>
        <w:rPr>
          <w:rFonts w:ascii="Times New Roman"/>
          <w:b w:val="false"/>
          <w:i w:val="false"/>
          <w:color w:val="000000"/>
          <w:sz w:val="28"/>
        </w:rPr>
        <w:t>
      мынадай:</w:t>
      </w:r>
    </w:p>
    <w:bookmarkEnd w:id="432"/>
    <w:bookmarkStart w:name="z449" w:id="433"/>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33"/>
    <w:bookmarkStart w:name="z450" w:id="434"/>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34"/>
    <w:bookmarkStart w:name="z451" w:id="43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35"/>
    <w:bookmarkStart w:name="z452" w:id="436"/>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bookmarkEnd w:id="436"/>
    <w:bookmarkStart w:name="z453" w:id="437"/>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37"/>
    <w:bookmarkStart w:name="z454" w:id="438"/>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38"/>
    <w:bookmarkStart w:name="z455" w:id="439"/>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39"/>
    <w:bookmarkStart w:name="z456" w:id="44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40"/>
    <w:bookmarkStart w:name="z457" w:id="441"/>
    <w:p>
      <w:pPr>
        <w:spacing w:after="0"/>
        <w:ind w:left="0"/>
        <w:jc w:val="both"/>
      </w:pPr>
      <w:r>
        <w:rPr>
          <w:rFonts w:ascii="Times New Roman"/>
          <w:b w:val="false"/>
          <w:i w:val="false"/>
          <w:color w:val="000000"/>
          <w:sz w:val="28"/>
        </w:rPr>
        <w:t>
      мынадай:</w:t>
      </w:r>
    </w:p>
    <w:bookmarkEnd w:id="441"/>
    <w:bookmarkStart w:name="z458" w:id="442"/>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42"/>
    <w:bookmarkStart w:name="z459" w:id="443"/>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резидент банктердiң кепiлдiктерi (кепiлдемелерi);</w:t>
      </w:r>
    </w:p>
    <w:bookmarkEnd w:id="443"/>
    <w:bookmarkStart w:name="z460" w:id="444"/>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44"/>
    <w:bookmarkStart w:name="z461" w:id="445"/>
    <w:p>
      <w:pPr>
        <w:spacing w:after="0"/>
        <w:ind w:left="0"/>
        <w:jc w:val="both"/>
      </w:pPr>
      <w:r>
        <w:rPr>
          <w:rFonts w:ascii="Times New Roman"/>
          <w:b w:val="false"/>
          <w:i w:val="false"/>
          <w:color w:val="000000"/>
          <w:sz w:val="28"/>
        </w:rPr>
        <w:t>
      мүлік, оның ішінде болашақта бизнас-жоспарға сәйкес түсетін мүлік;</w:t>
      </w:r>
    </w:p>
    <w:bookmarkEnd w:id="445"/>
    <w:bookmarkStart w:name="z462" w:id="446"/>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bookmarkEnd w:id="446"/>
    <w:bookmarkStart w:name="z463" w:id="447"/>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47"/>
    <w:bookmarkStart w:name="z464" w:id="448"/>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рейтингіге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48"/>
    <w:bookmarkStart w:name="z465" w:id="449"/>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449"/>
    <w:bookmarkStart w:name="z466" w:id="450"/>
    <w:p>
      <w:pPr>
        <w:spacing w:after="0"/>
        <w:ind w:left="0"/>
        <w:jc w:val="both"/>
      </w:pPr>
      <w:r>
        <w:rPr>
          <w:rFonts w:ascii="Times New Roman"/>
          <w:b w:val="false"/>
          <w:i w:val="false"/>
          <w:color w:val="000000"/>
          <w:sz w:val="28"/>
        </w:rPr>
        <w:t>
      мынадай:</w:t>
      </w:r>
    </w:p>
    <w:bookmarkEnd w:id="450"/>
    <w:bookmarkStart w:name="z467" w:id="451"/>
    <w:p>
      <w:pPr>
        <w:spacing w:after="0"/>
        <w:ind w:left="0"/>
        <w:jc w:val="both"/>
      </w:pPr>
      <w:r>
        <w:rPr>
          <w:rFonts w:ascii="Times New Roman"/>
          <w:b w:val="false"/>
          <w:i w:val="false"/>
          <w:color w:val="000000"/>
          <w:sz w:val="28"/>
        </w:rPr>
        <w:t>
      қарыз алушының дебиторлық берешегi;</w:t>
      </w:r>
    </w:p>
    <w:bookmarkEnd w:id="451"/>
    <w:bookmarkStart w:name="z468" w:id="452"/>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52"/>
    <w:bookmarkStart w:name="z469" w:id="453"/>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53"/>
    <w:bookmarkStart w:name="z470" w:id="454"/>
    <w:p>
      <w:pPr>
        <w:spacing w:after="0"/>
        <w:ind w:left="0"/>
        <w:jc w:val="both"/>
      </w:pPr>
      <w:r>
        <w:rPr>
          <w:rFonts w:ascii="Times New Roman"/>
          <w:b w:val="false"/>
          <w:i w:val="false"/>
          <w:color w:val="000000"/>
          <w:sz w:val="28"/>
        </w:rPr>
        <w:t>
      5) қамтамасыз етілмеген – қамтамасыз ету жиынтығында қарыз алушының актив бойынша (негізгі борыш және бірінші тоқсанның ішінде қарызды (кредитті) пайдаланғаны үшін алынуы қажет сыйақы, сондай-ақ ұйым жеңілдік беретін болса, мұндай жеңілдік берілген кезеңдегі сыйақы бойынша) міндеттемелерінің 50 пайызынан кемін жабады.</w:t>
      </w:r>
    </w:p>
    <w:bookmarkEnd w:id="454"/>
    <w:bookmarkStart w:name="z471" w:id="455"/>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w:t>
      </w:r>
    </w:p>
    <w:bookmarkEnd w:id="455"/>
    <w:bookmarkStart w:name="z472" w:id="456"/>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bookmarkEnd w:id="456"/>
    <w:bookmarkStart w:name="z473" w:id="457"/>
    <w:p>
      <w:pPr>
        <w:spacing w:after="0"/>
        <w:ind w:left="0"/>
        <w:jc w:val="both"/>
      </w:pPr>
      <w:r>
        <w:rPr>
          <w:rFonts w:ascii="Times New Roman"/>
          <w:b w:val="false"/>
          <w:i w:val="false"/>
          <w:color w:val="000000"/>
          <w:sz w:val="28"/>
        </w:rPr>
        <w:t>
      мынадай:</w:t>
      </w:r>
    </w:p>
    <w:bookmarkEnd w:id="457"/>
    <w:bookmarkStart w:name="z474" w:id="458"/>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58"/>
    <w:bookmarkStart w:name="z475" w:id="459"/>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59"/>
    <w:bookmarkStart w:name="z476" w:id="460"/>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60"/>
    <w:bookmarkStart w:name="z477" w:id="46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bookmarkEnd w:id="461"/>
    <w:bookmarkStart w:name="z478" w:id="46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62"/>
    <w:bookmarkStart w:name="z479" w:id="46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w:t>
      </w:r>
    </w:p>
    <w:bookmarkEnd w:id="463"/>
    <w:bookmarkStart w:name="z480" w:id="464"/>
    <w:p>
      <w:pPr>
        <w:spacing w:after="0"/>
        <w:ind w:left="0"/>
        <w:jc w:val="both"/>
      </w:pPr>
      <w:r>
        <w:rPr>
          <w:rFonts w:ascii="Times New Roman"/>
          <w:b w:val="false"/>
          <w:i w:val="false"/>
          <w:color w:val="000000"/>
          <w:sz w:val="28"/>
        </w:rPr>
        <w:t>
      Standard &amp; Poor's агенттiгi берген "ВВ+"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бейрезидент ұйымдары шығарған бағалы қағаздар;</w:t>
      </w:r>
    </w:p>
    <w:bookmarkEnd w:id="464"/>
    <w:bookmarkStart w:name="z481" w:id="465"/>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агенттiктерiнің осыған ұқсас деңгейдегі рейтингіне ие Қазақстан Республикасының резидент ұйымдары шығарған бағалы қағаздар түрiндегі қамтамасыз етуге 0,9 коэффициенті;</w:t>
      </w:r>
    </w:p>
    <w:bookmarkEnd w:id="465"/>
    <w:bookmarkStart w:name="z482" w:id="466"/>
    <w:p>
      <w:pPr>
        <w:spacing w:after="0"/>
        <w:ind w:left="0"/>
        <w:jc w:val="both"/>
      </w:pPr>
      <w:r>
        <w:rPr>
          <w:rFonts w:ascii="Times New Roman"/>
          <w:b w:val="false"/>
          <w:i w:val="false"/>
          <w:color w:val="000000"/>
          <w:sz w:val="28"/>
        </w:rPr>
        <w:t>
      мынадай:</w:t>
      </w:r>
    </w:p>
    <w:bookmarkEnd w:id="466"/>
    <w:bookmarkStart w:name="z483" w:id="467"/>
    <w:p>
      <w:pPr>
        <w:spacing w:after="0"/>
        <w:ind w:left="0"/>
        <w:jc w:val="both"/>
      </w:pPr>
      <w:r>
        <w:rPr>
          <w:rFonts w:ascii="Times New Roman"/>
          <w:b w:val="false"/>
          <w:i w:val="false"/>
          <w:color w:val="000000"/>
          <w:sz w:val="28"/>
        </w:rPr>
        <w:t>
      Қазақстан Республикасының бейрезидент заңды тұлғаларының, оның iшiнде Standard &amp; Poor's агенттiгi берген "ВВ-" тобынан төмен емес борыштық рейтингіге немесе Moody's Investors Service немесе Fitch рейтингілік агенттiктерiнiң осыған ұқсас деңгейдегi рейтингiне ие бейрезидент банктердiң кепiлдiктерi (кепiлдемелерi);</w:t>
      </w:r>
    </w:p>
    <w:bookmarkEnd w:id="467"/>
    <w:bookmarkStart w:name="z484" w:id="468"/>
    <w:p>
      <w:pPr>
        <w:spacing w:after="0"/>
        <w:ind w:left="0"/>
        <w:jc w:val="both"/>
      </w:pPr>
      <w:r>
        <w:rPr>
          <w:rFonts w:ascii="Times New Roman"/>
          <w:b w:val="false"/>
          <w:i w:val="false"/>
          <w:color w:val="000000"/>
          <w:sz w:val="28"/>
        </w:rPr>
        <w:t>
      Қазақстан Республикасының резидент заңды тұлғаларының, оның iшiнде Standard &amp; Poor's агенттiгi берген "В-" тобынан темен емес борыштық рейтингіге немесе Moody's Investors Service немесе Fitch рейтингілік агенттiктерінiң осыған ұқсас деңгейдегi рейтингiне ие банктердiң кепiлдiктерi (кепiлдемелерi);</w:t>
      </w:r>
    </w:p>
    <w:bookmarkEnd w:id="468"/>
    <w:bookmarkStart w:name="z485" w:id="469"/>
    <w:p>
      <w:pPr>
        <w:spacing w:after="0"/>
        <w:ind w:left="0"/>
        <w:jc w:val="both"/>
      </w:pPr>
      <w:r>
        <w:rPr>
          <w:rFonts w:ascii="Times New Roman"/>
          <w:b w:val="false"/>
          <w:i w:val="false"/>
          <w:color w:val="000000"/>
          <w:sz w:val="28"/>
        </w:rPr>
        <w:t>
      Standard &amp; Poor's агенттiгi берген "В-" тобынан төмен емес борыштық рейтингіге немесе Moody's Investors Service немесе Fitch рейтингілік агенттiктерiнiң осыған ұқсас деңгейдегi рейтингiне ие банктердің резервтік аккредитивтері;</w:t>
      </w:r>
    </w:p>
    <w:bookmarkEnd w:id="469"/>
    <w:bookmarkStart w:name="z486" w:id="470"/>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bookmarkEnd w:id="470"/>
    <w:bookmarkStart w:name="z487" w:id="471"/>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bookmarkEnd w:id="471"/>
    <w:bookmarkStart w:name="z488" w:id="472"/>
    <w:p>
      <w:pPr>
        <w:spacing w:after="0"/>
        <w:ind w:left="0"/>
        <w:jc w:val="both"/>
      </w:pPr>
      <w:r>
        <w:rPr>
          <w:rFonts w:ascii="Times New Roman"/>
          <w:b w:val="false"/>
          <w:i w:val="false"/>
          <w:color w:val="000000"/>
          <w:sz w:val="28"/>
        </w:rPr>
        <w:t>
      төлемге қабілетті (қаржылық жағдайы орнықты) заңды тұлғалардан кепілді төлемдер бойынша түсетін ақша;</w:t>
      </w:r>
    </w:p>
    <w:bookmarkEnd w:id="472"/>
    <w:bookmarkStart w:name="z489" w:id="473"/>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рейтингiне немесе Moody's Investors Service немесе Fitch рейтингілік агенттiктерiнiң осыған ұқсас деңгейдегi рейтингiне ие сақтандыру (қайта сақтандыру) ұйымдарының сақтандыру полистерi түрiндегі қамтамасыз етуге 0,8 коэффициенті;</w:t>
      </w:r>
    </w:p>
    <w:bookmarkEnd w:id="473"/>
    <w:bookmarkStart w:name="z490" w:id="474"/>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bookmarkEnd w:id="474"/>
    <w:bookmarkStart w:name="z491" w:id="475"/>
    <w:p>
      <w:pPr>
        <w:spacing w:after="0"/>
        <w:ind w:left="0"/>
        <w:jc w:val="both"/>
      </w:pPr>
      <w:r>
        <w:rPr>
          <w:rFonts w:ascii="Times New Roman"/>
          <w:b w:val="false"/>
          <w:i w:val="false"/>
          <w:color w:val="000000"/>
          <w:sz w:val="28"/>
        </w:rPr>
        <w:t>
      мынадай:</w:t>
      </w:r>
    </w:p>
    <w:bookmarkEnd w:id="475"/>
    <w:bookmarkStart w:name="z492" w:id="476"/>
    <w:p>
      <w:pPr>
        <w:spacing w:after="0"/>
        <w:ind w:left="0"/>
        <w:jc w:val="both"/>
      </w:pPr>
      <w:r>
        <w:rPr>
          <w:rFonts w:ascii="Times New Roman"/>
          <w:b w:val="false"/>
          <w:i w:val="false"/>
          <w:color w:val="000000"/>
          <w:sz w:val="28"/>
        </w:rPr>
        <w:t>
      қарыз алушының дебиторлық берешегi;</w:t>
      </w:r>
    </w:p>
    <w:bookmarkEnd w:id="476"/>
    <w:bookmarkStart w:name="z493" w:id="477"/>
    <w:p>
      <w:pPr>
        <w:spacing w:after="0"/>
        <w:ind w:left="0"/>
        <w:jc w:val="both"/>
      </w:pPr>
      <w:r>
        <w:rPr>
          <w:rFonts w:ascii="Times New Roman"/>
          <w:b w:val="false"/>
          <w:i w:val="false"/>
          <w:color w:val="000000"/>
          <w:sz w:val="28"/>
        </w:rPr>
        <w:t>
      қарыз алушының және/немесе кепiлзат берушiнiң жылжымалы мүлкi;</w:t>
      </w:r>
    </w:p>
    <w:bookmarkEnd w:id="477"/>
    <w:bookmarkStart w:name="z494" w:id="478"/>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End w:id="478"/>
    <w:bookmarkStart w:name="z495" w:id="479"/>
    <w:p>
      <w:pPr>
        <w:spacing w:after="0"/>
        <w:ind w:left="0"/>
        <w:jc w:val="both"/>
      </w:pPr>
      <w:r>
        <w:rPr>
          <w:rFonts w:ascii="Times New Roman"/>
          <w:b w:val="false"/>
          <w:i w:val="false"/>
          <w:color w:val="000000"/>
          <w:sz w:val="28"/>
        </w:rPr>
        <w:t>
      85. Ұйымның қамтамасыз етуінің сапасы:</w:t>
      </w:r>
    </w:p>
    <w:bookmarkEnd w:id="479"/>
    <w:bookmarkStart w:name="z496" w:id="480"/>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беруші арасында жасалған шарт бойынша жүргiзiлген бағалау туралы есепте айқындалған жылжымайтын мүлiктiң нарықтық құны;</w:t>
      </w:r>
    </w:p>
    <w:bookmarkEnd w:id="480"/>
    <w:bookmarkStart w:name="z497" w:id="481"/>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қолданылып жүргiзiлген мониторинг нәтижелері бойынша айқындалады.</w:t>
      </w:r>
    </w:p>
    <w:bookmarkEnd w:id="481"/>
    <w:bookmarkStart w:name="z498" w:id="482"/>
    <w:p>
      <w:pPr>
        <w:spacing w:after="0"/>
        <w:ind w:left="0"/>
        <w:jc w:val="left"/>
      </w:pPr>
      <w:r>
        <w:rPr>
          <w:rFonts w:ascii="Times New Roman"/>
          <w:b/>
          <w:i w:val="false"/>
          <w:color w:val="000000"/>
        </w:rPr>
        <w:t xml:space="preserve"> 2-параграф.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сыныптау өлшемшарттарын пайдалану ерекшеліктері</w:t>
      </w:r>
    </w:p>
    <w:bookmarkEnd w:id="482"/>
    <w:bookmarkStart w:name="z499" w:id="483"/>
    <w:p>
      <w:pPr>
        <w:spacing w:after="0"/>
        <w:ind w:left="0"/>
        <w:jc w:val="both"/>
      </w:pPr>
      <w:r>
        <w:rPr>
          <w:rFonts w:ascii="Times New Roman"/>
          <w:b w:val="false"/>
          <w:i w:val="false"/>
          <w:color w:val="000000"/>
          <w:sz w:val="28"/>
        </w:rPr>
        <w:t xml:space="preserve">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сыныптаған кезде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 және 3-кестелерi пайдаланылады.</w:t>
      </w:r>
    </w:p>
    <w:bookmarkEnd w:id="483"/>
    <w:bookmarkStart w:name="z500" w:id="484"/>
    <w:p>
      <w:pPr>
        <w:spacing w:after="0"/>
        <w:ind w:left="0"/>
        <w:jc w:val="left"/>
      </w:pPr>
      <w:r>
        <w:rPr>
          <w:rFonts w:ascii="Times New Roman"/>
          <w:b/>
          <w:i w:val="false"/>
          <w:color w:val="000000"/>
        </w:rPr>
        <w:t xml:space="preserve"> 5-тарау. Банктің активтер мен шартты міндеттемелерге қарсы провизия (резерв) қалыптастыру ерекшеліктері</w:t>
      </w:r>
    </w:p>
    <w:bookmarkEnd w:id="484"/>
    <w:bookmarkStart w:name="z501" w:id="485"/>
    <w:p>
      <w:pPr>
        <w:spacing w:after="0"/>
        <w:ind w:left="0"/>
        <w:jc w:val="left"/>
      </w:pPr>
      <w:r>
        <w:rPr>
          <w:rFonts w:ascii="Times New Roman"/>
          <w:b/>
          <w:i w:val="false"/>
          <w:color w:val="000000"/>
        </w:rPr>
        <w:t xml:space="preserve"> 1-параграф. Провизия (резерв) құру тәртібі</w:t>
      </w:r>
    </w:p>
    <w:bookmarkEnd w:id="485"/>
    <w:bookmarkStart w:name="z502" w:id="486"/>
    <w:p>
      <w:pPr>
        <w:spacing w:after="0"/>
        <w:ind w:left="0"/>
        <w:jc w:val="both"/>
      </w:pPr>
      <w:r>
        <w:rPr>
          <w:rFonts w:ascii="Times New Roman"/>
          <w:b w:val="false"/>
          <w:i w:val="false"/>
          <w:color w:val="000000"/>
          <w:sz w:val="28"/>
        </w:rPr>
        <w:t>
      87. Банк Қазақстан Республикасының бухгалтерлік есеп және қаржылық есептілік туралы заңнамасының талаптарына, № 9 "Қаржы құралдары" халықаралық қаржылық есептілік стандартына (бұдан әрі – № 9 ХҚЕС) және Қазақстан Республикасының заңнамасына сәйкес күтілетін және кредиттік залалдарға провизия (резерв) құрады.</w:t>
      </w:r>
    </w:p>
    <w:bookmarkEnd w:id="486"/>
    <w:bookmarkStart w:name="z503" w:id="487"/>
    <w:p>
      <w:pPr>
        <w:spacing w:after="0"/>
        <w:ind w:left="0"/>
        <w:jc w:val="both"/>
      </w:pPr>
      <w:r>
        <w:rPr>
          <w:rFonts w:ascii="Times New Roman"/>
          <w:b w:val="false"/>
          <w:i w:val="false"/>
          <w:color w:val="000000"/>
          <w:sz w:val="28"/>
        </w:rPr>
        <w:t>
      88. Провизия (резерв) банктің атқарушы органы бекіткен провизияларды (резервтерді) есептеу әдістемесіне (бұдан әрі – әдістеме) сәйкес құрылады.</w:t>
      </w:r>
    </w:p>
    <w:bookmarkEnd w:id="487"/>
    <w:bookmarkStart w:name="z504" w:id="488"/>
    <w:p>
      <w:pPr>
        <w:spacing w:after="0"/>
        <w:ind w:left="0"/>
        <w:jc w:val="both"/>
      </w:pPr>
      <w:r>
        <w:rPr>
          <w:rFonts w:ascii="Times New Roman"/>
          <w:b w:val="false"/>
          <w:i w:val="false"/>
          <w:color w:val="000000"/>
          <w:sz w:val="28"/>
        </w:rPr>
        <w:t>
      89. Провизия (резерв) қалыптастыру мақсаттары үшін дара активтердің құнсыздануының үш сатысы, сондай-ақ құрылған немесе сатып алынған кредиттік құнсызданған активтер (бұдан әрі – POCI-активтер) ерекшеленеді:</w:t>
      </w:r>
    </w:p>
    <w:bookmarkEnd w:id="488"/>
    <w:bookmarkStart w:name="z505" w:id="489"/>
    <w:p>
      <w:pPr>
        <w:spacing w:after="0"/>
        <w:ind w:left="0"/>
        <w:jc w:val="both"/>
      </w:pPr>
      <w:r>
        <w:rPr>
          <w:rFonts w:ascii="Times New Roman"/>
          <w:b w:val="false"/>
          <w:i w:val="false"/>
          <w:color w:val="000000"/>
          <w:sz w:val="28"/>
        </w:rPr>
        <w:t>
      № 1 саты – дара активті бастапқы тану сәтінен бері кредиттік тәуекел айтарлықтай ұлғаймаған, кредиттік құнсыздану белгілері жоқ;</w:t>
      </w:r>
    </w:p>
    <w:bookmarkEnd w:id="489"/>
    <w:bookmarkStart w:name="z506" w:id="490"/>
    <w:p>
      <w:pPr>
        <w:spacing w:after="0"/>
        <w:ind w:left="0"/>
        <w:jc w:val="both"/>
      </w:pPr>
      <w:r>
        <w:rPr>
          <w:rFonts w:ascii="Times New Roman"/>
          <w:b w:val="false"/>
          <w:i w:val="false"/>
          <w:color w:val="000000"/>
          <w:sz w:val="28"/>
        </w:rPr>
        <w:t>
      № 2 саты – бастапқы тану сәтінен бері кредиттік тәуекелдің айтарлықтай ұлғаюы орын алған, бірақ дефолт жоқ;</w:t>
      </w:r>
    </w:p>
    <w:bookmarkEnd w:id="490"/>
    <w:bookmarkStart w:name="z507" w:id="491"/>
    <w:p>
      <w:pPr>
        <w:spacing w:after="0"/>
        <w:ind w:left="0"/>
        <w:jc w:val="both"/>
      </w:pPr>
      <w:r>
        <w:rPr>
          <w:rFonts w:ascii="Times New Roman"/>
          <w:b w:val="false"/>
          <w:i w:val="false"/>
          <w:color w:val="000000"/>
          <w:sz w:val="28"/>
        </w:rPr>
        <w:t>
      № 3 саты – бастапқы тану сәтінен бері кредиттік тәуекелдің айтарлықтай ұлғаюы орын алып, дефолтқа ұласуы;</w:t>
      </w:r>
    </w:p>
    <w:bookmarkEnd w:id="491"/>
    <w:bookmarkStart w:name="z508" w:id="492"/>
    <w:p>
      <w:pPr>
        <w:spacing w:after="0"/>
        <w:ind w:left="0"/>
        <w:jc w:val="both"/>
      </w:pPr>
      <w:r>
        <w:rPr>
          <w:rFonts w:ascii="Times New Roman"/>
          <w:b w:val="false"/>
          <w:i w:val="false"/>
          <w:color w:val="000000"/>
          <w:sz w:val="28"/>
        </w:rPr>
        <w:t>
      POCI-актив – бастапқы тану сәтінде кредиттік құнсыздану болған, сатып алынған немесе құрылған қаржылық актив.</w:t>
      </w:r>
    </w:p>
    <w:bookmarkEnd w:id="492"/>
    <w:bookmarkStart w:name="z509" w:id="493"/>
    <w:p>
      <w:pPr>
        <w:spacing w:after="0"/>
        <w:ind w:left="0"/>
        <w:jc w:val="both"/>
      </w:pPr>
      <w:r>
        <w:rPr>
          <w:rFonts w:ascii="Times New Roman"/>
          <w:b w:val="false"/>
          <w:i w:val="false"/>
          <w:color w:val="000000"/>
          <w:sz w:val="28"/>
        </w:rPr>
        <w:t>
      90. POCI-актив болып табылмайтын дара активтер бойынша провизияны (резервті) есептеу мынадай кезеңдердің орындалуын көздейді:</w:t>
      </w:r>
    </w:p>
    <w:bookmarkEnd w:id="493"/>
    <w:bookmarkStart w:name="z510" w:id="494"/>
    <w:p>
      <w:pPr>
        <w:spacing w:after="0"/>
        <w:ind w:left="0"/>
        <w:jc w:val="both"/>
      </w:pPr>
      <w:r>
        <w:rPr>
          <w:rFonts w:ascii="Times New Roman"/>
          <w:b w:val="false"/>
          <w:i w:val="false"/>
          <w:color w:val="000000"/>
          <w:sz w:val="28"/>
        </w:rPr>
        <w:t>
      1) дара актив сатыларын айқындау, атап айтқанда:</w:t>
      </w:r>
    </w:p>
    <w:bookmarkEnd w:id="494"/>
    <w:bookmarkStart w:name="z511" w:id="495"/>
    <w:p>
      <w:pPr>
        <w:spacing w:after="0"/>
        <w:ind w:left="0"/>
        <w:jc w:val="both"/>
      </w:pPr>
      <w:r>
        <w:rPr>
          <w:rFonts w:ascii="Times New Roman"/>
          <w:b w:val="false"/>
          <w:i w:val="false"/>
          <w:color w:val="000000"/>
          <w:sz w:val="28"/>
        </w:rPr>
        <w:t>
      дара активтің кредиттік құнсыздануын объективті растау болып табылатын оқиғалардың бар-жоғын бағалау;</w:t>
      </w:r>
    </w:p>
    <w:bookmarkEnd w:id="495"/>
    <w:bookmarkStart w:name="z512" w:id="496"/>
    <w:p>
      <w:pPr>
        <w:spacing w:after="0"/>
        <w:ind w:left="0"/>
        <w:jc w:val="both"/>
      </w:pPr>
      <w:r>
        <w:rPr>
          <w:rFonts w:ascii="Times New Roman"/>
          <w:b w:val="false"/>
          <w:i w:val="false"/>
          <w:color w:val="000000"/>
          <w:sz w:val="28"/>
        </w:rPr>
        <w:t>
      кредиттік құнсызданудың объективті расталуы анықталған жағдайда дара актив № 3 сатыға сыныпталады және әдістемеге сәйкес есепті күндегі кредиттік залалдар есептеледі;</w:t>
      </w:r>
    </w:p>
    <w:bookmarkEnd w:id="496"/>
    <w:bookmarkStart w:name="z513" w:id="497"/>
    <w:p>
      <w:pPr>
        <w:spacing w:after="0"/>
        <w:ind w:left="0"/>
        <w:jc w:val="both"/>
      </w:pPr>
      <w:r>
        <w:rPr>
          <w:rFonts w:ascii="Times New Roman"/>
          <w:b w:val="false"/>
          <w:i w:val="false"/>
          <w:color w:val="000000"/>
          <w:sz w:val="28"/>
        </w:rPr>
        <w:t>
      дара активті бастапқы тану күнінен бері кредиттік тәуекелдің айтарлықтай ұлғаюына әкеп соқтырған оқиғалардың бар-жоғын бағалау;</w:t>
      </w:r>
    </w:p>
    <w:bookmarkEnd w:id="497"/>
    <w:bookmarkStart w:name="z514" w:id="498"/>
    <w:p>
      <w:pPr>
        <w:spacing w:after="0"/>
        <w:ind w:left="0"/>
        <w:jc w:val="both"/>
      </w:pPr>
      <w:r>
        <w:rPr>
          <w:rFonts w:ascii="Times New Roman"/>
          <w:b w:val="false"/>
          <w:i w:val="false"/>
          <w:color w:val="000000"/>
          <w:sz w:val="28"/>
        </w:rPr>
        <w:t>
      кредиттік тәуекелдің айтарлықтай ұлғаюы анықталған жағдайда дара актив № 2 сатыға сыныпталады және әдістемеге сәйкес есепті күнге бүкіл мерзімдегі күтілетін кредиттік залалдар есептеледі;</w:t>
      </w:r>
    </w:p>
    <w:bookmarkEnd w:id="498"/>
    <w:bookmarkStart w:name="z515" w:id="499"/>
    <w:p>
      <w:pPr>
        <w:spacing w:after="0"/>
        <w:ind w:left="0"/>
        <w:jc w:val="both"/>
      </w:pPr>
      <w:r>
        <w:rPr>
          <w:rFonts w:ascii="Times New Roman"/>
          <w:b w:val="false"/>
          <w:i w:val="false"/>
          <w:color w:val="000000"/>
          <w:sz w:val="28"/>
        </w:rPr>
        <w:t>
      кредиттік құнсыздану расталмаған және кредиттік тәуекелдің айтарлықтай ұлғаю өлшемшарттары болмаған жағдайда дара актив № 1 сатыға сыныпталады және әдістемеге сәйкес 12 айлық күтілетін кредиттік залал есептеледі;</w:t>
      </w:r>
    </w:p>
    <w:bookmarkEnd w:id="499"/>
    <w:bookmarkStart w:name="z516" w:id="500"/>
    <w:p>
      <w:pPr>
        <w:spacing w:after="0"/>
        <w:ind w:left="0"/>
        <w:jc w:val="both"/>
      </w:pPr>
      <w:r>
        <w:rPr>
          <w:rFonts w:ascii="Times New Roman"/>
          <w:b w:val="false"/>
          <w:i w:val="false"/>
          <w:color w:val="000000"/>
          <w:sz w:val="28"/>
        </w:rPr>
        <w:t>
      2) провизия (резерв) мөлшері күтілетін және есепті күндегі кредиттік залалдардың мөлшеріне теңестіріледі.</w:t>
      </w:r>
    </w:p>
    <w:bookmarkEnd w:id="500"/>
    <w:bookmarkStart w:name="z517" w:id="501"/>
    <w:p>
      <w:pPr>
        <w:spacing w:after="0"/>
        <w:ind w:left="0"/>
        <w:jc w:val="both"/>
      </w:pPr>
      <w:r>
        <w:rPr>
          <w:rFonts w:ascii="Times New Roman"/>
          <w:b w:val="false"/>
          <w:i w:val="false"/>
          <w:color w:val="000000"/>
          <w:sz w:val="28"/>
        </w:rPr>
        <w:t>
      91. Банк дефолттың туындау ықтималдығын есептеу мақсатында банктің уәкілетті органы бекіткен, рейтингілік бағалауды модельдеу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рейтингілік үлгіні пайдаланады. Рейтингілік бағалауды үлгілеу саласындағы халықаралық ұйымдар (сарапшылар) болып мыналар танылады:</w:t>
      </w:r>
    </w:p>
    <w:bookmarkEnd w:id="501"/>
    <w:bookmarkStart w:name="z518" w:id="502"/>
    <w:p>
      <w:pPr>
        <w:spacing w:after="0"/>
        <w:ind w:left="0"/>
        <w:jc w:val="both"/>
      </w:pPr>
      <w:r>
        <w:rPr>
          <w:rFonts w:ascii="Times New Roman"/>
          <w:b w:val="false"/>
          <w:i w:val="false"/>
          <w:color w:val="000000"/>
          <w:sz w:val="28"/>
        </w:rPr>
        <w:t>
      S&amp;P Global Market Intelligence LLC;</w:t>
      </w:r>
    </w:p>
    <w:bookmarkEnd w:id="502"/>
    <w:bookmarkStart w:name="z519" w:id="503"/>
    <w:p>
      <w:pPr>
        <w:spacing w:after="0"/>
        <w:ind w:left="0"/>
        <w:jc w:val="both"/>
      </w:pPr>
      <w:r>
        <w:rPr>
          <w:rFonts w:ascii="Times New Roman"/>
          <w:b w:val="false"/>
          <w:i w:val="false"/>
          <w:color w:val="000000"/>
          <w:sz w:val="28"/>
        </w:rPr>
        <w:t>
      Fitch Ratings Inc.;</w:t>
      </w:r>
    </w:p>
    <w:bookmarkEnd w:id="503"/>
    <w:bookmarkStart w:name="z520" w:id="504"/>
    <w:p>
      <w:pPr>
        <w:spacing w:after="0"/>
        <w:ind w:left="0"/>
        <w:jc w:val="both"/>
      </w:pPr>
      <w:r>
        <w:rPr>
          <w:rFonts w:ascii="Times New Roman"/>
          <w:b w:val="false"/>
          <w:i w:val="false"/>
          <w:color w:val="000000"/>
          <w:sz w:val="28"/>
        </w:rPr>
        <w:t>
      Moody’s Investors Service;</w:t>
      </w:r>
    </w:p>
    <w:bookmarkEnd w:id="504"/>
    <w:bookmarkStart w:name="z521" w:id="505"/>
    <w:p>
      <w:pPr>
        <w:spacing w:after="0"/>
        <w:ind w:left="0"/>
        <w:jc w:val="both"/>
      </w:pPr>
      <w:r>
        <w:rPr>
          <w:rFonts w:ascii="Times New Roman"/>
          <w:b w:val="false"/>
          <w:i w:val="false"/>
          <w:color w:val="000000"/>
          <w:sz w:val="28"/>
        </w:rPr>
        <w:t>
      Fair, Isaac and Company (FICO);</w:t>
      </w:r>
    </w:p>
    <w:bookmarkEnd w:id="505"/>
    <w:bookmarkStart w:name="z522" w:id="506"/>
    <w:p>
      <w:pPr>
        <w:spacing w:after="0"/>
        <w:ind w:left="0"/>
        <w:jc w:val="both"/>
      </w:pPr>
      <w:r>
        <w:rPr>
          <w:rFonts w:ascii="Times New Roman"/>
          <w:b w:val="false"/>
          <w:i w:val="false"/>
          <w:color w:val="000000"/>
          <w:sz w:val="28"/>
        </w:rPr>
        <w:t>
      Experian plc.;</w:t>
      </w:r>
    </w:p>
    <w:bookmarkEnd w:id="506"/>
    <w:bookmarkStart w:name="z523" w:id="507"/>
    <w:p>
      <w:pPr>
        <w:spacing w:after="0"/>
        <w:ind w:left="0"/>
        <w:jc w:val="both"/>
      </w:pPr>
      <w:r>
        <w:rPr>
          <w:rFonts w:ascii="Times New Roman"/>
          <w:b w:val="false"/>
          <w:i w:val="false"/>
          <w:color w:val="000000"/>
          <w:sz w:val="28"/>
        </w:rPr>
        <w:t>
      Deloitte Touche Tohmatsu Limited;</w:t>
      </w:r>
    </w:p>
    <w:bookmarkEnd w:id="507"/>
    <w:bookmarkStart w:name="z524" w:id="508"/>
    <w:p>
      <w:pPr>
        <w:spacing w:after="0"/>
        <w:ind w:left="0"/>
        <w:jc w:val="both"/>
      </w:pPr>
      <w:r>
        <w:rPr>
          <w:rFonts w:ascii="Times New Roman"/>
          <w:b w:val="false"/>
          <w:i w:val="false"/>
          <w:color w:val="000000"/>
          <w:sz w:val="28"/>
        </w:rPr>
        <w:t>
      Ernst &amp; Young Global Limited;</w:t>
      </w:r>
    </w:p>
    <w:bookmarkEnd w:id="508"/>
    <w:bookmarkStart w:name="z525" w:id="509"/>
    <w:p>
      <w:pPr>
        <w:spacing w:after="0"/>
        <w:ind w:left="0"/>
        <w:jc w:val="both"/>
      </w:pPr>
      <w:r>
        <w:rPr>
          <w:rFonts w:ascii="Times New Roman"/>
          <w:b w:val="false"/>
          <w:i w:val="false"/>
          <w:color w:val="000000"/>
          <w:sz w:val="28"/>
        </w:rPr>
        <w:t>
      KPMG;</w:t>
      </w:r>
    </w:p>
    <w:bookmarkEnd w:id="509"/>
    <w:bookmarkStart w:name="z526" w:id="510"/>
    <w:p>
      <w:pPr>
        <w:spacing w:after="0"/>
        <w:ind w:left="0"/>
        <w:jc w:val="both"/>
      </w:pPr>
      <w:r>
        <w:rPr>
          <w:rFonts w:ascii="Times New Roman"/>
          <w:b w:val="false"/>
          <w:i w:val="false"/>
          <w:color w:val="000000"/>
          <w:sz w:val="28"/>
        </w:rPr>
        <w:t>
      Pricewaterhouse Coopers International Limited.</w:t>
      </w:r>
    </w:p>
    <w:bookmarkEnd w:id="510"/>
    <w:bookmarkStart w:name="z527" w:id="511"/>
    <w:p>
      <w:pPr>
        <w:spacing w:after="0"/>
        <w:ind w:left="0"/>
        <w:jc w:val="both"/>
      </w:pPr>
      <w:r>
        <w:rPr>
          <w:rFonts w:ascii="Times New Roman"/>
          <w:b w:val="false"/>
          <w:i w:val="false"/>
          <w:color w:val="000000"/>
          <w:sz w:val="28"/>
        </w:rPr>
        <w:t>
      92. Банк дефолт кезіндегі ықтимал шығын деңгейін есептеу мақсатында (Loss given Default, LGD) банктің уәкілетті органы бекіткен, халықаралық ұйымдардың (сарапшылардың) немесе олардың модельдеу саласындағы мамандандырылған бөлімшелерінің қатысуымен әзірленген және сыналған LGD моделін (модельдерін) пайдаланады.</w:t>
      </w:r>
    </w:p>
    <w:bookmarkEnd w:id="511"/>
    <w:bookmarkStart w:name="z528" w:id="512"/>
    <w:p>
      <w:pPr>
        <w:spacing w:after="0"/>
        <w:ind w:left="0"/>
        <w:jc w:val="both"/>
      </w:pPr>
      <w:r>
        <w:rPr>
          <w:rFonts w:ascii="Times New Roman"/>
          <w:b w:val="false"/>
          <w:i w:val="false"/>
          <w:color w:val="000000"/>
          <w:sz w:val="28"/>
        </w:rPr>
        <w:t>
      93. Банк дефолт кезіндегі талаптар сомасын есептеу мақсаттары үшін (Еxposure at Default, EAD) банктің уәкілетті органы бекіткен дефолт кезіндегі талаптар сомасын есептеудің EAD моделіне сәйкес кредиттік тәуекел компоненттерін бағалау модельдерін қолданады.</w:t>
      </w:r>
    </w:p>
    <w:bookmarkEnd w:id="512"/>
    <w:bookmarkStart w:name="z529" w:id="513"/>
    <w:p>
      <w:pPr>
        <w:spacing w:after="0"/>
        <w:ind w:left="0"/>
        <w:jc w:val="both"/>
      </w:pPr>
      <w:r>
        <w:rPr>
          <w:rFonts w:ascii="Times New Roman"/>
          <w:b w:val="false"/>
          <w:i w:val="false"/>
          <w:color w:val="000000"/>
          <w:sz w:val="28"/>
        </w:rPr>
        <w:t>
      94. Дара актив бойынша болашақтағы есептік ақша легіне келеңсіз әсерін тигізетін бір немесе бірнеше оқиға орын алатын болса, мұндай дара актив кредиттік құнсызданған болып табылады. Атап айтқанда, мынадай оқиғалар туралы байқалған деректер дара активтің кредиттік құнсыздануын объективті растау болып табылады:</w:t>
      </w:r>
    </w:p>
    <w:bookmarkEnd w:id="513"/>
    <w:bookmarkStart w:name="z530" w:id="514"/>
    <w:p>
      <w:pPr>
        <w:spacing w:after="0"/>
        <w:ind w:left="0"/>
        <w:jc w:val="both"/>
      </w:pPr>
      <w:r>
        <w:rPr>
          <w:rFonts w:ascii="Times New Roman"/>
          <w:b w:val="false"/>
          <w:i w:val="false"/>
          <w:color w:val="000000"/>
          <w:sz w:val="28"/>
        </w:rPr>
        <w:t>
      1) шарт талаптарының бұзылуы, атап айтқанда, дефолт немесе есепті күнге банкте және/немесе басқа қаржы ұйымдарында (негізгі борыштың және/немесе сыйақының) төлем мерзімінің күнтізбелік 90 күннен аса өтуі;</w:t>
      </w:r>
    </w:p>
    <w:bookmarkEnd w:id="514"/>
    <w:bookmarkStart w:name="z531" w:id="515"/>
    <w:p>
      <w:pPr>
        <w:spacing w:after="0"/>
        <w:ind w:left="0"/>
        <w:jc w:val="both"/>
      </w:pPr>
      <w:r>
        <w:rPr>
          <w:rFonts w:ascii="Times New Roman"/>
          <w:b w:val="false"/>
          <w:i w:val="false"/>
          <w:color w:val="000000"/>
          <w:sz w:val="28"/>
        </w:rPr>
        <w:t>
      2) контрагенттің қаржылық қиындықтарына байланысты қайта құрылымдау;</w:t>
      </w:r>
    </w:p>
    <w:bookmarkEnd w:id="515"/>
    <w:bookmarkStart w:name="z532" w:id="516"/>
    <w:p>
      <w:pPr>
        <w:spacing w:after="0"/>
        <w:ind w:left="0"/>
        <w:jc w:val="both"/>
      </w:pPr>
      <w:r>
        <w:rPr>
          <w:rFonts w:ascii="Times New Roman"/>
          <w:b w:val="false"/>
          <w:i w:val="false"/>
          <w:color w:val="000000"/>
          <w:sz w:val="28"/>
        </w:rPr>
        <w:t>
      3) банкте контрагенттің қызмет түрлеріне немесе коммерциялық қызметіне лицензиясынан айырылуы/оның қолданысының тоқтатылуы туралы ақпаратты қоса алғанда, контрагентке елеулі материалдық нұқсан келтірген немесе оған өзінің қызметін жалғастыруға мүмкіндік бермейтін форс-мажор мән-жайлары, сондай-ақ өзге де мән-жайлар туралы ақпараттың болуы;</w:t>
      </w:r>
    </w:p>
    <w:bookmarkEnd w:id="516"/>
    <w:bookmarkStart w:name="z533" w:id="517"/>
    <w:p>
      <w:pPr>
        <w:spacing w:after="0"/>
        <w:ind w:left="0"/>
        <w:jc w:val="both"/>
      </w:pPr>
      <w:r>
        <w:rPr>
          <w:rFonts w:ascii="Times New Roman"/>
          <w:b w:val="false"/>
          <w:i w:val="false"/>
          <w:color w:val="000000"/>
          <w:sz w:val="28"/>
        </w:rPr>
        <w:t>
      4) банкроттықтың немесе қаржылық қайта ұйымдастырудың өзге де түрінің жоғары ықтималдығы, сондай-ақ контрагенттің қаржылық жағдайын нашарлатуы мүмкін сот талқылауына тартылуы туралы негізделген және расталатын ақпараттың болуы;</w:t>
      </w:r>
    </w:p>
    <w:bookmarkEnd w:id="517"/>
    <w:bookmarkStart w:name="z534" w:id="518"/>
    <w:p>
      <w:pPr>
        <w:spacing w:after="0"/>
        <w:ind w:left="0"/>
        <w:jc w:val="both"/>
      </w:pPr>
      <w:r>
        <w:rPr>
          <w:rFonts w:ascii="Times New Roman"/>
          <w:b w:val="false"/>
          <w:i w:val="false"/>
          <w:color w:val="000000"/>
          <w:sz w:val="28"/>
        </w:rPr>
        <w:t>
      5) контрагенттің айтарлықтай қаржылық қиындықтары нәтижесінде осы дара актив үшін белсенді нарықтың жоққа шығуы.</w:t>
      </w:r>
    </w:p>
    <w:bookmarkEnd w:id="518"/>
    <w:bookmarkStart w:name="z535" w:id="519"/>
    <w:p>
      <w:pPr>
        <w:spacing w:after="0"/>
        <w:ind w:left="0"/>
        <w:jc w:val="both"/>
      </w:pPr>
      <w:r>
        <w:rPr>
          <w:rFonts w:ascii="Times New Roman"/>
          <w:b w:val="false"/>
          <w:i w:val="false"/>
          <w:color w:val="000000"/>
          <w:sz w:val="28"/>
        </w:rPr>
        <w:t>
      95. Кредиттік құнсызданудың объективті белгісі және дисконтталған күтілетін ақша легінің сомасы дара активтің жалпы теңгерімдік құнынан асатыны расталған дара активтер бойынша бүкіл мерзім ішінде күтілетін кредиттік залалға тең кредиттік залал есептеледі.</w:t>
      </w:r>
    </w:p>
    <w:bookmarkEnd w:id="519"/>
    <w:bookmarkStart w:name="z536" w:id="520"/>
    <w:p>
      <w:pPr>
        <w:spacing w:after="0"/>
        <w:ind w:left="0"/>
        <w:jc w:val="both"/>
      </w:pPr>
      <w:r>
        <w:rPr>
          <w:rFonts w:ascii="Times New Roman"/>
          <w:b w:val="false"/>
          <w:i w:val="false"/>
          <w:color w:val="000000"/>
          <w:sz w:val="28"/>
        </w:rPr>
        <w:t>
      96. № 3 сатыға жатқызылған дара активтер кредиттік құнсыздану белгілері болмаса, сондай-ақ төмендегі шарттардың бірі немесе бірнешеуі орындалған жағдайда № 2 сатыға ауысады:</w:t>
      </w:r>
    </w:p>
    <w:bookmarkEnd w:id="520"/>
    <w:bookmarkStart w:name="z537" w:id="521"/>
    <w:p>
      <w:pPr>
        <w:spacing w:after="0"/>
        <w:ind w:left="0"/>
        <w:jc w:val="both"/>
      </w:pPr>
      <w:r>
        <w:rPr>
          <w:rFonts w:ascii="Times New Roman"/>
          <w:b w:val="false"/>
          <w:i w:val="false"/>
          <w:color w:val="000000"/>
          <w:sz w:val="28"/>
        </w:rPr>
        <w:t>
      1) контрагенттің берешегін өтеуі, бұл жалпы баланстық құнның дара активті № 3 сатыға жатқызу күніндегі берешектің сомасына тең немесе одан төмен деңгейге дейін төмендеуіне әкеледі (цессия шарты бойынша өзара есеп айырысу операциялары есепке алынбайды);</w:t>
      </w:r>
    </w:p>
    <w:bookmarkEnd w:id="521"/>
    <w:bookmarkStart w:name="z538" w:id="522"/>
    <w:p>
      <w:pPr>
        <w:spacing w:after="0"/>
        <w:ind w:left="0"/>
        <w:jc w:val="both"/>
      </w:pPr>
      <w:r>
        <w:rPr>
          <w:rFonts w:ascii="Times New Roman"/>
          <w:b w:val="false"/>
          <w:i w:val="false"/>
          <w:color w:val="000000"/>
          <w:sz w:val="28"/>
        </w:rPr>
        <w:t>
      2) мынадай:</w:t>
      </w:r>
    </w:p>
    <w:bookmarkEnd w:id="522"/>
    <w:bookmarkStart w:name="z539" w:id="523"/>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құрылымдауға ұшырамаған дара активтер үшін 3 айды;</w:t>
      </w:r>
    </w:p>
    <w:bookmarkEnd w:id="523"/>
    <w:bookmarkStart w:name="z540" w:id="524"/>
    <w:p>
      <w:pPr>
        <w:spacing w:after="0"/>
        <w:ind w:left="0"/>
        <w:jc w:val="both"/>
      </w:pPr>
      <w:r>
        <w:rPr>
          <w:rFonts w:ascii="Times New Roman"/>
          <w:b w:val="false"/>
          <w:i w:val="false"/>
          <w:color w:val="000000"/>
          <w:sz w:val="28"/>
        </w:rPr>
        <w:t>
      контрагенттің қаржылық қиындықтарына байланысты қайта құрылымдауға ұшыраған дара активтер үшін осылайша қайта құрылымдалған күнінен бастап 12 айды құрайтын тұрақтандыру (карантин) мерзімінің өтуі. Қайта құрылымдалған дара активте жеңілдік кезеңі болған жағдайда дара актив жеңілдік кезеңі аяқталғанға дейін және одан кейін кемінде 6 ай бойы, бірақ контрагенттің қаржылық қиындықтарына байланысты қайта құрылымдау күнінен бастап 12 айдан кем болмайтын мерзімде № 3 сатыда қалады.</w:t>
      </w:r>
    </w:p>
    <w:bookmarkEnd w:id="524"/>
    <w:bookmarkStart w:name="z541" w:id="525"/>
    <w:p>
      <w:pPr>
        <w:spacing w:after="0"/>
        <w:ind w:left="0"/>
        <w:jc w:val="both"/>
      </w:pPr>
      <w:r>
        <w:rPr>
          <w:rFonts w:ascii="Times New Roman"/>
          <w:b w:val="false"/>
          <w:i w:val="false"/>
          <w:color w:val="000000"/>
          <w:sz w:val="28"/>
        </w:rPr>
        <w:t>
      97. Егер есепті күнге кредиттік құнсызданудың объективті белгілері болмаса, бірақ осы дара актив бойынша есепті күнге қаржы құралын бастапқы тану күнінен бері кредиттік тәуекелдің айтарлықтай ұлғаюы орын алса, дара актив № 2 сатыға жатқызылады.</w:t>
      </w:r>
    </w:p>
    <w:bookmarkEnd w:id="525"/>
    <w:bookmarkStart w:name="z542" w:id="526"/>
    <w:p>
      <w:pPr>
        <w:spacing w:after="0"/>
        <w:ind w:left="0"/>
        <w:jc w:val="both"/>
      </w:pPr>
      <w:r>
        <w:rPr>
          <w:rFonts w:ascii="Times New Roman"/>
          <w:b w:val="false"/>
          <w:i w:val="false"/>
          <w:color w:val="000000"/>
          <w:sz w:val="28"/>
        </w:rPr>
        <w:t>
      98. Кредиттік тәуекелдің ұлғаюы былайша айқындалады:</w:t>
      </w:r>
    </w:p>
    <w:bookmarkEnd w:id="526"/>
    <w:bookmarkStart w:name="z543" w:id="527"/>
    <w:p>
      <w:pPr>
        <w:spacing w:after="0"/>
        <w:ind w:left="0"/>
        <w:jc w:val="both"/>
      </w:pPr>
      <w:r>
        <w:rPr>
          <w:rFonts w:ascii="Times New Roman"/>
          <w:b w:val="false"/>
          <w:i w:val="false"/>
          <w:color w:val="000000"/>
          <w:sz w:val="28"/>
        </w:rPr>
        <w:t>
      1) әрбір дара актив бойынша қаржылық актив бойынша дефолттың басталу тәуекелін бастапқы тану күніндегі дефолттың басталу тәуекелімен салыстыру жолымен қаржы құралының күтілетін қолданылу мерзімі ішінде дефолттың басталу тәуекелінің өзгеруі бағаланады;</w:t>
      </w:r>
    </w:p>
    <w:bookmarkEnd w:id="527"/>
    <w:bookmarkStart w:name="z544" w:id="528"/>
    <w:p>
      <w:pPr>
        <w:spacing w:after="0"/>
        <w:ind w:left="0"/>
        <w:jc w:val="both"/>
      </w:pPr>
      <w:r>
        <w:rPr>
          <w:rFonts w:ascii="Times New Roman"/>
          <w:b w:val="false"/>
          <w:i w:val="false"/>
          <w:color w:val="000000"/>
          <w:sz w:val="28"/>
        </w:rPr>
        <w:t>
      2) бастапқы тану сәтінен бастап кредиттік тәуекелдің айтарлықтай ұлғаюын көрсететін, шамадан тыс шығын мен күш-жігер жұмсалмай қолжетімді болатын негізделген және расталатын ақпарат талданады.</w:t>
      </w:r>
    </w:p>
    <w:bookmarkEnd w:id="528"/>
    <w:bookmarkStart w:name="z545" w:id="529"/>
    <w:p>
      <w:pPr>
        <w:spacing w:after="0"/>
        <w:ind w:left="0"/>
        <w:jc w:val="both"/>
      </w:pPr>
      <w:r>
        <w:rPr>
          <w:rFonts w:ascii="Times New Roman"/>
          <w:b w:val="false"/>
          <w:i w:val="false"/>
          <w:color w:val="000000"/>
          <w:sz w:val="28"/>
        </w:rPr>
        <w:t>
      99. Кредиттік тәуекелдің айтарлықтай ұлғаюының өлшемшарттары мыналар:</w:t>
      </w:r>
    </w:p>
    <w:bookmarkEnd w:id="529"/>
    <w:bookmarkStart w:name="z546" w:id="530"/>
    <w:p>
      <w:pPr>
        <w:spacing w:after="0"/>
        <w:ind w:left="0"/>
        <w:jc w:val="both"/>
      </w:pPr>
      <w:r>
        <w:rPr>
          <w:rFonts w:ascii="Times New Roman"/>
          <w:b w:val="false"/>
          <w:i w:val="false"/>
          <w:color w:val="000000"/>
          <w:sz w:val="28"/>
        </w:rPr>
        <w:t>
      1) бастапқы тану күнімен салыстырғанда дара активтің ішкі/сыртқы рейтингінің:</w:t>
      </w:r>
    </w:p>
    <w:bookmarkEnd w:id="530"/>
    <w:bookmarkStart w:name="z547" w:id="531"/>
    <w:p>
      <w:pPr>
        <w:spacing w:after="0"/>
        <w:ind w:left="0"/>
        <w:jc w:val="both"/>
      </w:pPr>
      <w:r>
        <w:rPr>
          <w:rFonts w:ascii="Times New Roman"/>
          <w:b w:val="false"/>
          <w:i w:val="false"/>
          <w:color w:val="000000"/>
          <w:sz w:val="28"/>
        </w:rPr>
        <w:t>
      рейтингі "BBB-" және одан жоғары дара актив үшін 3 және одан көп сатыға;</w:t>
      </w:r>
    </w:p>
    <w:bookmarkEnd w:id="531"/>
    <w:bookmarkStart w:name="z548" w:id="532"/>
    <w:p>
      <w:pPr>
        <w:spacing w:after="0"/>
        <w:ind w:left="0"/>
        <w:jc w:val="both"/>
      </w:pPr>
      <w:r>
        <w:rPr>
          <w:rFonts w:ascii="Times New Roman"/>
          <w:b w:val="false"/>
          <w:i w:val="false"/>
          <w:color w:val="000000"/>
          <w:sz w:val="28"/>
        </w:rPr>
        <w:t>
      рейтингі "BB+" және одан төмен дара актив үшін 2 және одан көп сатыға төмендеуі;</w:t>
      </w:r>
    </w:p>
    <w:bookmarkEnd w:id="532"/>
    <w:bookmarkStart w:name="z549" w:id="533"/>
    <w:p>
      <w:pPr>
        <w:spacing w:after="0"/>
        <w:ind w:left="0"/>
        <w:jc w:val="both"/>
      </w:pPr>
      <w:r>
        <w:rPr>
          <w:rFonts w:ascii="Times New Roman"/>
          <w:b w:val="false"/>
          <w:i w:val="false"/>
          <w:color w:val="000000"/>
          <w:sz w:val="28"/>
        </w:rPr>
        <w:t>
      2) шарт талаптарының бұзылуы, атап айтқанда, дефолт немесе есепті күнге банкте және/немесе басқа қаржы ұйымдарында (негізгі борыштың және/немесе сыйақының) төлем мерзімінің күнтізбелік 30 күннен аса өтуі;</w:t>
      </w:r>
    </w:p>
    <w:bookmarkEnd w:id="533"/>
    <w:bookmarkStart w:name="z550" w:id="534"/>
    <w:p>
      <w:pPr>
        <w:spacing w:after="0"/>
        <w:ind w:left="0"/>
        <w:jc w:val="both"/>
      </w:pPr>
      <w:r>
        <w:rPr>
          <w:rFonts w:ascii="Times New Roman"/>
          <w:b w:val="false"/>
          <w:i w:val="false"/>
          <w:color w:val="000000"/>
          <w:sz w:val="28"/>
        </w:rPr>
        <w:t>
      3) міндеттеме бойынша қамтамасыз ету құнының немесе үшінші тараптар ұсынған кепілдіктер сапасының немесе кредиттік сапаны жоғарылату тетіктерінің айтарлықтай өзгеріп, қамтамасыз етудің жеткіліктілігін есептеу негізінде дара актив бойынша қамтамасыз етудің жеткіліксіз болуына әкелуі, бұл контрагент үшін шартта көзделген келісімшарттық төлемдерді жүзеге асыруға экономикалық ынталандыруды төмендетуі мүмкін немесе дефолттың туындау ықтималдығына өзге де негізді түрде әсерін тигізеді;</w:t>
      </w:r>
    </w:p>
    <w:bookmarkEnd w:id="534"/>
    <w:bookmarkStart w:name="z551" w:id="535"/>
    <w:p>
      <w:pPr>
        <w:spacing w:after="0"/>
        <w:ind w:left="0"/>
        <w:jc w:val="both"/>
      </w:pPr>
      <w:r>
        <w:rPr>
          <w:rFonts w:ascii="Times New Roman"/>
          <w:b w:val="false"/>
          <w:i w:val="false"/>
          <w:color w:val="000000"/>
          <w:sz w:val="28"/>
        </w:rPr>
        <w:t>
      4) есептік күнге бюджетке төленетін салықтар мен басқа да міндетті төлемдер, міндетті зейнетақы жарналары, міндетті әлеуметтік аударымдар бойынша контрагенттің мерзімі күнтізбелік 30 күннен асқан өтелмеген (Қазақстан Республикасының резиденттері үшін) берешегі болып, контрагенттің банк алдындағы қаржылық міндеттемелерін орындамауына әкелуі/әкелуінің мүмкіндігі;</w:t>
      </w:r>
    </w:p>
    <w:bookmarkEnd w:id="535"/>
    <w:bookmarkStart w:name="z552" w:id="536"/>
    <w:p>
      <w:pPr>
        <w:spacing w:after="0"/>
        <w:ind w:left="0"/>
        <w:jc w:val="both"/>
      </w:pPr>
      <w:r>
        <w:rPr>
          <w:rFonts w:ascii="Times New Roman"/>
          <w:b w:val="false"/>
          <w:i w:val="false"/>
          <w:color w:val="000000"/>
          <w:sz w:val="28"/>
        </w:rPr>
        <w:t>
      5) банк болашақта күтілетін ақша легіне жағымсыз әсерін тигізуінің айтарлықтай қаупі бар деп есептейтін басқа пайым.</w:t>
      </w:r>
    </w:p>
    <w:bookmarkEnd w:id="536"/>
    <w:bookmarkStart w:name="z553" w:id="537"/>
    <w:p>
      <w:pPr>
        <w:spacing w:after="0"/>
        <w:ind w:left="0"/>
        <w:jc w:val="both"/>
      </w:pPr>
      <w:r>
        <w:rPr>
          <w:rFonts w:ascii="Times New Roman"/>
          <w:b w:val="false"/>
          <w:i w:val="false"/>
          <w:color w:val="000000"/>
          <w:sz w:val="28"/>
        </w:rPr>
        <w:t>
      100. Есептік күнге кредиттік тәуекелдің айтарлықтай ұлғаю өлшемшарттары болмаса және кредиттік тәуекелдің ұлғаю өлшемшарттары жоққа шығарылған күннен бастап 3 ай ішінде тұрақтандыру (карантин) кезеңі сақталған болса, дара актив № 1 сатыға ауыстырылуы мүмкін және кредиттік шығындарды есептеу 12 айлық күтілетін кредиттік залал негізінде жүргізіледі.</w:t>
      </w:r>
    </w:p>
    <w:bookmarkEnd w:id="537"/>
    <w:bookmarkStart w:name="z554" w:id="538"/>
    <w:p>
      <w:pPr>
        <w:spacing w:after="0"/>
        <w:ind w:left="0"/>
        <w:jc w:val="both"/>
      </w:pPr>
      <w:r>
        <w:rPr>
          <w:rFonts w:ascii="Times New Roman"/>
          <w:b w:val="false"/>
          <w:i w:val="false"/>
          <w:color w:val="000000"/>
          <w:sz w:val="28"/>
        </w:rPr>
        <w:t>
      101. Егер есепті күнге кредиттік құнсызданудың объективті белгілері болмаса және осы дара актив бойынша қаржы құралын бастапқы тану күнінен бастап кредиттік тәуекелдің айтарлықтай ұлғаюы орын алмаса, дара актив № 1 сатыға жатқызылады.</w:t>
      </w:r>
    </w:p>
    <w:bookmarkEnd w:id="538"/>
    <w:bookmarkStart w:name="z555" w:id="539"/>
    <w:p>
      <w:pPr>
        <w:spacing w:after="0"/>
        <w:ind w:left="0"/>
        <w:jc w:val="both"/>
      </w:pPr>
      <w:r>
        <w:rPr>
          <w:rFonts w:ascii="Times New Roman"/>
          <w:b w:val="false"/>
          <w:i w:val="false"/>
          <w:color w:val="000000"/>
          <w:sz w:val="28"/>
        </w:rPr>
        <w:t>
      102. Бастапқы тану сәтіне кредиттік құнсызданған активтер болып табылатын активтерде құнсыздануға қарсы провизия (резерв) болмайды. Мұның орнына бүкіл мерзім ішінде олар бойынша күтілетін кредиттік залалдардың шамасы тиімді пайыздық мөлшерлеменің есебіне енгізіледі.</w:t>
      </w:r>
    </w:p>
    <w:bookmarkEnd w:id="539"/>
    <w:bookmarkStart w:name="z556" w:id="540"/>
    <w:p>
      <w:pPr>
        <w:spacing w:after="0"/>
        <w:ind w:left="0"/>
        <w:jc w:val="both"/>
      </w:pPr>
      <w:r>
        <w:rPr>
          <w:rFonts w:ascii="Times New Roman"/>
          <w:b w:val="false"/>
          <w:i w:val="false"/>
          <w:color w:val="000000"/>
          <w:sz w:val="28"/>
        </w:rPr>
        <w:t>
      103. Бүкіл кезеңдегі күтілетін кредиттік залалдың өзгерістерін бастапқы тану кезінен бастап жинақталған провизия (резерв) ғана әрбір кейінгі есептік күнгі POCI-активтер бойынша шығындарға арналған бағалау резерві ретінде танылады.</w:t>
      </w:r>
    </w:p>
    <w:bookmarkEnd w:id="540"/>
    <w:bookmarkStart w:name="z557" w:id="541"/>
    <w:p>
      <w:pPr>
        <w:spacing w:after="0"/>
        <w:ind w:left="0"/>
        <w:jc w:val="both"/>
      </w:pPr>
      <w:r>
        <w:rPr>
          <w:rFonts w:ascii="Times New Roman"/>
          <w:b w:val="false"/>
          <w:i w:val="false"/>
          <w:color w:val="000000"/>
          <w:sz w:val="28"/>
        </w:rPr>
        <w:t>
      104. Күтілетін кредиттік залалдарды есептеу дара активтің сатысына немесе оның POCI-активтерге тиесілігіне байланысты әдістемеде көзделген формулалар бойынша жүзеге асырылады.</w:t>
      </w:r>
    </w:p>
    <w:bookmarkEnd w:id="541"/>
    <w:bookmarkStart w:name="z558" w:id="542"/>
    <w:p>
      <w:pPr>
        <w:spacing w:after="0"/>
        <w:ind w:left="0"/>
        <w:jc w:val="both"/>
      </w:pPr>
      <w:r>
        <w:rPr>
          <w:rFonts w:ascii="Times New Roman"/>
          <w:b w:val="false"/>
          <w:i w:val="false"/>
          <w:color w:val="000000"/>
          <w:sz w:val="28"/>
        </w:rPr>
        <w:t>
      105. Провизия (резерв) құрудың кезеңділігі әдістемеде белгіленеді, бірақ кезеңнің соңына қарай айына бір реттен сиретпей белгіленеді.</w:t>
      </w:r>
    </w:p>
    <w:bookmarkEnd w:id="542"/>
    <w:bookmarkStart w:name="z559" w:id="543"/>
    <w:p>
      <w:pPr>
        <w:spacing w:after="0"/>
        <w:ind w:left="0"/>
        <w:jc w:val="both"/>
      </w:pPr>
      <w:r>
        <w:rPr>
          <w:rFonts w:ascii="Times New Roman"/>
          <w:b w:val="false"/>
          <w:i w:val="false"/>
          <w:color w:val="000000"/>
          <w:sz w:val="28"/>
        </w:rPr>
        <w:t>
      106. Әдістемеге сәйкес құрылған провизия (резерв) мөлшері банктің бухгалтерлік есебі мен қаржылық есептілігінде көрініс табады.</w:t>
      </w:r>
    </w:p>
    <w:bookmarkEnd w:id="543"/>
    <w:bookmarkStart w:name="z560" w:id="544"/>
    <w:p>
      <w:pPr>
        <w:spacing w:after="0"/>
        <w:ind w:left="0"/>
        <w:jc w:val="left"/>
      </w:pPr>
      <w:r>
        <w:rPr>
          <w:rFonts w:ascii="Times New Roman"/>
          <w:b/>
          <w:i w:val="false"/>
          <w:color w:val="000000"/>
        </w:rPr>
        <w:t xml:space="preserve"> 2-параграф. Әдістемеге қойылатын талаптар</w:t>
      </w:r>
    </w:p>
    <w:bookmarkEnd w:id="544"/>
    <w:bookmarkStart w:name="z561" w:id="545"/>
    <w:p>
      <w:pPr>
        <w:spacing w:after="0"/>
        <w:ind w:left="0"/>
        <w:jc w:val="both"/>
      </w:pPr>
      <w:r>
        <w:rPr>
          <w:rFonts w:ascii="Times New Roman"/>
          <w:b w:val="false"/>
          <w:i w:val="false"/>
          <w:color w:val="000000"/>
          <w:sz w:val="28"/>
        </w:rPr>
        <w:t>
      107. Әдістемеде:</w:t>
      </w:r>
    </w:p>
    <w:bookmarkEnd w:id="545"/>
    <w:bookmarkStart w:name="z562" w:id="546"/>
    <w:p>
      <w:pPr>
        <w:spacing w:after="0"/>
        <w:ind w:left="0"/>
        <w:jc w:val="both"/>
      </w:pPr>
      <w:r>
        <w:rPr>
          <w:rFonts w:ascii="Times New Roman"/>
          <w:b w:val="false"/>
          <w:i w:val="false"/>
          <w:color w:val="000000"/>
          <w:sz w:val="28"/>
        </w:rPr>
        <w:t>
      1) дара активтің кредиттік құнсыздануын растайтын оқиғалардың тізбесі;</w:t>
      </w:r>
    </w:p>
    <w:bookmarkEnd w:id="546"/>
    <w:bookmarkStart w:name="z563" w:id="547"/>
    <w:p>
      <w:pPr>
        <w:spacing w:after="0"/>
        <w:ind w:left="0"/>
        <w:jc w:val="both"/>
      </w:pPr>
      <w:r>
        <w:rPr>
          <w:rFonts w:ascii="Times New Roman"/>
          <w:b w:val="false"/>
          <w:i w:val="false"/>
          <w:color w:val="000000"/>
          <w:sz w:val="28"/>
        </w:rPr>
        <w:t>
      2) дефолттың анықтамасы;</w:t>
      </w:r>
    </w:p>
    <w:bookmarkEnd w:id="547"/>
    <w:bookmarkStart w:name="z564" w:id="548"/>
    <w:p>
      <w:pPr>
        <w:spacing w:after="0"/>
        <w:ind w:left="0"/>
        <w:jc w:val="both"/>
      </w:pPr>
      <w:r>
        <w:rPr>
          <w:rFonts w:ascii="Times New Roman"/>
          <w:b w:val="false"/>
          <w:i w:val="false"/>
          <w:color w:val="000000"/>
          <w:sz w:val="28"/>
        </w:rPr>
        <w:t>
      3) кредиттік тәуекелдің айтарлықтай ұлғаюын айқындайтын өлшемшарттар;</w:t>
      </w:r>
    </w:p>
    <w:bookmarkEnd w:id="548"/>
    <w:bookmarkStart w:name="z565" w:id="549"/>
    <w:p>
      <w:pPr>
        <w:spacing w:after="0"/>
        <w:ind w:left="0"/>
        <w:jc w:val="both"/>
      </w:pPr>
      <w:r>
        <w:rPr>
          <w:rFonts w:ascii="Times New Roman"/>
          <w:b w:val="false"/>
          <w:i w:val="false"/>
          <w:color w:val="000000"/>
          <w:sz w:val="28"/>
        </w:rPr>
        <w:t xml:space="preserve">
      4) дара активтің белгілі сатысына/POCI-активтерге тиесілігіне сәйкес провизия (резерв) мөлшерін айқындау тәртібі; </w:t>
      </w:r>
    </w:p>
    <w:bookmarkEnd w:id="549"/>
    <w:bookmarkStart w:name="z566" w:id="550"/>
    <w:p>
      <w:pPr>
        <w:spacing w:after="0"/>
        <w:ind w:left="0"/>
        <w:jc w:val="both"/>
      </w:pPr>
      <w:r>
        <w:rPr>
          <w:rFonts w:ascii="Times New Roman"/>
          <w:b w:val="false"/>
          <w:i w:val="false"/>
          <w:color w:val="000000"/>
          <w:sz w:val="28"/>
        </w:rPr>
        <w:t>
      5) провизия (резерв) мөлшерін есептеудің кезеңділігі қамтылады.</w:t>
      </w:r>
    </w:p>
    <w:bookmarkEnd w:id="550"/>
    <w:bookmarkStart w:name="z567" w:id="551"/>
    <w:p>
      <w:pPr>
        <w:spacing w:after="0"/>
        <w:ind w:left="0"/>
        <w:jc w:val="both"/>
      </w:pPr>
      <w:r>
        <w:rPr>
          <w:rFonts w:ascii="Times New Roman"/>
          <w:b w:val="false"/>
          <w:i w:val="false"/>
          <w:color w:val="000000"/>
          <w:sz w:val="28"/>
        </w:rPr>
        <w:t>
      108. Мыналар:</w:t>
      </w:r>
    </w:p>
    <w:bookmarkEnd w:id="551"/>
    <w:bookmarkStart w:name="z568" w:id="552"/>
    <w:p>
      <w:pPr>
        <w:spacing w:after="0"/>
        <w:ind w:left="0"/>
        <w:jc w:val="both"/>
      </w:pPr>
      <w:r>
        <w:rPr>
          <w:rFonts w:ascii="Times New Roman"/>
          <w:b w:val="false"/>
          <w:i w:val="false"/>
          <w:color w:val="000000"/>
          <w:sz w:val="28"/>
        </w:rPr>
        <w:t>
      1) бекітілген әдістеменің Қазақстан Республикасының бухгалтерлік есеп пен қаржылық есептілік туралы заңнамасының талаптарына, халықаралық қаржылық есептілік стандарттарына сәйкес келмеуі;</w:t>
      </w:r>
    </w:p>
    <w:bookmarkEnd w:id="552"/>
    <w:bookmarkStart w:name="z569" w:id="553"/>
    <w:p>
      <w:pPr>
        <w:spacing w:after="0"/>
        <w:ind w:left="0"/>
        <w:jc w:val="both"/>
      </w:pPr>
      <w:r>
        <w:rPr>
          <w:rFonts w:ascii="Times New Roman"/>
          <w:b w:val="false"/>
          <w:i w:val="false"/>
          <w:color w:val="000000"/>
          <w:sz w:val="28"/>
        </w:rPr>
        <w:t>
      2) әдістеме талаптарына сәйкес есептелген провизияның (резервтің) нақты залал сомасына сәйкестігі тұрғысындағы тестінің нәтижелері;</w:t>
      </w:r>
    </w:p>
    <w:bookmarkEnd w:id="553"/>
    <w:bookmarkStart w:name="z570" w:id="554"/>
    <w:p>
      <w:pPr>
        <w:spacing w:after="0"/>
        <w:ind w:left="0"/>
        <w:jc w:val="both"/>
      </w:pPr>
      <w:r>
        <w:rPr>
          <w:rFonts w:ascii="Times New Roman"/>
          <w:b w:val="false"/>
          <w:i w:val="false"/>
          <w:color w:val="000000"/>
          <w:sz w:val="28"/>
        </w:rPr>
        <w:t>
      3) статистикалық, макроэкономикалық деректер көзінің өзгеріп, оларды болашақта қолданудың мүмкін болмауы (болашақта деректерді алудың мүмкін болмауы);</w:t>
      </w:r>
    </w:p>
    <w:bookmarkEnd w:id="554"/>
    <w:bookmarkStart w:name="z571" w:id="555"/>
    <w:p>
      <w:pPr>
        <w:spacing w:after="0"/>
        <w:ind w:left="0"/>
        <w:jc w:val="both"/>
      </w:pPr>
      <w:r>
        <w:rPr>
          <w:rFonts w:ascii="Times New Roman"/>
          <w:b w:val="false"/>
          <w:i w:val="false"/>
          <w:color w:val="000000"/>
          <w:sz w:val="28"/>
        </w:rPr>
        <w:t>
      4) кредиттеу нарығында банк стратегиясының өзгеруіне байланысты кредиттік тәуекелдің ұқсас сипаттамалары бойынша портфель сегментациясының өзгеруі (мысалы, жаңа өнімдерді іске қосу, экономиканың белгілі бір секторларында шоғырлану және т.с.с.);</w:t>
      </w:r>
    </w:p>
    <w:bookmarkEnd w:id="555"/>
    <w:bookmarkStart w:name="z572" w:id="556"/>
    <w:p>
      <w:pPr>
        <w:spacing w:after="0"/>
        <w:ind w:left="0"/>
        <w:jc w:val="both"/>
      </w:pPr>
      <w:r>
        <w:rPr>
          <w:rFonts w:ascii="Times New Roman"/>
          <w:b w:val="false"/>
          <w:i w:val="false"/>
          <w:color w:val="000000"/>
          <w:sz w:val="28"/>
        </w:rPr>
        <w:t>
      5) есеп-қисап модельдерінің дәлдігін арттыруға және процесті жақсартуға/оңтайландыруға, оның ішінде автоматтандыруға бағытталған өзге де өзгерістер/толықтырулар әдістемеге өзгерістер және (немесе) толықтырулар енгізуге негіз болып табылады.</w:t>
      </w:r>
    </w:p>
    <w:bookmarkEnd w:id="556"/>
    <w:bookmarkStart w:name="z573" w:id="557"/>
    <w:p>
      <w:pPr>
        <w:spacing w:after="0"/>
        <w:ind w:left="0"/>
        <w:jc w:val="left"/>
      </w:pPr>
      <w:r>
        <w:rPr>
          <w:rFonts w:ascii="Times New Roman"/>
          <w:b/>
          <w:i w:val="false"/>
          <w:color w:val="000000"/>
        </w:rPr>
        <w:t xml:space="preserve"> 3-параграф. Шегеруге жатқызылатын провизияны (резервті) есептеу</w:t>
      </w:r>
    </w:p>
    <w:bookmarkEnd w:id="557"/>
    <w:bookmarkStart w:name="z574" w:id="558"/>
    <w:p>
      <w:pPr>
        <w:spacing w:after="0"/>
        <w:ind w:left="0"/>
        <w:jc w:val="both"/>
      </w:pPr>
      <w:r>
        <w:rPr>
          <w:rFonts w:ascii="Times New Roman"/>
          <w:b w:val="false"/>
          <w:i w:val="false"/>
          <w:color w:val="000000"/>
          <w:sz w:val="28"/>
        </w:rPr>
        <w:t xml:space="preserve">
      109. Салық салу мақсатында провизия (резерв): </w:t>
      </w:r>
    </w:p>
    <w:bookmarkEnd w:id="558"/>
    <w:bookmarkStart w:name="z575" w:id="559"/>
    <w:p>
      <w:pPr>
        <w:spacing w:after="0"/>
        <w:ind w:left="0"/>
        <w:jc w:val="both"/>
      </w:pPr>
      <w:r>
        <w:rPr>
          <w:rFonts w:ascii="Times New Roman"/>
          <w:b w:val="false"/>
          <w:i w:val="false"/>
          <w:color w:val="000000"/>
          <w:sz w:val="28"/>
        </w:rPr>
        <w:t>
      әдістемеге сәйкес өзге жиынтық табыс арқылы әділ құн бойынша бағаланатын дара активтер бойынша;</w:t>
      </w:r>
    </w:p>
    <w:bookmarkEnd w:id="559"/>
    <w:bookmarkStart w:name="z576" w:id="560"/>
    <w:p>
      <w:pPr>
        <w:spacing w:after="0"/>
        <w:ind w:left="0"/>
        <w:jc w:val="both"/>
      </w:pPr>
      <w:r>
        <w:rPr>
          <w:rFonts w:ascii="Times New Roman"/>
          <w:b w:val="false"/>
          <w:i w:val="false"/>
          <w:color w:val="000000"/>
          <w:sz w:val="28"/>
        </w:rPr>
        <w:t>
      біртектес кредиттер (қарыздар) бойынша;</w:t>
      </w:r>
    </w:p>
    <w:bookmarkEnd w:id="560"/>
    <w:bookmarkStart w:name="z577" w:id="561"/>
    <w:p>
      <w:pPr>
        <w:spacing w:after="0"/>
        <w:ind w:left="0"/>
        <w:jc w:val="both"/>
      </w:pPr>
      <w:r>
        <w:rPr>
          <w:rFonts w:ascii="Times New Roman"/>
          <w:b w:val="false"/>
          <w:i w:val="false"/>
          <w:color w:val="000000"/>
          <w:sz w:val="28"/>
        </w:rPr>
        <w:t>
      егер қарыз алушы (борышкер, бірлесіп қарыз алушы) салық заңнамасына сәйкес айқындалған жеңілдікті салық салынатын мемлекетте тіркелген тұлға не жеңілдікті салық салынатын мемлекетте тіркелген тұлғаға қатысты тәуелді немесе еншілес тұлға болып табылған жағдайда қалыптастырылмайды.</w:t>
      </w:r>
    </w:p>
    <w:bookmarkEnd w:id="561"/>
    <w:bookmarkStart w:name="z578" w:id="562"/>
    <w:p>
      <w:pPr>
        <w:spacing w:after="0"/>
        <w:ind w:left="0"/>
        <w:jc w:val="both"/>
      </w:pPr>
      <w:r>
        <w:rPr>
          <w:rFonts w:ascii="Times New Roman"/>
          <w:b w:val="false"/>
          <w:i w:val="false"/>
          <w:color w:val="000000"/>
          <w:sz w:val="28"/>
        </w:rPr>
        <w:t>
      110. Активтің жалпы баланстық құнындағы негізгі борыштың үлесіне (бұдан әрі – негізгі борыштың құнсыздануы) тиесілі құнсызданудан туындаған шығын мөлшерінде шегерімдерге жатқызылатын провизия (резерв) мына формула бойынша айқындалады:</w:t>
      </w:r>
    </w:p>
    <w:bookmarkEnd w:id="562"/>
    <w:bookmarkStart w:name="z579" w:id="563"/>
    <w:p>
      <w:pPr>
        <w:spacing w:after="0"/>
        <w:ind w:left="0"/>
        <w:jc w:val="both"/>
      </w:pPr>
      <w:r>
        <w:rPr>
          <w:rFonts w:ascii="Times New Roman"/>
          <w:b w:val="false"/>
          <w:i w:val="false"/>
          <w:color w:val="000000"/>
          <w:sz w:val="28"/>
        </w:rPr>
        <w:t>
      НБҚ = НҚ х (П / АЖБҚ), мұндағы</w:t>
      </w:r>
    </w:p>
    <w:bookmarkEnd w:id="563"/>
    <w:bookmarkStart w:name="z580" w:id="564"/>
    <w:p>
      <w:pPr>
        <w:spacing w:after="0"/>
        <w:ind w:left="0"/>
        <w:jc w:val="both"/>
      </w:pPr>
      <w:r>
        <w:rPr>
          <w:rFonts w:ascii="Times New Roman"/>
          <w:b w:val="false"/>
          <w:i w:val="false"/>
          <w:color w:val="000000"/>
          <w:sz w:val="28"/>
        </w:rPr>
        <w:t>
      НБҚ – негізгі борыштың құнсыздануы;</w:t>
      </w:r>
    </w:p>
    <w:bookmarkEnd w:id="564"/>
    <w:bookmarkStart w:name="z581" w:id="565"/>
    <w:p>
      <w:pPr>
        <w:spacing w:after="0"/>
        <w:ind w:left="0"/>
        <w:jc w:val="both"/>
      </w:pPr>
      <w:r>
        <w:rPr>
          <w:rFonts w:ascii="Times New Roman"/>
          <w:b w:val="false"/>
          <w:i w:val="false"/>
          <w:color w:val="000000"/>
          <w:sz w:val="28"/>
        </w:rPr>
        <w:t>
      НБ – негізгі борыш;</w:t>
      </w:r>
    </w:p>
    <w:bookmarkEnd w:id="565"/>
    <w:bookmarkStart w:name="z582" w:id="566"/>
    <w:p>
      <w:pPr>
        <w:spacing w:after="0"/>
        <w:ind w:left="0"/>
        <w:jc w:val="both"/>
      </w:pPr>
      <w:r>
        <w:rPr>
          <w:rFonts w:ascii="Times New Roman"/>
          <w:b w:val="false"/>
          <w:i w:val="false"/>
          <w:color w:val="000000"/>
          <w:sz w:val="28"/>
        </w:rPr>
        <w:t>
      П – осы Қағидалардың 88-тармағына сәйкес айқындалған провизия (резерв);</w:t>
      </w:r>
    </w:p>
    <w:bookmarkEnd w:id="566"/>
    <w:bookmarkStart w:name="z583" w:id="567"/>
    <w:p>
      <w:pPr>
        <w:spacing w:after="0"/>
        <w:ind w:left="0"/>
        <w:jc w:val="both"/>
      </w:pPr>
      <w:r>
        <w:rPr>
          <w:rFonts w:ascii="Times New Roman"/>
          <w:b w:val="false"/>
          <w:i w:val="false"/>
          <w:color w:val="000000"/>
          <w:sz w:val="28"/>
        </w:rPr>
        <w:t>
      ЖБҚ – активтің жалпы баланстық құны.</w:t>
      </w:r>
    </w:p>
    <w:bookmarkEnd w:id="567"/>
    <w:bookmarkStart w:name="z584" w:id="568"/>
    <w:p>
      <w:pPr>
        <w:spacing w:after="0"/>
        <w:ind w:left="0"/>
        <w:jc w:val="both"/>
      </w:pPr>
      <w:r>
        <w:rPr>
          <w:rFonts w:ascii="Times New Roman"/>
          <w:b w:val="false"/>
          <w:i w:val="false"/>
          <w:color w:val="000000"/>
          <w:sz w:val="28"/>
        </w:rPr>
        <w:t>
      Бұл ретте есептелген Негізгі борыштың құнсыздану сомасы 1 теңгеге дейін дөңгеленуге тиіс: 50 тиын және одан көп сома бір теңге ретінде қабылданады, 50 тиыннан кем сома қабылданбайды.</w:t>
      </w:r>
    </w:p>
    <w:bookmarkEnd w:id="568"/>
    <w:bookmarkStart w:name="z585" w:id="569"/>
    <w:p>
      <w:pPr>
        <w:spacing w:after="0"/>
        <w:ind w:left="0"/>
        <w:jc w:val="both"/>
      </w:pPr>
      <w:r>
        <w:rPr>
          <w:rFonts w:ascii="Times New Roman"/>
          <w:b w:val="false"/>
          <w:i w:val="false"/>
          <w:color w:val="000000"/>
          <w:sz w:val="28"/>
        </w:rPr>
        <w:t>
      ______________________________</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r>
              <w:br/>
            </w:r>
            <w:r>
              <w:rPr>
                <w:rFonts w:ascii="Times New Roman"/>
                <w:b w:val="false"/>
                <w:i w:val="false"/>
                <w:color w:val="000000"/>
                <w:sz w:val="20"/>
              </w:rPr>
              <w:t>құру қағидаларына</w:t>
            </w:r>
            <w:r>
              <w:br/>
            </w:r>
            <w:r>
              <w:rPr>
                <w:rFonts w:ascii="Times New Roman"/>
                <w:b w:val="false"/>
                <w:i w:val="false"/>
                <w:color w:val="000000"/>
                <w:sz w:val="20"/>
              </w:rPr>
              <w:t>1-қосымша</w:t>
            </w:r>
          </w:p>
        </w:tc>
      </w:tr>
    </w:tbl>
    <w:bookmarkStart w:name="z587" w:id="570"/>
    <w:p>
      <w:pPr>
        <w:spacing w:after="0"/>
        <w:ind w:left="0"/>
        <w:jc w:val="left"/>
      </w:pPr>
      <w:r>
        <w:rPr>
          <w:rFonts w:ascii="Times New Roman"/>
          <w:b/>
          <w:i w:val="false"/>
          <w:color w:val="000000"/>
        </w:rPr>
        <w:t xml:space="preserve">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үшiн активтер мен шартты мiндеттемелердi (инвестициялық қарыздарды (кредиттерді) және олармен байланысты шарттық мiндеттемелердi, сондай-ақ бiртектес қарыздардың (кредиттердің) портфеліне қосылған қарыздарды қоспағанда) сыныптау өлшемшарттары</w:t>
      </w:r>
    </w:p>
    <w:bookmarkEnd w:id="570"/>
    <w:bookmarkStart w:name="z588" w:id="571"/>
    <w:p>
      <w:pPr>
        <w:spacing w:after="0"/>
        <w:ind w:left="0"/>
        <w:jc w:val="both"/>
      </w:pPr>
      <w:r>
        <w:rPr>
          <w:rFonts w:ascii="Times New Roman"/>
          <w:b w:val="false"/>
          <w:i w:val="false"/>
          <w:color w:val="000000"/>
          <w:sz w:val="28"/>
        </w:rPr>
        <w:t>
      1-кесте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соңғы он екі ай ішінде төлемдердi өтеудің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 мерзiмi өткiзілген және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 саны +1 балға көбейтiледi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89" w:id="572"/>
    <w:p>
      <w:pPr>
        <w:spacing w:after="0"/>
        <w:ind w:left="0"/>
        <w:jc w:val="left"/>
      </w:pPr>
      <w:r>
        <w:rPr>
          <w:rFonts w:ascii="Times New Roman"/>
          <w:b/>
          <w:i w:val="false"/>
          <w:color w:val="000000"/>
        </w:rPr>
        <w:t xml:space="preserve"> Ұлттық басқарушы холдинг үшiн активтер мен шартты мiндеттемелердi (инвестициялық қарыздарды (кредиттерді) және олармен байланысты шартты мiндеттемелердi (кредиттерді), бiртектес қарыздар (кредиттер) портфеліне қосылған қарыздарды, сондай-ақ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сыныптау өлшемшарттары</w:t>
      </w:r>
    </w:p>
    <w:bookmarkEnd w:id="572"/>
    <w:bookmarkStart w:name="z590" w:id="573"/>
    <w:p>
      <w:pPr>
        <w:spacing w:after="0"/>
        <w:ind w:left="0"/>
        <w:jc w:val="both"/>
      </w:pPr>
      <w:r>
        <w:rPr>
          <w:rFonts w:ascii="Times New Roman"/>
          <w:b w:val="false"/>
          <w:i w:val="false"/>
          <w:color w:val="000000"/>
          <w:sz w:val="28"/>
        </w:rPr>
        <w:t>
      2-кесте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Р/с</w:t>
            </w:r>
          </w:p>
          <w:bookmarkEnd w:id="5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 өтеудің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 мерзiмi өткiзілген және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2" w:id="575"/>
    <w:p>
      <w:pPr>
        <w:spacing w:after="0"/>
        <w:ind w:left="0"/>
        <w:jc w:val="left"/>
      </w:pPr>
      <w:r>
        <w:rPr>
          <w:rFonts w:ascii="Times New Roman"/>
          <w:b/>
          <w:i w:val="false"/>
          <w:color w:val="000000"/>
        </w:rPr>
        <w:t xml:space="preserve"> Ұлттық басқарушы холдинг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берген қарыздарды (кредиттердi) сыныптау өлшемшарттары</w:t>
      </w:r>
    </w:p>
    <w:bookmarkEnd w:id="575"/>
    <w:bookmarkStart w:name="z593" w:id="576"/>
    <w:p>
      <w:pPr>
        <w:spacing w:after="0"/>
        <w:ind w:left="0"/>
        <w:jc w:val="both"/>
      </w:pPr>
      <w:r>
        <w:rPr>
          <w:rFonts w:ascii="Times New Roman"/>
          <w:b w:val="false"/>
          <w:i w:val="false"/>
          <w:color w:val="000000"/>
          <w:sz w:val="28"/>
        </w:rPr>
        <w:t>
      3-кесте</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7"/>
          <w:p>
            <w:pPr>
              <w:spacing w:after="20"/>
              <w:ind w:left="20"/>
              <w:jc w:val="both"/>
            </w:pPr>
            <w:r>
              <w:rPr>
                <w:rFonts w:ascii="Times New Roman"/>
                <w:b w:val="false"/>
                <w:i w:val="false"/>
                <w:color w:val="000000"/>
                <w:sz w:val="20"/>
              </w:rPr>
              <w:t>
Р/с</w:t>
            </w:r>
          </w:p>
          <w:bookmarkEnd w:id="5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мерзімінің кешіктірілуі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 өтеудің кешiктiрiлмеуі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 мерзiмi өткiзілген және төлеу мерзiмi басталмаған қарыздар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595" w:id="578"/>
    <w:p>
      <w:pPr>
        <w:spacing w:after="0"/>
        <w:ind w:left="0"/>
        <w:jc w:val="left"/>
      </w:pPr>
      <w:r>
        <w:rPr>
          <w:rFonts w:ascii="Times New Roman"/>
          <w:b/>
          <w:i w:val="false"/>
          <w:color w:val="000000"/>
        </w:rPr>
        <w:t xml:space="preserve"> Тиiстi сыныптау санаттары үшiн провизияның (резервтiң) қажеттi көлемiнiң пайыздық мәндерiнiң шәкілі</w:t>
      </w:r>
    </w:p>
    <w:bookmarkEnd w:id="578"/>
    <w:bookmarkStart w:name="z596" w:id="579"/>
    <w:p>
      <w:pPr>
        <w:spacing w:after="0"/>
        <w:ind w:left="0"/>
        <w:jc w:val="both"/>
      </w:pPr>
      <w:r>
        <w:rPr>
          <w:rFonts w:ascii="Times New Roman"/>
          <w:b w:val="false"/>
          <w:i w:val="false"/>
          <w:color w:val="000000"/>
          <w:sz w:val="28"/>
        </w:rPr>
        <w:t>
      4-кесте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бiртектес қарыздар (кредиттер) портфелі) бойынша провизия мөлшерi (негiзгi борыш сомасынан %-бен)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төлем кешiктiріліп төленген болса және толық төленбесе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төлем кешiктiріліп төленген болса және толық төленбесе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барлық жағдайда</w:t>
            </w:r>
          </w:p>
        </w:tc>
      </w:tr>
    </w:tbl>
    <w:bookmarkStart w:name="z597" w:id="580"/>
    <w:p>
      <w:pPr>
        <w:spacing w:after="0"/>
        <w:ind w:left="0"/>
        <w:jc w:val="both"/>
      </w:pPr>
      <w:r>
        <w:rPr>
          <w:rFonts w:ascii="Times New Roman"/>
          <w:b w:val="false"/>
          <w:i w:val="false"/>
          <w:color w:val="000000"/>
          <w:sz w:val="28"/>
        </w:rPr>
        <w:t>
      Ескертпе:</w:t>
      </w:r>
    </w:p>
    <w:bookmarkEnd w:id="580"/>
    <w:bookmarkStart w:name="z598" w:id="581"/>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балл саны әрқашан 0-ге тең.</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r>
              <w:br/>
            </w:r>
            <w:r>
              <w:rPr>
                <w:rFonts w:ascii="Times New Roman"/>
                <w:b w:val="false"/>
                <w:i w:val="false"/>
                <w:color w:val="000000"/>
                <w:sz w:val="20"/>
              </w:rPr>
              <w:t>құру қағидаларына</w:t>
            </w:r>
            <w:r>
              <w:br/>
            </w:r>
            <w:r>
              <w:rPr>
                <w:rFonts w:ascii="Times New Roman"/>
                <w:b w:val="false"/>
                <w:i w:val="false"/>
                <w:color w:val="000000"/>
                <w:sz w:val="20"/>
              </w:rPr>
              <w:t>2-қосымша</w:t>
            </w:r>
          </w:p>
        </w:tc>
      </w:tr>
    </w:tbl>
    <w:bookmarkStart w:name="z600" w:id="582"/>
    <w:p>
      <w:pPr>
        <w:spacing w:after="0"/>
        <w:ind w:left="0"/>
        <w:jc w:val="left"/>
      </w:pPr>
      <w:r>
        <w:rPr>
          <w:rFonts w:ascii="Times New Roman"/>
          <w:b/>
          <w:i w:val="false"/>
          <w:color w:val="000000"/>
        </w:rPr>
        <w:t xml:space="preserve"> Қарыз алушының қаржылық жағдайын айқындау</w:t>
      </w:r>
    </w:p>
    <w:bookmarkEnd w:id="582"/>
    <w:bookmarkStart w:name="z601" w:id="583"/>
    <w:p>
      <w:pPr>
        <w:spacing w:after="0"/>
        <w:ind w:left="0"/>
        <w:jc w:val="both"/>
      </w:pPr>
      <w:r>
        <w:rPr>
          <w:rFonts w:ascii="Times New Roman"/>
          <w:b w:val="false"/>
          <w:i w:val="false"/>
          <w:color w:val="000000"/>
          <w:sz w:val="28"/>
        </w:rPr>
        <w:t>
      1. Контрагент-банктердiң және басқа қаржы институттарының қаржылық жағдайын айқындау өлшемшарттары</w:t>
      </w:r>
    </w:p>
    <w:bookmarkEnd w:id="583"/>
    <w:bookmarkStart w:name="z602" w:id="584"/>
    <w:p>
      <w:pPr>
        <w:spacing w:after="0"/>
        <w:ind w:left="0"/>
        <w:jc w:val="both"/>
      </w:pPr>
      <w:r>
        <w:rPr>
          <w:rFonts w:ascii="Times New Roman"/>
          <w:b w:val="false"/>
          <w:i w:val="false"/>
          <w:color w:val="000000"/>
          <w:sz w:val="28"/>
        </w:rPr>
        <w:t>
      1. Контрагент-банктердiң және басқа қаржы институттарының қаржылық жағдайын бағалау кезiнде "Қазақстан Республикасының Ұлттық Банкi туралы" Қазақстан Республикасының Заңына сәйкес әзiрленген шоттардың жоспарына сәйкес бухгалтерлiк есеп шоттарында операцияларды көрсету тәртiбiмен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 шоттарының үлгі жоспарына" өзгерістер енгізілген кезде қаржылық жағдайды бағалау контрагент-банк ұсынған қаржылық есептілік негізінде енгізілген өзгерістер ескеріле отырып жүргізіледі.</w:t>
      </w:r>
    </w:p>
    <w:bookmarkEnd w:id="584"/>
    <w:bookmarkStart w:name="z603" w:id="585"/>
    <w:p>
      <w:pPr>
        <w:spacing w:after="0"/>
        <w:ind w:left="0"/>
        <w:jc w:val="both"/>
      </w:pPr>
      <w:r>
        <w:rPr>
          <w:rFonts w:ascii="Times New Roman"/>
          <w:b w:val="false"/>
          <w:i w:val="false"/>
          <w:color w:val="000000"/>
          <w:sz w:val="28"/>
        </w:rPr>
        <w:t>
      1-кесте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банктерге берiлген (контрактивтi) қарыздар мен қаржы лизингi бойынша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және қаржы лизингi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қаржы лизингi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(контрактивтi) қарыздар және қаржы лизинг бойынша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немесе банк операцияларының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берілген қарыздар мен қаржы лизингi бойынша резервке (провизияға) қаржы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bookmarkStart w:name="z604" w:id="586"/>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bookmarkEnd w:id="586"/>
    <w:bookmarkStart w:name="z605" w:id="587"/>
    <w:p>
      <w:pPr>
        <w:spacing w:after="0"/>
        <w:ind w:left="0"/>
        <w:jc w:val="both"/>
      </w:pPr>
      <w:r>
        <w:rPr>
          <w:rFonts w:ascii="Times New Roman"/>
          <w:b w:val="false"/>
          <w:i w:val="false"/>
          <w:color w:val="000000"/>
          <w:sz w:val="28"/>
        </w:rPr>
        <w:t>
      1) "Иммобилизацияланған қаражат" (ИҚ) – 1850, 1306, 1309, 1327, 1328, 1409, 1421, 1423, 1424, 1427, 1600, 1650-ші шоттар мен 2850-ші шот сомасының айырмасы ретiнде айқындалады (ИҚ = 1850 + 1306 + 1309 + 1327 + 1328 + 1409 + 1421 + 1423 + 1424 + 1427 + 1600 + 1650 - 2850);</w:t>
      </w:r>
    </w:p>
    <w:bookmarkEnd w:id="587"/>
    <w:bookmarkStart w:name="z606" w:id="588"/>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bookmarkEnd w:id="588"/>
    <w:bookmarkStart w:name="z607" w:id="589"/>
    <w:p>
      <w:pPr>
        <w:spacing w:after="0"/>
        <w:ind w:left="0"/>
        <w:jc w:val="both"/>
      </w:pPr>
      <w:r>
        <w:rPr>
          <w:rFonts w:ascii="Times New Roman"/>
          <w:b w:val="false"/>
          <w:i w:val="false"/>
          <w:color w:val="000000"/>
          <w:sz w:val="28"/>
        </w:rPr>
        <w:t>
      3) "Кiрiс активтерi" (КА) – 1000, 1050, 1100, 1200, 1250, 1300, 1400, 1450, 1470-ші шоттардың сомасы ретiнде айқындалады (КА = 1000 + 1050 + 1100 + 1200 + 1250 + 1300 + 1400 + 1450 + 1470);</w:t>
      </w:r>
    </w:p>
    <w:bookmarkEnd w:id="589"/>
    <w:bookmarkStart w:name="z608" w:id="590"/>
    <w:p>
      <w:pPr>
        <w:spacing w:after="0"/>
        <w:ind w:left="0"/>
        <w:jc w:val="both"/>
      </w:pPr>
      <w:r>
        <w:rPr>
          <w:rFonts w:ascii="Times New Roman"/>
          <w:b w:val="false"/>
          <w:i w:val="false"/>
          <w:color w:val="000000"/>
          <w:sz w:val="28"/>
        </w:rPr>
        <w:t>
      4) "Кредиттер брутто" (КБ) – 1300, 1319, 1320, 1329, 1400, 1428, 6005, 6010, 6055-ші шоттардың сомасы ретiнде айқындалады (КБ = 1300 + 1319 + 1320 + 1329 + 1400 + 1428 + 6005 + 6010 + 6055);</w:t>
      </w:r>
    </w:p>
    <w:bookmarkEnd w:id="590"/>
    <w:bookmarkStart w:name="z609" w:id="591"/>
    <w:p>
      <w:pPr>
        <w:spacing w:after="0"/>
        <w:ind w:left="0"/>
        <w:jc w:val="both"/>
      </w:pPr>
      <w:r>
        <w:rPr>
          <w:rFonts w:ascii="Times New Roman"/>
          <w:b w:val="false"/>
          <w:i w:val="false"/>
          <w:color w:val="000000"/>
          <w:sz w:val="28"/>
        </w:rPr>
        <w:t>
      5) "Мерзiмi өткен кредиттер" (МӨК) – 1306, 1309, 1327, 1328, 1409, 1421, 1423, 1424, 1427-ші шоттардың сомасы ретiнде айқындалады (МӨК = 1306 + 1309 + 1327 + 1328 + 1409 + 1421 + 1423 + 1424 + 1427);</w:t>
      </w:r>
    </w:p>
    <w:bookmarkEnd w:id="591"/>
    <w:bookmarkStart w:name="z610" w:id="592"/>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5466-шы шоттар сомасының айырмасы ретiнде айқындалады (ТПК-РШ) = (4050 + 4100 + 4200 + 4250 + 4300 + 4320 + 4400 + 4450 + 4465 + 4475 + 4476 + 4480) - (5020 + 5030 + 5040 + 5050 + 5060 + 5090 + 5110 + 5120 + 5150 + 5200 + 5250 + 5300 + 5400 + 5451 + 5452 + 5455 + 5464 + 5466);</w:t>
      </w:r>
    </w:p>
    <w:bookmarkEnd w:id="592"/>
    <w:bookmarkStart w:name="z611" w:id="593"/>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1880-ші шоттардың сомасы ретiнде айқындалады (ПКА = 1050 + 1100 + 1200 + 1250 + 1300 + 1320 + 1400 + 1450 + 1458 + 1475 + 1476 + 1480 + 1880);</w:t>
      </w:r>
    </w:p>
    <w:bookmarkEnd w:id="593"/>
    <w:bookmarkStart w:name="z612" w:id="594"/>
    <w:p>
      <w:pPr>
        <w:spacing w:after="0"/>
        <w:ind w:left="0"/>
        <w:jc w:val="both"/>
      </w:pPr>
      <w:r>
        <w:rPr>
          <w:rFonts w:ascii="Times New Roman"/>
          <w:b w:val="false"/>
          <w:i w:val="false"/>
          <w:color w:val="000000"/>
          <w:sz w:val="28"/>
        </w:rPr>
        <w:t>
      8) "Таза пайда" + "Резервтер" + "Резервтiк қор" (ТРР) – 3599, 1319, 1329, 1428, 3200, 3510, 3580-ші шоттардың сомасы ретiнде айқындалады (ТРР = 3599 + 1319 + 1329 + 1428 + 3200 + 3510 + 3580);</w:t>
      </w:r>
    </w:p>
    <w:bookmarkEnd w:id="594"/>
    <w:bookmarkStart w:name="z613" w:id="595"/>
    <w:p>
      <w:pPr>
        <w:spacing w:after="0"/>
        <w:ind w:left="0"/>
        <w:jc w:val="both"/>
      </w:pPr>
      <w:r>
        <w:rPr>
          <w:rFonts w:ascii="Times New Roman"/>
          <w:b w:val="false"/>
          <w:i w:val="false"/>
          <w:color w:val="000000"/>
          <w:sz w:val="28"/>
        </w:rPr>
        <w:t>
      9) "Пайыздық кiрiстер" (ПК) – 4050, 4100, 4200, 4250, 4300, 4320, 4400, 4450, 4465, 4475, 4476, 4480-ші шоттардың сомасы ретiнде айқындалады (ПК = 4050 + 4100 + 4200 + 4250 + 4300 + 4320 + 4400 + 4450 + 4465 + 4475 + 4476 + 4480);</w:t>
      </w:r>
    </w:p>
    <w:bookmarkEnd w:id="595"/>
    <w:bookmarkStart w:name="z614" w:id="596"/>
    <w:p>
      <w:pPr>
        <w:spacing w:after="0"/>
        <w:ind w:left="0"/>
        <w:jc w:val="both"/>
      </w:pPr>
      <w:r>
        <w:rPr>
          <w:rFonts w:ascii="Times New Roman"/>
          <w:b w:val="false"/>
          <w:i w:val="false"/>
          <w:color w:val="000000"/>
          <w:sz w:val="28"/>
        </w:rPr>
        <w:t>
      10) "Пайыздық шығыстар" (ПШ) – 5020, 5030, 5040, 5050, 5060, 5090, 5110, 5120, 5150, 5200, 5250, 5300, 5400-ші шоттардың сомасы ретiнде айқындалады (ПШ = 5020 + 5030 + 5040 + 5050 + 5060 + 5090 + 5110 + 5120 + 5150 + 5200 + 5250 + 5300 + 5400);</w:t>
      </w:r>
    </w:p>
    <w:bookmarkEnd w:id="596"/>
    <w:bookmarkStart w:name="z615" w:id="597"/>
    <w:p>
      <w:pPr>
        <w:spacing w:after="0"/>
        <w:ind w:left="0"/>
        <w:jc w:val="both"/>
      </w:pPr>
      <w:r>
        <w:rPr>
          <w:rFonts w:ascii="Times New Roman"/>
          <w:b w:val="false"/>
          <w:i w:val="false"/>
          <w:color w:val="000000"/>
          <w:sz w:val="28"/>
        </w:rPr>
        <w:t>
      11) "Пайыздық мiндеттемелер" (ПМ) – 2010, 2020, 2030, 2040, 2050, 2110, 2120, 2200, 2255, 2300, 2400-ші шоттардың сомасы ретiнде айқындалады (ПМ = 2010 + 2020 + 2030 + 2040 + 2050 + 2110 + 2120 + 2200 + 2255 + 2300 + 2400);</w:t>
      </w:r>
    </w:p>
    <w:bookmarkEnd w:id="597"/>
    <w:bookmarkStart w:name="z616" w:id="598"/>
    <w:p>
      <w:pPr>
        <w:spacing w:after="0"/>
        <w:ind w:left="0"/>
        <w:jc w:val="both"/>
      </w:pPr>
      <w:r>
        <w:rPr>
          <w:rFonts w:ascii="Times New Roman"/>
          <w:b w:val="false"/>
          <w:i w:val="false"/>
          <w:color w:val="000000"/>
          <w:sz w:val="28"/>
        </w:rPr>
        <w:t>
      12) "Кредиттер бойынша кiрiс" (КК) – 4300, 4320, 4400-ші шоттардың сомасы ретiнде айқындалады (КК = 4300 + 4320 + 4400);</w:t>
      </w:r>
    </w:p>
    <w:bookmarkEnd w:id="598"/>
    <w:bookmarkStart w:name="z617" w:id="599"/>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5455-ші шоттардың сомасы ретiнде айқындалады (КПШ = 5452 + 5455);</w:t>
      </w:r>
    </w:p>
    <w:bookmarkEnd w:id="599"/>
    <w:bookmarkStart w:name="z618" w:id="600"/>
    <w:p>
      <w:pPr>
        <w:spacing w:after="0"/>
        <w:ind w:left="0"/>
        <w:jc w:val="both"/>
      </w:pPr>
      <w:r>
        <w:rPr>
          <w:rFonts w:ascii="Times New Roman"/>
          <w:b w:val="false"/>
          <w:i w:val="false"/>
          <w:color w:val="000000"/>
          <w:sz w:val="28"/>
        </w:rPr>
        <w:t>
      14) "Қалыптасқан провизиялар" (ҚП) – 1319, 1329,1428-ші шоттардың сомасы ретiнде айқындалады (ҚП = 1319 + 1329 + 1428).</w:t>
      </w:r>
    </w:p>
    <w:bookmarkEnd w:id="600"/>
    <w:bookmarkStart w:name="z619" w:id="601"/>
    <w:p>
      <w:pPr>
        <w:spacing w:after="0"/>
        <w:ind w:left="0"/>
        <w:jc w:val="both"/>
      </w:pPr>
      <w:r>
        <w:rPr>
          <w:rFonts w:ascii="Times New Roman"/>
          <w:b w:val="false"/>
          <w:i w:val="false"/>
          <w:color w:val="000000"/>
          <w:sz w:val="28"/>
        </w:rPr>
        <w:t>
      3. Қаржылық жағдайды айқындау үшiн осы қосымшаның 2-кестесінiң 1-бағанында көрсетiлген әрбiр көрсеткiш бойынша қорытынды балл есептеледi. Көрсеткiштiң қорытынды балы 3-бағандағы нормативтерге сәйкес болуына байланысты 4-бағаннан тиiстi балл берiле отырып, 2-бағанда айқындалған тәртіпке сәйкес есептеледі.</w:t>
      </w:r>
    </w:p>
    <w:bookmarkEnd w:id="601"/>
    <w:bookmarkStart w:name="z620" w:id="602"/>
    <w:p>
      <w:pPr>
        <w:spacing w:after="0"/>
        <w:ind w:left="0"/>
        <w:jc w:val="both"/>
      </w:pPr>
      <w:r>
        <w:rPr>
          <w:rFonts w:ascii="Times New Roman"/>
          <w:b w:val="false"/>
          <w:i w:val="false"/>
          <w:color w:val="000000"/>
          <w:sz w:val="28"/>
        </w:rPr>
        <w:t>
      2-кесте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немесе терiс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90 %-ға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 900 %-ға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900 %-дан астам немесе терiс мәндi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80 %-дан-40 %-ға дейiн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қаражаттың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130 %-ға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портфельдегі мерзiмi өткен және шектелген берешектiң үлесi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 15 %-ға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85 %-ға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2 %-ға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20 %-ға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3 %-ға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18 %-ға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6 %-ға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 6 %-ға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 55 %ға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 810 %-ға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80 %-ға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1" w:id="603"/>
    <w:p>
      <w:pPr>
        <w:spacing w:after="0"/>
        <w:ind w:left="0"/>
        <w:jc w:val="both"/>
      </w:pPr>
      <w:r>
        <w:rPr>
          <w:rFonts w:ascii="Times New Roman"/>
          <w:b w:val="false"/>
          <w:i w:val="false"/>
          <w:color w:val="000000"/>
          <w:sz w:val="28"/>
        </w:rPr>
        <w:t>
      4. Қаржылық жағдайды айқындау үшiн барлық көрсеткiш бойынша жиынтық балл жинақталады және алынған нәтиже осы қосымшаның 3-кестесіне сәйкес қаржылық жағдайдың сыныпталуын айқындайды. Егер жиынтық балл сомасы 75 балдан кем болса, контрагент-банктiң жағдайы "Орнықты", 76-дан 130 балға дейiн болса, жағдайы "Қанағаттанарлық", 131-ден 154 балға дейiн болса, жағдайы "Орнықсыз", 154-тен балдан асса, жағдайы "Өте қиын" деп сыныпталады.</w:t>
      </w:r>
    </w:p>
    <w:bookmarkEnd w:id="603"/>
    <w:bookmarkStart w:name="z622" w:id="604"/>
    <w:p>
      <w:pPr>
        <w:spacing w:after="0"/>
        <w:ind w:left="0"/>
        <w:jc w:val="both"/>
      </w:pPr>
      <w:r>
        <w:rPr>
          <w:rFonts w:ascii="Times New Roman"/>
          <w:b w:val="false"/>
          <w:i w:val="false"/>
          <w:color w:val="000000"/>
          <w:sz w:val="28"/>
        </w:rPr>
        <w:t>
      3-кесте</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bookmarkStart w:name="z623" w:id="605"/>
    <w:p>
      <w:pPr>
        <w:spacing w:after="0"/>
        <w:ind w:left="0"/>
        <w:jc w:val="both"/>
      </w:pPr>
      <w:r>
        <w:rPr>
          <w:rFonts w:ascii="Times New Roman"/>
          <w:b w:val="false"/>
          <w:i w:val="false"/>
          <w:color w:val="000000"/>
          <w:sz w:val="28"/>
        </w:rPr>
        <w:t>
      5. Егер контрагент-банктiң рейтингi Қазақстан Республикасының егемен рейтингіне тең немесе одан жоғары болса, жағдайы "Орнықты" болып саналады.</w:t>
      </w:r>
    </w:p>
    <w:bookmarkEnd w:id="605"/>
    <w:bookmarkStart w:name="z624" w:id="606"/>
    <w:p>
      <w:pPr>
        <w:spacing w:after="0"/>
        <w:ind w:left="0"/>
        <w:jc w:val="both"/>
      </w:pPr>
      <w:r>
        <w:rPr>
          <w:rFonts w:ascii="Times New Roman"/>
          <w:b w:val="false"/>
          <w:i w:val="false"/>
          <w:color w:val="000000"/>
          <w:sz w:val="28"/>
        </w:rPr>
        <w:t>
      2. Корпоративтiк контрагенттердiң қаржылық жағдайын сыныптау өлшемшарттары</w:t>
      </w:r>
    </w:p>
    <w:bookmarkEnd w:id="606"/>
    <w:bookmarkStart w:name="z625" w:id="607"/>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есептеу тәртiбiне сәйкес есептеледi және одан әрi оған 3-бағанға сәйкес тиiстi балл беріледi.</w:t>
      </w:r>
    </w:p>
    <w:bookmarkEnd w:id="607"/>
    <w:bookmarkStart w:name="z626" w:id="608"/>
    <w:p>
      <w:pPr>
        <w:spacing w:after="0"/>
        <w:ind w:left="0"/>
        <w:jc w:val="both"/>
      </w:pPr>
      <w:r>
        <w:rPr>
          <w:rFonts w:ascii="Times New Roman"/>
          <w:b w:val="false"/>
          <w:i w:val="false"/>
          <w:color w:val="000000"/>
          <w:sz w:val="28"/>
        </w:rPr>
        <w:t>
      4-кесте</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нормативтерi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27" w:id="609"/>
    <w:p>
      <w:pPr>
        <w:spacing w:after="0"/>
        <w:ind w:left="0"/>
        <w:jc w:val="both"/>
      </w:pPr>
      <w:r>
        <w:rPr>
          <w:rFonts w:ascii="Times New Roman"/>
          <w:b w:val="false"/>
          <w:i w:val="false"/>
          <w:color w:val="000000"/>
          <w:sz w:val="28"/>
        </w:rPr>
        <w:t>
      7. Көрсеткiштердің әрқайсысы бойынша алынған қорытынды балл (6-баған) жинақтап қосылады және алынған нәтиже осы қосымшаның 5-кестесіне сәйкес қаржылық жағдайдың сыныпталуын айқындайды. Егер балл сомасы 130-дан кем болса, контрагент-банктiң жағдайы "Орнықты", 135-тен 175 балға дейiн "Қанағаттанарлық", 180-нен 200 балға дейiн "Орнықсыз", 205-тен астам балл болса "Өте қиын" болып сыныпталады.</w:t>
      </w:r>
    </w:p>
    <w:bookmarkEnd w:id="609"/>
    <w:bookmarkStart w:name="z628" w:id="610"/>
    <w:p>
      <w:pPr>
        <w:spacing w:after="0"/>
        <w:ind w:left="0"/>
        <w:jc w:val="both"/>
      </w:pPr>
      <w:r>
        <w:rPr>
          <w:rFonts w:ascii="Times New Roman"/>
          <w:b w:val="false"/>
          <w:i w:val="false"/>
          <w:color w:val="000000"/>
          <w:sz w:val="28"/>
        </w:rPr>
        <w:t>
      5-кесте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 (резерв)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32" w:id="611"/>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сыныптау өлшемшарттары</w:t>
      </w:r>
    </w:p>
    <w:bookmarkEnd w:id="611"/>
    <w:bookmarkStart w:name="z633" w:id="612"/>
    <w:p>
      <w:pPr>
        <w:spacing w:after="0"/>
        <w:ind w:left="0"/>
        <w:jc w:val="both"/>
      </w:pPr>
      <w:r>
        <w:rPr>
          <w:rFonts w:ascii="Times New Roman"/>
          <w:b w:val="false"/>
          <w:i w:val="false"/>
          <w:color w:val="000000"/>
          <w:sz w:val="28"/>
        </w:rPr>
        <w:t>
      1-кесте</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төлемдердiң кешiктiрiлмеуі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рейтингінен төмен және рейтингі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34" w:id="613"/>
    <w:p>
      <w:pPr>
        <w:spacing w:after="0"/>
        <w:ind w:left="0"/>
        <w:jc w:val="both"/>
      </w:pPr>
      <w:r>
        <w:rPr>
          <w:rFonts w:ascii="Times New Roman"/>
          <w:b w:val="false"/>
          <w:i w:val="false"/>
          <w:color w:val="000000"/>
          <w:sz w:val="28"/>
        </w:rPr>
        <w:t>
      Қазақстан Республикасы Үкiметiнiң шешiмiмен айқындалған және Қазақстан Республикасы экономикасының басым салаларында оны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сыныптау өлшемшарттары</w:t>
      </w:r>
    </w:p>
    <w:bookmarkEnd w:id="613"/>
    <w:bookmarkStart w:name="z635" w:id="614"/>
    <w:p>
      <w:pPr>
        <w:spacing w:after="0"/>
        <w:ind w:left="0"/>
        <w:jc w:val="both"/>
      </w:pPr>
      <w:r>
        <w:rPr>
          <w:rFonts w:ascii="Times New Roman"/>
          <w:b w:val="false"/>
          <w:i w:val="false"/>
          <w:color w:val="000000"/>
          <w:sz w:val="28"/>
        </w:rPr>
        <w:t>
      2-кесте</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мерзiмiнiң кешiктiрiлуі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сыныпталатын актив бойынша төлемдердiң кешiктiрiлмеуі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36" w:id="615"/>
    <w:p>
      <w:pPr>
        <w:spacing w:after="0"/>
        <w:ind w:left="0"/>
        <w:jc w:val="both"/>
      </w:pPr>
      <w:r>
        <w:rPr>
          <w:rFonts w:ascii="Times New Roman"/>
          <w:b w:val="false"/>
          <w:i w:val="false"/>
          <w:color w:val="000000"/>
          <w:sz w:val="28"/>
        </w:rPr>
        <w:t>
      Тиiстi сыныптау санаттары үшiн провизиялардың (резервтердiң) қажеттi көлемiнiң пайыздық мәндерiнiң шәкілі</w:t>
      </w:r>
    </w:p>
    <w:bookmarkEnd w:id="615"/>
    <w:bookmarkStart w:name="z637" w:id="616"/>
    <w:p>
      <w:pPr>
        <w:spacing w:after="0"/>
        <w:ind w:left="0"/>
        <w:jc w:val="both"/>
      </w:pPr>
      <w:r>
        <w:rPr>
          <w:rFonts w:ascii="Times New Roman"/>
          <w:b w:val="false"/>
          <w:i w:val="false"/>
          <w:color w:val="000000"/>
          <w:sz w:val="28"/>
        </w:rPr>
        <w:t>
      3-кесте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бiртектес қарыздар (кредиттер) портфелінің) сыныпталу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мiндеттеменiң, бiртектес қарыздар (кредиттер) портфелінің) бойынша провизияның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төлем кешiктiріліп төленген болса және толық төленбесе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төлем уақтылы және толық төленген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төлем кешiктiріліп төленген болса және толық төленбесе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барлық жағдайда</w:t>
            </w:r>
          </w:p>
        </w:tc>
      </w:tr>
    </w:tbl>
    <w:bookmarkStart w:name="z638" w:id="617"/>
    <w:p>
      <w:pPr>
        <w:spacing w:after="0"/>
        <w:ind w:left="0"/>
        <w:jc w:val="both"/>
      </w:pPr>
      <w:r>
        <w:rPr>
          <w:rFonts w:ascii="Times New Roman"/>
          <w:b w:val="false"/>
          <w:i w:val="false"/>
          <w:color w:val="000000"/>
          <w:sz w:val="28"/>
        </w:rPr>
        <w:t>
      Ескертпе:</w:t>
      </w:r>
    </w:p>
    <w:bookmarkEnd w:id="617"/>
    <w:bookmarkStart w:name="z639" w:id="618"/>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балл саны әрқашан 0-ге тең.</w:t>
      </w:r>
    </w:p>
    <w:bookmarkEnd w:id="6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