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872e" w14:textId="54f8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денсаулық сақтау саласындағы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қарашадағы № 948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2024 жылғы 27 қарашада Астанада жасалған Қазақстан Республикасының Үкіметі мен Ресей Федерациясының Үкіметі арасындағы денсаулық сақтау саласындағы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Ескерту. 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қоса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келісімнің мәтіні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болып табылмайды.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жасасқан тілдердегі ресми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куәландырылған көшірмесін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тіркеуге, есептеуге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жауапты ҚР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министрлігінен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948 қаулысымен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 Ресей Федерациясының Үкіметі арасындағы денсаулық сақтау саласындағы ынтымақтастық туралы  КЕЛІСІМ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Ресей Федерациясының Үкіметі,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ынтымақтастықты одан әрі кеңейту мақсатында екі мемлекет арасындағы достық қатынастарға сүйене отырып,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жалпыға бірдей танылған қағидаттары мен халықаралық құқықтың нормаларын, Тараптар мемлекеттерінің заңнамасын негізге ала отырып,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және медицина ғылымы саласындағы дәстүрлі байланыстарды қолдау және дамыту ұмтылысын назарға ала отырып,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 мемлекеттерінің ұзақ мерзімді және тұрақты негізде өзара тиімді және тең құқықты ынтымақтастыққа мүдделілігін ескере отырып,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Келісімде көзделген ынтымақтастықты Тараптар мемлекеттерінің ұлттық заңнамасына сәйкес мынадай бағыттарда жүзеге асырады: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өзара мүдделілікті білдіретін бағыттар бойынша денсаулық сақтау саласында бірлескен ғылыми-зерттеу жобаларын жүргізу;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ақпарат алмасу, медициналық технологияларды беру;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саласындағы ғылыми зерттеулер мен әзірлемелер мәселелері бойынша білім беру және ғылыми ұйымдар арасында байланыс орнату және нығайту;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медицина және фармацевтика жұмыскерлерін кәсіптік даярлау, қайта даярлау, және олардың біліктілігін арттыру;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 қатысушылары болып табылатын халықаралық ұйымдарда денсаулық сақтау мәселелері бойынша ұстанымдарды қажеттігіне қарай үйлестіру;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аурулардың профилактикасы мен оларды емдеуді ұйымдастыру мәселелері бойынша ынтымақтастық;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 халқының денсаулығын сақтау саласындағы саясат пен стратегияларды, ұлттық бағдарламаларды әзірлеу кезінде алған сабақтарымен, озық тәжірибемен алмасу;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медициналық-санитариялық алғашқы көмекті дамыту мәселелері бойынша өзара іс-қимыл жасау;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саласында ақпараттық жүйелер мен цифрлық технологияларды қолдану бойынша тәжірибе алмасу;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фармацияны қоса алғанда, денсаулық сақтау саласында бірлескен жобалар құру және денсаулық сақтау саласындағы мемлекеттік-жекешелік әріптестікті дамыту;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уағдаластығы бойынша денсаулық сақтау саласындағы ынтымақтастықтың басқа бағыттары. 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шеңберінде ынтымақтастық мынадай негізгі нысандарда жүзеге асырылады: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нормативтік-әдістемелік құжаттарды және медициналық көмек сапасын жақсарту бөлігінде бірлескен әзірлеме;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саласындағы ғылыми-техникалық құжаттармен және ақпаратпен алмасу;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және оқыту мақсаттарында, консультациялар, тағылымдамалар өткізу және тәжірибе алмасу үшін ғылыми-педагогикалық жұмыскерлермен алмасу;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зерттеулер мен эксперименттік жұмыстарды жүргізу, зерттеулер мен тәжірибелердің нәтижелерімен, сараптамалық қорытындылармен алмасу;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симпозиумдарды, конференцияларды, көрмелерді, оқу курстарын ұйымдастыру және өткізу;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бағдарламалар мен жобаларды жүзеге асыру;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құзыретті органдарымен келісілген ынтымақтастықтың басқа да нысандары.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заңнамасына және Қазақстан Республикасы мен Ресей Федерациясы қатысушылары болып табылатын халықаралық шарттарға сәйкес Тараптар зияткерлік қызмет нәтижелерін құқықтық қорғауды және (немесе) зияткерлік меншікті қорғауды қамтамасыз ету, сондай-ақ зияткерлік қызмет және (немесе) зияткерлік меншік нәтижелерін құқыққа қайшы пайдалануға жол бермеу жөнінде қажетті шаралар қабылдайды.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барысында жасалатын және/немесе берілетін зияткерлік қызмет нәтижелеріне құқықтарды бөлу, оларды құқықтық қорғау және пайдалану тәртібі, сондай-ақ осы Келісімді іске асыру барысында алынған, пайдаланылатын немесе берілетін зияткерлік меншікті қорғау және пайдалану тәртібі жекелеген екіжақты келісімдердің нысанасы болып табылады.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ұлттық және ғылыми орталықтар, ғылыми-зерттеу институттары, білім беру ұйымдары, сондай-ақ Тараптар мемлекеттерінің денсаулық сақтау саласындағы басқа да ұйымдары арасындағы тікелей байланыстар мен ынтымақтастықты дамытуға ықпал етеді.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ұйымдар арасындағы өзара қатынастар Тараптар мемлекеттерінің заңнамасына және осы Келісімге сәйкес тиісті шарттар жасасу жолымен белгіленеді.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мақсатында Тараптар құзыретті органдарды тағайындайды: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 Денсаулық сақтау министрлігі;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Тарапынан – Ресей Федерациясының Денсаулық сақтау министрлігі.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құзыретті органдарының атаулары немесе функциялары өзгерген жағдайда бір-бірін дипломатиялық арналар арқылы уақтылы хабардар етеді.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Келісімді іске асыру барысында туындайтын шығыстарды Тараптар мемлекеттерінің заңнамасында көзделген қаражат шегінде дербес көтереді.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Қазақстан Республикасының заңнамасындағы және Ресей Федерациясының заңнамасындағы осы Келісімнің орындалуына әсер етуі мүмкін өзгерістер туралы бір-бірін хабардар етеді. 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келісімі бойынша осы Келісімге оның ажырамас бөліктері болып табылатын және жеке хаттамалармен рәсімделетін өзгерістер мен толықтырулар енгізілуі мүмкін.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арасында осы Келісімнің ережелерін түсіндіру және қолдану бойынша даулар мен келіспеушіліктер туындаған жағдайда Тараптар оларды келіссөздер мен консультациялар жүргізу жолымен шешетін болады.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9-бап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оның күшіне енуі үшін қажетті мемлекетішілік рәсімдерді Тараптардың орындағаны туралы жазбаша хабарлама дипломатиялық арналар арқылы алынған күннен бастап күшіне енеді.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белгіленбеген мерзімге жасалады және Тараптардың бірі екінші Тараптың осы Келісімнің қолданылуын тоқтату ниеті туралы жазбаша хабарламасын алған күннен бастап 6 (алты) ай өткенге дейін күшінде қалады.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202__ жылы ___________ ____________ қаласында әрқайсысы қазақ және орыс тілдерінде екі түпнұсқа данада жасалды, әрі екі мәтіннің де күші бірдей.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АТЫНАН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АТЫНАН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