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4f5" w14:textId="e022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№ 169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қарашадағы № 945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№ 169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Ұжымдық қауіпсіздік туралы шарт ұйымына мүше мемлекеттердің әскери-экономикалық ынтымақтастығы жөнiндегi мемлекетаралық комиссияның қазақстандық бөлiгi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және 3-2-тармақтармен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Комиссияның құрамы мен ол туралы ережені Қазақстан Республикасының Үкіметі бекітеді.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Қажет болған жағдайда Қазақстан Республикасының мүдделі мемлекеттік органдарының өкілдері ҰҚШҰ ӘЭЫМК отырыстарына қатысады.";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Комиссияның функциялары" деген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Комиссияның функциялары";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Комиссияның құрамы" деген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Комиссия қызметін ұйымдастыру" деген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Комиссия қызметін ұйымдастыру".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құрамы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орынбасары, тең төраға;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Әскери-техникалық саясат департаменті бастығының орынбасары, тең төрағаның орынбасары;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Әскери-техникалық саясат департаменті әскери-техникалық ынтымақтастық басқармасының бастығы, жауапты хатшы;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Зияткерлік меншік құқығы комитеті төрағасының орынбасары;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Еуразиялық интеграция департаменті Ұжымдық қауіпсіздік туралы шарт ұйымы мәселелері жөніндегі басқармасының басшысы;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Арнайы бағдарламалар комитеті қорғанысты экономикалық қамтамасыз етуді жоспарлау және үйлестіру жөніндегі басқармасының басшысы;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Сауда және интеграция министрлігінің Техникалық реттеу және метрология комитеті стандарттау және тауар шығаратын елдер басқармасының бастығы;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Өнеркәсіп және құрылыс министрлігінің Қорғаныстық-өнеркәсіптік кешен департаменті экономика, қорғаныстық ғылыми зерттеулер және әскери-өнеркәсіптік стандарттау және әскери-техникалық ынтымақтастық басқармасының басшысы;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Зияткерлік меншік құқығы комитеті өнеркәсіптік меншік басқармасының бас сарапшысы;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Өнеркәсіп және құрылыс министрлігінің Қорғаныстық-өнеркәсіптік кешен департаменті экономика, қорғаныстық ғылыми зерттеулер және әскери-өнеркәсіптік стандарттау және әскери-техникалық ынтымақтастық басқармасының бас сарапшысы;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инжиниринг" R&amp;D орталығы" жауапкершілігі шектеулі серіктестігінің бас директоры.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