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0b7b" w14:textId="e230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келісімге қол қою туралы" Қазақстан Республикасы Үкіметінің 2024 жылғы 11 желтоқсандағы № 1049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10 қарашадағы № 944 қаулысы.</w:t>
      </w:r>
    </w:p>
    <w:p>
      <w:pPr>
        <w:spacing w:after="0"/>
        <w:ind w:left="0"/>
        <w:jc w:val="both"/>
      </w:pPr>
      <w:bookmarkStart w:name="z5"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келісімге қол қою туралы" Қазақстан Республикасы Үкіметінің 2024 жылғы 11 желтоқсандағы № 1049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Жасанды интеллект және цифрлық даму министрі Жаслан Хасенұлы Мәдиевке 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