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f1c6" w14:textId="bec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қазандағы № 915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тізбесін бекіту туралы" Қазақстан Республикасы Үкіметінің 2016 жылғы 14 наурыздағы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Ақпарат және коммуникациялар министрлігінің кейбір мәселелері" Қазақстан Республикасы Үкіметінің 2016 жылғы 16 маусымдағы № 353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Мемлекеттік қызмет істері және сыбайлас жемқорлыққа қарсы іс-қимыл агенттігінің кейбір мәселелері туралы" Қазақстан Республикасы Үкіметінің 2016 жылғы 27 қазандағы № 628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2019 жылғы 13 желтоқсандағы № 925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Оқу-ағарту министрлігінің кейбір мәселелері" туралы Қазақстан Республикасы Үкіметінің 2022 жылғы 19 тамыздағы № 581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