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345c" w14:textId="2373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30 қазандағы № 913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Профилактикалық жұмысты үйлестіру комитеті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 пен толықтырулар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Министрліктің мынадай ведомстволары бар: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ұланының Бас қолбасшылығы;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Қылмыстық-атқару жүйесі комитеті;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 полиция комитеті;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Көші-қон қызметі комитеті;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Есірткі қылмысына қарсы іс-қимыл комитеті;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Профилактикалық жұмысты үйлестіру комитеті.";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бабында пайдалану үшін.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Қазақстан Республикасының заңнамасында белгіленген тәртіппен осы қаулыдан туындайтын өзге де шараларды қабылдасын.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