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4f46" w14:textId="482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кейбір мәселелері туралы" Қазақстан Республикасы Үкіметінің 2016 жылғы 20 маусымдағы № 355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28 қазандағы № 904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кейбір мәселелері туралы" Қазақстан Республикасы Үкіметінің 2016 жылғы 20 маусымдағы № 355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"PSA" жауапкершілігі шектеулі серіктестігі мемлекеттік мүлікті бухгалтерлік есепке алуды жүргізу, мұнай-газ жобалары бойынша мердігерлерге берілуге тиіс иелену және пайдалану құқықтарын және мұнай-газ операциялары бойынша шығындар өтелгеннен кейiн мердiгерлер мемлекетке беретiн мүлiктi есепке алу мәселелерін қоспағанда, өнімді бөлу туралы келісімдерде Қазақстан Республикасының мүддесінде әрекет ететін өкілетті орган ретінде айқындалсын.".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