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6744" w14:textId="4a16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28 қазандағы № 901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облысының әкімдігі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мекемесінің жалпы ауданы 165 гектар жер учаскелері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1-тармағында көрсетілген жер учаскелерін көмір өндіру жұмыстарын жүргізу үшін "Құлан-Көмір" жауапкершілігі шектеулі серіктестігіне (бұдан әрі – серіктестік) беруді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(келісу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 </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901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жерлер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