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7dd42" w14:textId="037dd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Су ресурстары және ирригация министрлігінің кейбір мәселелері" туралы Қазақстан Республикасы Үкіметінің 2023 жылғы 4 қазандағы № 863 қаулысына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28 қазандағы № 900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Су ресурстары және ирригация министрлігінің кейбір мәселелері" туралы Қазақстан Республикасы Үкіметінің 2023 жылғы 4 қазандағы № 863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толықтырулар енгізілсін: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Су ресурстары және ирригация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81-1) тармақшамен толықтырылсын: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"81-1) Қазақстан Республикасының заңнамасында белгiленген тәртiппен табиғат қорғау және (немесе) санитариялық-эпидемиологиялық су ағызу көлемiн бекітеді;";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"101) Қазақстан Республикасының салық заңнамасында белгіленген жерүсті су объектілерінің су ресурстарын пайдаланғаны үшін төлемақы мөлшерлемелерін есептеу әдістемесін бекітеді;";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101-1) тармақшамен толықтырылсын: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"101-1) салықтар мен бюджетке төленетін басқа да төлемдердің түсуін қамтамасыз ету саласындағы уәкілетті органмен бірлесіп өзара іс-қимыл жасау қағидаларын бекітеді;";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206-1), 206-2) және 206-3) тармақшалармен толықтырылсын: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"206-1) азаматтық қорғау саласындағы уәкілетті органмен келісу бойынша халыққа қатер төндіретін гидротехникалық құрылысжайлардың тізбесін айқындайды;"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206-2) Қазақстан Республикасы Бюджет кодексінің 40-бабына сәйкес жүзеге асырылатын мониторинг нәтижелерін жариялауды қамтамасыз етеді;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206-3) мемлекеттік кәсіпорындардың таза кірістің бөлігін бюджетке толық және уақтылы аударуын бақылауды жүзеге асырады;".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2026 жылғы 1 қаңтардан бастап қолданысқа енгізілетін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төртінші, бесінші, алтыншы, жетінші, сегізінші және тоғызыншы абзацтарын қоспағанда, қол қойылған күнінен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