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fdd22" w14:textId="77fdd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"KAZNEX INVEST" экспорт және инвестициялар жөніндегі ұлттық агенттігі" акционерлік қоғамын қайта атау туралы" Қазақстан Республикасы Үкіметінің 2017 жылғы 1 наурыздағы № 100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28 қазандағы № 898 қаулысы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"KAZNEX INVEST" экспорт және инвестициялар жөніндегі ұлттық агенттігі" акционерлік қоғамын қайта атау туралы" Қазақстан Республикасы Үкіметінің 2017 жылғы 1 наурыздағы № 100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"KAZAKH INVEST" ұлттық компаниясы" акционерлік қоғамының директорлар кеңесінің құрамына сайланатын мемлекеттік органдардың өкілдері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Премьер-Министрі, Директорлар кеңесінің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бірінші орынбасары, Директорлар кеңесінің мүшесі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 – Ұлттық экономика министрі, Директорлар кеңесінің мүшесі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Сыртқы істер министрі, Директорлар кеңесінің мүшесі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министрі, Директорлар кеңесінің мүшесі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Сыртқы істер министрлігі Инвестиция комитетінің төрағасы, Директорлар кеңесінің мүшесі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