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5bf2" w14:textId="a825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28 қазандағы № 897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28 қазандағы</w:t>
            </w:r>
            <w:r>
              <w:br/>
            </w:r>
            <w:r>
              <w:rPr>
                <w:rFonts w:ascii="Times New Roman"/>
                <w:b w:val="false"/>
                <w:i w:val="false"/>
                <w:color w:val="000000"/>
                <w:sz w:val="20"/>
              </w:rPr>
              <w:t>№ 897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10" w:id="4"/>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"Қарағанды облысы" деген бөлімде:</w:t>
      </w:r>
    </w:p>
    <w:bookmarkEnd w:id="6"/>
    <w:bookmarkStart w:name="z13" w:id="7"/>
    <w:p>
      <w:pPr>
        <w:spacing w:after="0"/>
        <w:ind w:left="0"/>
        <w:jc w:val="both"/>
      </w:pPr>
      <w:r>
        <w:rPr>
          <w:rFonts w:ascii="Times New Roman"/>
          <w:b w:val="false"/>
          <w:i w:val="false"/>
          <w:color w:val="000000"/>
          <w:sz w:val="28"/>
        </w:rPr>
        <w:t>
      реттік нөмірі 214-21-жол мынадай редакцияда жазылсын:</w:t>
      </w:r>
    </w:p>
    <w:bookmarkEnd w:id="7"/>
    <w:bookmarkStart w:name="z14" w:id="8"/>
    <w:p>
      <w:pPr>
        <w:spacing w:after="0"/>
        <w:ind w:left="0"/>
        <w:jc w:val="both"/>
      </w:pPr>
      <w:r>
        <w:rPr>
          <w:rFonts w:ascii="Times New Roman"/>
          <w:b w:val="false"/>
          <w:i w:val="false"/>
          <w:color w:val="000000"/>
          <w:sz w:val="28"/>
        </w:rPr>
        <w:t>
      "214-21. "Академик Е.А. Бөкетов атындағы Қарағанды ұлттық зерттеу университеті" коммерциялық емес акционерлік қоғамы.".</w:t>
      </w:r>
    </w:p>
    <w:bookmarkEnd w:id="8"/>
    <w:bookmarkStart w:name="z15" w:id="9"/>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10"/>
    <w:bookmarkStart w:name="z17" w:id="11"/>
    <w:p>
      <w:pPr>
        <w:spacing w:after="0"/>
        <w:ind w:left="0"/>
        <w:jc w:val="both"/>
      </w:pPr>
      <w:r>
        <w:rPr>
          <w:rFonts w:ascii="Times New Roman"/>
          <w:b w:val="false"/>
          <w:i w:val="false"/>
          <w:color w:val="000000"/>
          <w:sz w:val="28"/>
        </w:rPr>
        <w:t>
      "Қазақстан Республикасы Ғылым және жоғары білім министрлігіне" деген бөлімде:</w:t>
      </w:r>
    </w:p>
    <w:bookmarkEnd w:id="11"/>
    <w:bookmarkStart w:name="z18" w:id="12"/>
    <w:p>
      <w:pPr>
        <w:spacing w:after="0"/>
        <w:ind w:left="0"/>
        <w:jc w:val="both"/>
      </w:pPr>
      <w:r>
        <w:rPr>
          <w:rFonts w:ascii="Times New Roman"/>
          <w:b w:val="false"/>
          <w:i w:val="false"/>
          <w:color w:val="000000"/>
          <w:sz w:val="28"/>
        </w:rPr>
        <w:t>
      реттік нөмірі 406-18-жол мынадай редакцияда жазылсын:</w:t>
      </w:r>
    </w:p>
    <w:bookmarkEnd w:id="12"/>
    <w:bookmarkStart w:name="z19" w:id="13"/>
    <w:p>
      <w:pPr>
        <w:spacing w:after="0"/>
        <w:ind w:left="0"/>
        <w:jc w:val="both"/>
      </w:pPr>
      <w:r>
        <w:rPr>
          <w:rFonts w:ascii="Times New Roman"/>
          <w:b w:val="false"/>
          <w:i w:val="false"/>
          <w:color w:val="000000"/>
          <w:sz w:val="28"/>
        </w:rPr>
        <w:t>
      "406-18. "Академик Е.А. Бөкетов атындағы Қарағанды ұлттық зерттеу университеті" коммерциялық емес акционерлік қоғамы.".</w:t>
      </w:r>
    </w:p>
    <w:bookmarkEnd w:id="13"/>
    <w:bookmarkStart w:name="z20" w:id="14"/>
    <w:p>
      <w:pPr>
        <w:spacing w:after="0"/>
        <w:ind w:left="0"/>
        <w:jc w:val="both"/>
      </w:pPr>
      <w:r>
        <w:rPr>
          <w:rFonts w:ascii="Times New Roman"/>
          <w:b w:val="false"/>
          <w:i w:val="false"/>
          <w:color w:val="000000"/>
          <w:sz w:val="28"/>
        </w:rPr>
        <w:t xml:space="preserve">
      3. "Жекешелендіруге жатпайтын мемлекеттік жоғары оқу орындарының тізбесін бекіту туралы" Қазақстан Республикасы Үкіметінің 2000 жылғы 6 шілдедегі № 1021 </w:t>
      </w:r>
      <w:r>
        <w:rPr>
          <w:rFonts w:ascii="Times New Roman"/>
          <w:b w:val="false"/>
          <w:i w:val="false"/>
          <w:color w:val="000000"/>
          <w:sz w:val="28"/>
        </w:rPr>
        <w:t>қаулысында</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xml:space="preserve">
      көрсетілген қаулымен бекітілген жекешелендіруге жатпайтын мемлекеттік жоғары оқу орындарының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15"/>
    <w:bookmarkStart w:name="z22" w:id="16"/>
    <w:p>
      <w:pPr>
        <w:spacing w:after="0"/>
        <w:ind w:left="0"/>
        <w:jc w:val="both"/>
      </w:pPr>
      <w:r>
        <w:rPr>
          <w:rFonts w:ascii="Times New Roman"/>
          <w:b w:val="false"/>
          <w:i w:val="false"/>
          <w:color w:val="000000"/>
          <w:sz w:val="28"/>
        </w:rPr>
        <w:t>
      реттік нөмірі 13-жол мынадай редакцияда жазылсын:</w:t>
      </w:r>
    </w:p>
    <w:bookmarkEnd w:id="16"/>
    <w:bookmarkStart w:name="z23"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ұлттық зерттеу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18"/>
    <w:p>
      <w:pPr>
        <w:spacing w:after="0"/>
        <w:ind w:left="0"/>
        <w:jc w:val="both"/>
      </w:pPr>
      <w:r>
        <w:rPr>
          <w:rFonts w:ascii="Times New Roman"/>
          <w:b w:val="false"/>
          <w:i w:val="false"/>
          <w:color w:val="000000"/>
          <w:sz w:val="28"/>
        </w:rPr>
        <w:t xml:space="preserve">
      4.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19"/>
    <w:bookmarkStart w:name="z27" w:id="20"/>
    <w:p>
      <w:pPr>
        <w:spacing w:after="0"/>
        <w:ind w:left="0"/>
        <w:jc w:val="both"/>
      </w:pPr>
      <w:r>
        <w:rPr>
          <w:rFonts w:ascii="Times New Roman"/>
          <w:b w:val="false"/>
          <w:i w:val="false"/>
          <w:color w:val="000000"/>
          <w:sz w:val="28"/>
        </w:rPr>
        <w:t>
      реттік нөмірі 145-жолдағы 5-бағанның 1) тармақшасы мынадай редакцияда жазылсын:</w:t>
      </w:r>
    </w:p>
    <w:bookmarkEnd w:id="20"/>
    <w:bookmarkStart w:name="z28" w:id="21"/>
    <w:p>
      <w:pPr>
        <w:spacing w:after="0"/>
        <w:ind w:left="0"/>
        <w:jc w:val="both"/>
      </w:pPr>
      <w:r>
        <w:rPr>
          <w:rFonts w:ascii="Times New Roman"/>
          <w:b w:val="false"/>
          <w:i w:val="false"/>
          <w:color w:val="000000"/>
          <w:sz w:val="28"/>
        </w:rPr>
        <w:t>
      "1) "Академик Е.А. Бөкетов атындағы Қарағанды ұлттық зерттеу университеті" коммерциялық емес акционерлік қоғамы;".</w:t>
      </w:r>
    </w:p>
    <w:bookmarkEnd w:id="21"/>
    <w:bookmarkStart w:name="z29" w:id="22"/>
    <w:p>
      <w:pPr>
        <w:spacing w:after="0"/>
        <w:ind w:left="0"/>
        <w:jc w:val="both"/>
      </w:pPr>
      <w:r>
        <w:rPr>
          <w:rFonts w:ascii="Times New Roman"/>
          <w:b w:val="false"/>
          <w:i w:val="false"/>
          <w:color w:val="000000"/>
          <w:sz w:val="28"/>
        </w:rPr>
        <w:t xml:space="preserve">
      5. "Иеліктен шығаруға жатпайтын, мемлекеттік меншіктегі және квазимемлекеттік сектор субъектілерінің меншігіндегі объектілердің, оның ішінде стратегиялық объектілердің тізбелерін бекіту туралы" Қазақстан Республикасы Үкіметінің 2017 жылғы 29 желтоқсандағы № 927 </w:t>
      </w:r>
      <w:r>
        <w:rPr>
          <w:rFonts w:ascii="Times New Roman"/>
          <w:b w:val="false"/>
          <w:i w:val="false"/>
          <w:color w:val="000000"/>
          <w:sz w:val="28"/>
        </w:rPr>
        <w:t>қаулысында</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xml:space="preserve">
      көрсетілген қаулымен бекітілген иеліктен шығаруға жатпайтын, мемлекеттік меншіктегі объектілердің, оның ішінде стратегиялық объектілердің </w:t>
      </w:r>
      <w:r>
        <w:rPr>
          <w:rFonts w:ascii="Times New Roman"/>
          <w:b w:val="false"/>
          <w:i w:val="false"/>
          <w:color w:val="000000"/>
          <w:sz w:val="28"/>
        </w:rPr>
        <w:t>тізбесінде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17-1-тармақтың</w:t>
      </w:r>
      <w:r>
        <w:rPr>
          <w:rFonts w:ascii="Times New Roman"/>
          <w:b w:val="false"/>
          <w:i w:val="false"/>
          <w:color w:val="000000"/>
          <w:sz w:val="28"/>
        </w:rPr>
        <w:t xml:space="preserve"> он бесінші абзацы мынадай редакцияда жазылсын:</w:t>
      </w:r>
    </w:p>
    <w:bookmarkStart w:name="z32" w:id="24"/>
    <w:p>
      <w:pPr>
        <w:spacing w:after="0"/>
        <w:ind w:left="0"/>
        <w:jc w:val="both"/>
      </w:pPr>
      <w:r>
        <w:rPr>
          <w:rFonts w:ascii="Times New Roman"/>
          <w:b w:val="false"/>
          <w:i w:val="false"/>
          <w:color w:val="000000"/>
          <w:sz w:val="28"/>
        </w:rPr>
        <w:t>
      "Академик Е.А. Бөкетов атындағы Қарағанды ұлттық зерттеу университеті" коммерциялық емес акционерлік қоғамы;".</w:t>
      </w:r>
    </w:p>
    <w:bookmarkEnd w:id="24"/>
    <w:bookmarkStart w:name="z33" w:id="25"/>
    <w:p>
      <w:pPr>
        <w:spacing w:after="0"/>
        <w:ind w:left="0"/>
        <w:jc w:val="both"/>
      </w:pPr>
      <w:r>
        <w:rPr>
          <w:rFonts w:ascii="Times New Roman"/>
          <w:b w:val="false"/>
          <w:i w:val="false"/>
          <w:color w:val="000000"/>
          <w:sz w:val="28"/>
        </w:rPr>
        <w:t xml:space="preserve">
      6.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қаулысында</w:t>
      </w:r>
      <w:r>
        <w:rPr>
          <w:rFonts w:ascii="Times New Roman"/>
          <w:b w:val="false"/>
          <w:i w:val="false"/>
          <w:color w:val="000000"/>
          <w:sz w:val="28"/>
        </w:rPr>
        <w:t>:</w:t>
      </w:r>
    </w:p>
    <w:bookmarkEnd w:id="25"/>
    <w:bookmarkStart w:name="z34" w:id="2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Ғылым және жоғары білім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6"/>
    <w:bookmarkStart w:name="z35" w:id="27"/>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министрлігіне акцияларының мемлекеттік пакеттері мен қатысу үлестерін иелену және пайдалану құқығы берілген заңды тұлғалардың </w:t>
      </w:r>
      <w:r>
        <w:rPr>
          <w:rFonts w:ascii="Times New Roman"/>
          <w:b w:val="false"/>
          <w:i w:val="false"/>
          <w:color w:val="000000"/>
          <w:sz w:val="28"/>
        </w:rPr>
        <w:t>тізбесінде</w:t>
      </w:r>
      <w:r>
        <w:rPr>
          <w:rFonts w:ascii="Times New Roman"/>
          <w:b w:val="false"/>
          <w:i w:val="false"/>
          <w:color w:val="000000"/>
          <w:sz w:val="28"/>
        </w:rPr>
        <w:t>:</w:t>
      </w:r>
    </w:p>
    <w:bookmarkEnd w:id="27"/>
    <w:bookmarkStart w:name="z36" w:id="28"/>
    <w:p>
      <w:pPr>
        <w:spacing w:after="0"/>
        <w:ind w:left="0"/>
        <w:jc w:val="both"/>
      </w:pPr>
      <w:r>
        <w:rPr>
          <w:rFonts w:ascii="Times New Roman"/>
          <w:b w:val="false"/>
          <w:i w:val="false"/>
          <w:color w:val="000000"/>
          <w:sz w:val="28"/>
        </w:rPr>
        <w:t xml:space="preserve">
      реттік нөмірі </w:t>
      </w:r>
      <w:r>
        <w:rPr>
          <w:rFonts w:ascii="Times New Roman"/>
          <w:b w:val="false"/>
          <w:i w:val="false"/>
          <w:color w:val="000000"/>
          <w:sz w:val="28"/>
        </w:rPr>
        <w:t>22-жол</w:t>
      </w:r>
      <w:r>
        <w:rPr>
          <w:rFonts w:ascii="Times New Roman"/>
          <w:b w:val="false"/>
          <w:i w:val="false"/>
          <w:color w:val="000000"/>
          <w:sz w:val="28"/>
        </w:rPr>
        <w:t xml:space="preserve"> мынадай редакцияда жазылсын:</w:t>
      </w:r>
    </w:p>
    <w:bookmarkEnd w:id="28"/>
    <w:bookmarkStart w:name="z37" w:id="29"/>
    <w:p>
      <w:pPr>
        <w:spacing w:after="0"/>
        <w:ind w:left="0"/>
        <w:jc w:val="both"/>
      </w:pPr>
      <w:r>
        <w:rPr>
          <w:rFonts w:ascii="Times New Roman"/>
          <w:b w:val="false"/>
          <w:i w:val="false"/>
          <w:color w:val="000000"/>
          <w:sz w:val="28"/>
        </w:rPr>
        <w:t>
      "22. Академик Е.А. Бөкетов атындағы Қарағанды ұлттық зерттеу университеті" коммерциялық емес акционерлік қоғамы.".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