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8d51" w14:textId="dc18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министрлігінің мәселелері" туралы Қазақстан Республикасы Үкіметінің 2020 жылғы 23 қазандағы № 701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24 қазандағы № 896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министрлігінің мәселелері" туралы Қазақстан Республикасы Үкіметінің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"104) өнеркәсіптік қауіпсіздік саласында басшыларды, мамандарды, жұмыскерлерді даярлау, қайта даярлау және олардың білімін тексеру (емтихандар өткізу) қағидаларын әзірлейді және бекітеді;";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175-19) тармақшамен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"175-19) ұйымдардың еңбек жөніндегі үлгілік нормалары мен нормативтерін еңбек жөніндегі уәкілетті мемлекеттік органмен келісу бойынша бекітеді;";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"190) өрттердің алдын алуды және оларды сөндіруді жүзеге асырады;";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"206)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"268) қауіпті өндірістік объектілердің өндірістік ғимараттарына, технологиялық құрылысжайларына зерттеп-қарау, диагностикалау, қауіпті техникалық құрылғыларға техникалық куәландыру жүргізудің уақтылығына мемлекеттік бақылауды және қадағалауды жүзеге асырады;";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269-19) тармақшамен толықтырылсын: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"269-19) қауіпті өндірістік объектілерді жаңарту мен техникалық қайта жарақтандырудың жиынтық жоспарын әзірлеу және келісу қағидаларын әзірлейді және бекітеді;";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3-2-жолмен толықтырылсын: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"Қазақстан Республикасы Төтенше жағдайлар министрлігінің 55209 әскери бөлімі" республикалық мемлекеттік мекемесі.".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2026 жылғы 1 қаңтардан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төртінші, бесінші, он екінші және он үшінші абзацтарын қоспағанда,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