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93978" w14:textId="3393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"Атмосфералық ауаға және су объектілеріне ластағыш заттар эмиссияларының мониторингі", "Негізгі органикалық химиялық заттар және полимер өндірісі", "Елді мекендердің орталықтандырылған су бұру жүйелерінің сарқынды суларын тазарту", "Титан және магний өндірісі" ең үздік қолжетімді техникалары бойынша қорытындыларды бекіту туралы</w:t>
      </w:r>
    </w:p>
    <w:p>
      <w:pPr>
        <w:spacing w:after="0"/>
        <w:ind w:left="0"/>
        <w:jc w:val="both"/>
      </w:pPr>
      <w:r>
        <w:rPr>
          <w:rFonts w:ascii="Times New Roman"/>
          <w:b w:val="false"/>
          <w:i w:val="false"/>
          <w:color w:val="000000"/>
          <w:sz w:val="28"/>
        </w:rPr>
        <w:t>Қазақстан Республикасы Үкіметінің 2025 жылғы 22 қазандағы № 887 қаулысы</w:t>
      </w:r>
    </w:p>
    <w:p>
      <w:pPr>
        <w:spacing w:after="0"/>
        <w:ind w:left="0"/>
        <w:jc w:val="both"/>
      </w:pPr>
      <w:bookmarkStart w:name="z3" w:id="0"/>
      <w:r>
        <w:rPr>
          <w:rFonts w:ascii="Times New Roman"/>
          <w:b w:val="false"/>
          <w:i w:val="false"/>
          <w:color w:val="000000"/>
          <w:sz w:val="28"/>
        </w:rPr>
        <w:t xml:space="preserve">
      Қазақстан Республикасының Экология кодексі 113-бабының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Қоса беріліп отырған:</w:t>
      </w:r>
    </w:p>
    <w:bookmarkEnd w:id="1"/>
    <w:bookmarkStart w:name="z5" w:id="2"/>
    <w:p>
      <w:pPr>
        <w:spacing w:after="0"/>
        <w:ind w:left="0"/>
        <w:jc w:val="both"/>
      </w:pPr>
      <w:r>
        <w:rPr>
          <w:rFonts w:ascii="Times New Roman"/>
          <w:b w:val="false"/>
          <w:i w:val="false"/>
          <w:color w:val="000000"/>
          <w:sz w:val="28"/>
        </w:rPr>
        <w:t xml:space="preserve">
      1) "Атмосфералық ауаға және су объектілеріне ластағыш заттар эмиссияларының мониторингі" ең үздік қолжетімді техникалары бойынша </w:t>
      </w:r>
      <w:r>
        <w:rPr>
          <w:rFonts w:ascii="Times New Roman"/>
          <w:b w:val="false"/>
          <w:i w:val="false"/>
          <w:color w:val="000000"/>
          <w:sz w:val="28"/>
        </w:rPr>
        <w:t>қорытынды</w:t>
      </w:r>
      <w:r>
        <w:rPr>
          <w:rFonts w:ascii="Times New Roman"/>
          <w:b w:val="false"/>
          <w:i w:val="false"/>
          <w:color w:val="000000"/>
          <w:sz w:val="28"/>
        </w:rPr>
        <w:t>;</w:t>
      </w:r>
    </w:p>
    <w:bookmarkEnd w:id="2"/>
    <w:bookmarkStart w:name="z6" w:id="3"/>
    <w:p>
      <w:pPr>
        <w:spacing w:after="0"/>
        <w:ind w:left="0"/>
        <w:jc w:val="both"/>
      </w:pPr>
      <w:r>
        <w:rPr>
          <w:rFonts w:ascii="Times New Roman"/>
          <w:b w:val="false"/>
          <w:i w:val="false"/>
          <w:color w:val="000000"/>
          <w:sz w:val="28"/>
        </w:rPr>
        <w:t xml:space="preserve">
      2) "Негізгі органикалық химиялық заттар және полимер өндірісі" ең үздік қолжетімді техникалары бойынша </w:t>
      </w:r>
      <w:r>
        <w:rPr>
          <w:rFonts w:ascii="Times New Roman"/>
          <w:b w:val="false"/>
          <w:i w:val="false"/>
          <w:color w:val="000000"/>
          <w:sz w:val="28"/>
        </w:rPr>
        <w:t>қорытынды</w:t>
      </w:r>
      <w:r>
        <w:rPr>
          <w:rFonts w:ascii="Times New Roman"/>
          <w:b w:val="false"/>
          <w:i w:val="false"/>
          <w:color w:val="000000"/>
          <w:sz w:val="28"/>
        </w:rPr>
        <w:t>;</w:t>
      </w:r>
    </w:p>
    <w:bookmarkEnd w:id="3"/>
    <w:bookmarkStart w:name="z7" w:id="4"/>
    <w:p>
      <w:pPr>
        <w:spacing w:after="0"/>
        <w:ind w:left="0"/>
        <w:jc w:val="both"/>
      </w:pPr>
      <w:r>
        <w:rPr>
          <w:rFonts w:ascii="Times New Roman"/>
          <w:b w:val="false"/>
          <w:i w:val="false"/>
          <w:color w:val="000000"/>
          <w:sz w:val="28"/>
        </w:rPr>
        <w:t xml:space="preserve">
      3) "Елді мекендердің орталықтандырылған су бұру жүйелерінің сарқынды суларын тазарту" ең үздік қолжетімді техникалары бойынша </w:t>
      </w:r>
      <w:r>
        <w:rPr>
          <w:rFonts w:ascii="Times New Roman"/>
          <w:b w:val="false"/>
          <w:i w:val="false"/>
          <w:color w:val="000000"/>
          <w:sz w:val="28"/>
        </w:rPr>
        <w:t>қорытынды</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xml:space="preserve">
      4) "Титан және магний өндірісі" ең үздік қолжетімді техникалары бойынша </w:t>
      </w:r>
      <w:r>
        <w:rPr>
          <w:rFonts w:ascii="Times New Roman"/>
          <w:b w:val="false"/>
          <w:i w:val="false"/>
          <w:color w:val="000000"/>
          <w:sz w:val="28"/>
        </w:rPr>
        <w:t>қорытынды</w:t>
      </w:r>
      <w:r>
        <w:rPr>
          <w:rFonts w:ascii="Times New Roman"/>
          <w:b w:val="false"/>
          <w:i w:val="false"/>
          <w:color w:val="000000"/>
          <w:sz w:val="28"/>
        </w:rPr>
        <w:t xml:space="preserve"> бекітілсін.</w:t>
      </w:r>
    </w:p>
    <w:bookmarkEnd w:id="5"/>
    <w:bookmarkStart w:name="z9"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қарашадағы</w:t>
            </w:r>
            <w:r>
              <w:br/>
            </w:r>
            <w:r>
              <w:rPr>
                <w:rFonts w:ascii="Times New Roman"/>
                <w:b w:val="false"/>
                <w:i w:val="false"/>
                <w:color w:val="000000"/>
                <w:sz w:val="20"/>
              </w:rPr>
              <w:t>№ 887 қаулысымен</w:t>
            </w:r>
            <w:r>
              <w:br/>
            </w:r>
            <w:r>
              <w:rPr>
                <w:rFonts w:ascii="Times New Roman"/>
                <w:b w:val="false"/>
                <w:i w:val="false"/>
                <w:color w:val="000000"/>
                <w:sz w:val="20"/>
              </w:rPr>
              <w:t>бекітілген</w:t>
            </w:r>
          </w:p>
        </w:tc>
      </w:tr>
    </w:tbl>
    <w:bookmarkStart w:name="z13" w:id="7"/>
    <w:p>
      <w:pPr>
        <w:spacing w:after="0"/>
        <w:ind w:left="0"/>
        <w:jc w:val="left"/>
      </w:pPr>
      <w:r>
        <w:rPr>
          <w:rFonts w:ascii="Times New Roman"/>
          <w:b/>
          <w:i w:val="false"/>
          <w:color w:val="000000"/>
        </w:rPr>
        <w:t xml:space="preserve"> "Атмосфералық ауаға және су объектілеріне ластағыш заттар эмиссияларының мониторингі" ең үздік қолжетімді техникалары бойынша қорытынды</w:t>
      </w:r>
    </w:p>
    <w:bookmarkEnd w:id="7"/>
    <w:bookmarkStart w:name="z14" w:id="8"/>
    <w:p>
      <w:pPr>
        <w:spacing w:after="0"/>
        <w:ind w:left="0"/>
        <w:jc w:val="both"/>
      </w:pPr>
      <w:r>
        <w:rPr>
          <w:rFonts w:ascii="Times New Roman"/>
          <w:b w:val="false"/>
          <w:i w:val="false"/>
          <w:color w:val="000000"/>
          <w:sz w:val="28"/>
        </w:rPr>
        <w:t>
      Мазмұны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Алғысөз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Қолданылу саласы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Ең үздік қолжетімді техникалар бойынша тұжырымдар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Ең үздік қолжетімді техникаларды сипаттау, оның ішінде ең үздік қолжетімді техникалардың қолданылуын бағалау үшін қажетті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Атмосфералық ауаға шығарындыларды үздіксіз мониторингтеу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Су объектілеріне төгінділерді үздіксіз мониторингтеу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Ең үздік қолжетімді техникаларды қолдануға байланысты технологиялық көрсеткіштер (эмиссия деңгейлері)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Ең үздік қолжетімді техникаларды қолдануға байланысты мониторинг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Ремедиация бойынша талаптар</w:t>
      </w:r>
    </w:p>
    <w:bookmarkStart w:name="z28" w:id="9"/>
    <w:p>
      <w:pPr>
        <w:spacing w:after="0"/>
        <w:ind w:left="0"/>
        <w:jc w:val="both"/>
      </w:pPr>
      <w:r>
        <w:rPr>
          <w:rFonts w:ascii="Times New Roman"/>
          <w:b w:val="false"/>
          <w:i w:val="false"/>
          <w:color w:val="000000"/>
          <w:sz w:val="28"/>
        </w:rPr>
        <w:t>
      Қорытынды ережелер мен ұсынымдар</w:t>
      </w:r>
    </w:p>
    <w:bookmarkEnd w:id="9"/>
    <w:bookmarkStart w:name="z29" w:id="10"/>
    <w:p>
      <w:pPr>
        <w:spacing w:after="0"/>
        <w:ind w:left="0"/>
        <w:jc w:val="left"/>
      </w:pPr>
      <w:r>
        <w:rPr>
          <w:rFonts w:ascii="Times New Roman"/>
          <w:b/>
          <w:i w:val="false"/>
          <w:color w:val="000000"/>
        </w:rPr>
        <w:t xml:space="preserve"> Глоссарий</w:t>
      </w:r>
    </w:p>
    <w:bookmarkEnd w:id="10"/>
    <w:bookmarkStart w:name="z30" w:id="11"/>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"Атмосфералық ауаға және су объектілеріне ластағыш заттар эмиссияларының мониторингі" ең үздік қолжетімді техникалар бойынша  анықтамалығында (бұдан әрі – ЕҚТ бойынша анықтамалық) берілген.</w:t>
      </w:r>
    </w:p>
    <w:bookmarkEnd w:id="11"/>
    <w:bookmarkStart w:name="z31" w:id="12"/>
    <w:p>
      <w:pPr>
        <w:spacing w:after="0"/>
        <w:ind w:left="0"/>
        <w:jc w:val="both"/>
      </w:pPr>
      <w:r>
        <w:rPr>
          <w:rFonts w:ascii="Times New Roman"/>
          <w:b w:val="false"/>
          <w:i w:val="false"/>
          <w:color w:val="000000"/>
          <w:sz w:val="28"/>
        </w:rPr>
        <w:t>
      Терминдер мен анықтамалар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куәландыратын қызмет түрлері мен оларды жүзеге асыру әдістерінің неғұрлым тиімді және озық даму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 көлемінің бір бірлігіне (мг/Дм3, мг/дм3) және (немесе) электр және (немесе) жылу энергиясын тұтыну мөлшеріне шаққандағы маркерлік ластағыш заттардың шекті саны (массасы), уақыт бірлігіне немесе өндірілетін өнімнің (тауардың), орындалатын жұмыстың, көрсетілетін қызметтің бір бірлігіне есептегендегі өзге де ресурстар түрінде көрсетілген ең үздік қолжетімді техникаларды қолдануға байланысты эмиссия деңгейлері;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анықтамалығы қолданысқа енгізілгенге дейін пайдалануға берілген эмиссиялардың стационарлық көзі. Осы ЕҚТ анықтамалығы қолданысқа енгізілгеннен кейін реконструкцияланатын және (немесе) жаңғыртылған қондырғылар қолданыстағы қондырғыға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осы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шығарындылардың, төгінділердің белгілі бір химиялық немесе физикалық сипаттамалырының өзгерістерін, баламалы параметрлерін немесе техникалық шараларды және т.б. жүйелі түрде бақылау.</w:t>
            </w:r>
          </w:p>
          <w:bookmarkEnd w:id="13"/>
          <w:p>
            <w:pPr>
              <w:spacing w:after="20"/>
              <w:ind w:left="20"/>
              <w:jc w:val="both"/>
            </w:pPr>
            <w:r>
              <w:rPr>
                <w:rFonts w:ascii="Times New Roman"/>
                <w:b w:val="false"/>
                <w:i w:val="false"/>
                <w:color w:val="000000"/>
                <w:sz w:val="20"/>
              </w:rPr>
              <w:t>
 </w:t>
            </w:r>
          </w:p>
        </w:tc>
      </w:tr>
    </w:tbl>
    <w:bookmarkStart w:name="z33" w:id="14"/>
    <w:p>
      <w:pPr>
        <w:spacing w:after="0"/>
        <w:ind w:left="0"/>
        <w:jc w:val="left"/>
      </w:pPr>
      <w:r>
        <w:rPr>
          <w:rFonts w:ascii="Times New Roman"/>
          <w:b/>
          <w:i w:val="false"/>
          <w:color w:val="000000"/>
        </w:rPr>
        <w:t xml:space="preserve"> Аббревиатуралар және олардың толық жазылуы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ТПБАЖ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процестерді басқарудың автоматтандырылған жүйесі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ЭРБЕАЖ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бақылау мен есепке алудың автоматтандырылған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34" w:id="15"/>
    <w:p>
      <w:pPr>
        <w:spacing w:after="0"/>
        <w:ind w:left="0"/>
        <w:jc w:val="left"/>
      </w:pPr>
      <w:r>
        <w:rPr>
          <w:rFonts w:ascii="Times New Roman"/>
          <w:b/>
          <w:i w:val="false"/>
          <w:color w:val="000000"/>
        </w:rPr>
        <w:t xml:space="preserve"> Алғысөз</w:t>
      </w:r>
    </w:p>
    <w:bookmarkEnd w:id="15"/>
    <w:bookmarkStart w:name="z35" w:id="16"/>
    <w:p>
      <w:pPr>
        <w:spacing w:after="0"/>
        <w:ind w:left="0"/>
        <w:jc w:val="both"/>
      </w:pPr>
      <w:r>
        <w:rPr>
          <w:rFonts w:ascii="Times New Roman"/>
          <w:b w:val="false"/>
          <w:i w:val="false"/>
          <w:color w:val="000000"/>
          <w:sz w:val="28"/>
        </w:rPr>
        <w:t>
      Осы ЕҚТ бойынша қорытынды ЕҚТ бойынша анықтамалық негізінде әзірленді.</w:t>
      </w:r>
    </w:p>
    <w:bookmarkEnd w:id="16"/>
    <w:bookmarkStart w:name="z36" w:id="17"/>
    <w:p>
      <w:pPr>
        <w:spacing w:after="0"/>
        <w:ind w:left="0"/>
        <w:jc w:val="both"/>
      </w:pPr>
      <w:r>
        <w:rPr>
          <w:rFonts w:ascii="Times New Roman"/>
          <w:b w:val="false"/>
          <w:i w:val="false"/>
          <w:color w:val="000000"/>
          <w:sz w:val="28"/>
        </w:rPr>
        <w:t>
      ЕҚТ бойынша қорытындыда объектіде қоршаған ортаға теріс антропогендік әсер етуді болдырмау немесе оның деңгейін төмендету мақсатында қолданылатын немесе қолдану ұсынылатын, КЭР алу шарттарын сақтау үшін қажетті техникалардың сипаттамасын, сондай-ақ ластағыш заттар шығарындыларының/төгінділерінің стационарлық көздері үшін қоршаған ортаға эмиссияларды мониторингтеудің автоматтандырылған жүйесін белгілеу жөніндегі ұсынымдарды қамтиды.</w:t>
      </w:r>
    </w:p>
    <w:bookmarkEnd w:id="17"/>
    <w:bookmarkStart w:name="z37" w:id="18"/>
    <w:p>
      <w:pPr>
        <w:spacing w:after="0"/>
        <w:ind w:left="0"/>
        <w:jc w:val="both"/>
      </w:pPr>
      <w:r>
        <w:rPr>
          <w:rFonts w:ascii="Times New Roman"/>
          <w:b w:val="false"/>
          <w:i w:val="false"/>
          <w:color w:val="000000"/>
          <w:sz w:val="28"/>
        </w:rPr>
        <w:t>
      ЕҚТ бойынша қорытындыны кейіннен қайта қарау арқылы ЕҚТ бойынша анықтамалықтарды қайта қарау ЕҚТ-ның алдыңғы нұсқасы бекітілгеннен кейін әрбір сегіз жыл сайын жүзеге асырылады.</w:t>
      </w:r>
    </w:p>
    <w:bookmarkEnd w:id="18"/>
    <w:bookmarkStart w:name="z38" w:id="19"/>
    <w:p>
      <w:pPr>
        <w:spacing w:after="0"/>
        <w:ind w:left="0"/>
        <w:jc w:val="both"/>
      </w:pPr>
      <w:r>
        <w:rPr>
          <w:rFonts w:ascii="Times New Roman"/>
          <w:b w:val="false"/>
          <w:i w:val="false"/>
          <w:color w:val="000000"/>
          <w:sz w:val="28"/>
        </w:rPr>
        <w:t xml:space="preserve">
      Деректерді жинау туралы ақпарат </w:t>
      </w:r>
    </w:p>
    <w:bookmarkEnd w:id="19"/>
    <w:bookmarkStart w:name="z39" w:id="20"/>
    <w:p>
      <w:pPr>
        <w:spacing w:after="0"/>
        <w:ind w:left="0"/>
        <w:jc w:val="both"/>
      </w:pPr>
      <w:r>
        <w:rPr>
          <w:rFonts w:ascii="Times New Roman"/>
          <w:b w:val="false"/>
          <w:i w:val="false"/>
          <w:color w:val="000000"/>
          <w:sz w:val="28"/>
        </w:rPr>
        <w:t xml:space="preserve">
      ЕҚТ бойынша қорытындыда экономиканың әртүрлі салаларындағы кәсіпорындарда өндірістік экологиялық бақылау бағдарламаларын жүзеге асыру кезіндегі рәсімдер, әдістер, тәсілдер туралы ақпарат, эмиссияларды мониторингтеудің автоматтандырылған жүйелерімен бөлу/ластау көздерін жарақтандыру жөніндегі деректер, сондай-ақ ЕҚТ бойынша анықтамалықты әзірлеудің және (немесе) қайта қараудың бірінші кезеңі болып табылатын Кешенді технологиялық аудит (бұдан әрі – КТА) есептерінің ақпараттық деректері пайдаланылды. Аталған аудитті жүргізу ережелері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w:t>
      </w:r>
      <w:r>
        <w:rPr>
          <w:rFonts w:ascii="Times New Roman"/>
          <w:b w:val="false"/>
          <w:i w:val="false"/>
          <w:color w:val="000000"/>
          <w:sz w:val="28"/>
        </w:rPr>
        <w:t>қағидаларына</w:t>
      </w:r>
      <w:r>
        <w:rPr>
          <w:rFonts w:ascii="Times New Roman"/>
          <w:b w:val="false"/>
          <w:i w:val="false"/>
          <w:color w:val="000000"/>
          <w:sz w:val="28"/>
        </w:rPr>
        <w:t xml:space="preserve"> енгізілді.</w:t>
      </w:r>
    </w:p>
    <w:bookmarkEnd w:id="20"/>
    <w:bookmarkStart w:name="z40" w:id="21"/>
    <w:p>
      <w:pPr>
        <w:spacing w:after="0"/>
        <w:ind w:left="0"/>
        <w:jc w:val="both"/>
      </w:pPr>
      <w:r>
        <w:rPr>
          <w:rFonts w:ascii="Times New Roman"/>
          <w:b w:val="false"/>
          <w:i w:val="false"/>
          <w:color w:val="000000"/>
          <w:sz w:val="28"/>
        </w:rPr>
        <w:t>
      Қолданылу саласы</w:t>
      </w:r>
    </w:p>
    <w:bookmarkEnd w:id="21"/>
    <w:bookmarkStart w:name="z41" w:id="22"/>
    <w:p>
      <w:pPr>
        <w:spacing w:after="0"/>
        <w:ind w:left="0"/>
        <w:jc w:val="both"/>
      </w:pPr>
      <w:r>
        <w:rPr>
          <w:rFonts w:ascii="Times New Roman"/>
          <w:b w:val="false"/>
          <w:i w:val="false"/>
          <w:color w:val="000000"/>
          <w:sz w:val="28"/>
        </w:rPr>
        <w:t xml:space="preserve">
      Қазақстан Республикасының қолданыстағы заңнамасына сәйкес ЕҚТ бойынша қорытындының ережелері топырақ пен жерасты суларының мониторингін қоспағанда, шығарындыларды, төгінділерді және олармен байланысты параметрлерді мониторингтеуге қатысты жалпы тәсілдердің, әдістердің сипаттамасын және басқа да тиісті аспектілерді қамтиды және МАЖ қолдануды қамтитын ӨЭБ бағдарламасын жүзеге асыру кезінде, сондай-ақ КЭР алу кезінде қойылатын талаптарды орындау үшін қолданылады. </w:t>
      </w:r>
    </w:p>
    <w:bookmarkEnd w:id="22"/>
    <w:bookmarkStart w:name="z42" w:id="23"/>
    <w:p>
      <w:pPr>
        <w:spacing w:after="0"/>
        <w:ind w:left="0"/>
        <w:jc w:val="both"/>
      </w:pPr>
      <w:r>
        <w:rPr>
          <w:rFonts w:ascii="Times New Roman"/>
          <w:b w:val="false"/>
          <w:i w:val="false"/>
          <w:color w:val="000000"/>
          <w:sz w:val="28"/>
        </w:rPr>
        <w:t xml:space="preserve">
      ЕҚТ бойынша қорытынды Қазақстан Республикасы Экология </w:t>
      </w:r>
      <w:r>
        <w:rPr>
          <w:rFonts w:ascii="Times New Roman"/>
          <w:b w:val="false"/>
          <w:i w:val="false"/>
          <w:color w:val="000000"/>
          <w:sz w:val="28"/>
        </w:rPr>
        <w:t>кодексінің</w:t>
      </w:r>
      <w:r>
        <w:rPr>
          <w:rFonts w:ascii="Times New Roman"/>
          <w:b w:val="false"/>
          <w:i w:val="false"/>
          <w:color w:val="000000"/>
          <w:sz w:val="28"/>
        </w:rPr>
        <w:t xml:space="preserve"> (бұдан әрі – Экология кодексі) 3-қосымшасында келтірілген қызметтің негізгі түрлерімен байланысты процестерге қолданылады және эмиссиялар мониторингінің автоматтандырылған жүйесін жүргізу бөлігінде қолданыстағы экологиялық заңнаманы ескере отырып, осы қосымшада санамаланған қызметтің қандай да бір түрімен шектелмейді. Осы ЕҚТ бойынша қорытындыда маркерлік ластағыш заттар бойынша сала эмиссияларын мониторингтеудің  әдістері, тәсілдері, техникалары қамтылған. Жекелеген салалар үшін әртүрлі көздерден шығарындылардағы ластағыш заттардың шоғырлануы бойынша нәтижелерді салыстыру мақсатында валидацияланған деректерге келтіру үшін шығатын газдардағы оттегінің көлемдік құрамының эталондық мәндері атап өтілді.</w:t>
      </w:r>
    </w:p>
    <w:bookmarkEnd w:id="23"/>
    <w:bookmarkStart w:name="z43" w:id="24"/>
    <w:p>
      <w:pPr>
        <w:spacing w:after="0"/>
        <w:ind w:left="0"/>
        <w:jc w:val="left"/>
      </w:pPr>
      <w:r>
        <w:rPr>
          <w:rFonts w:ascii="Times New Roman"/>
          <w:b/>
          <w:i w:val="false"/>
          <w:color w:val="000000"/>
        </w:rPr>
        <w:t xml:space="preserve"> Жалпы ережелер</w:t>
      </w:r>
    </w:p>
    <w:bookmarkEnd w:id="24"/>
    <w:bookmarkStart w:name="z44" w:id="25"/>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емес. Эмиссиялар деңгейлерінің сапалы мониторингін және қоршаған ортаға эмиссиялардың технологиялық көрсеткіштерін тіркеуді қамтамасыз ететін басқа да техникалар пайдаланылуы мүмкін.</w:t>
      </w:r>
    </w:p>
    <w:bookmarkEnd w:id="25"/>
    <w:bookmarkStart w:name="z45" w:id="26"/>
    <w:p>
      <w:pPr>
        <w:spacing w:after="0"/>
        <w:ind w:left="0"/>
        <w:jc w:val="both"/>
      </w:pPr>
      <w:r>
        <w:rPr>
          <w:rFonts w:ascii="Times New Roman"/>
          <w:b w:val="false"/>
          <w:i w:val="false"/>
          <w:color w:val="000000"/>
          <w:sz w:val="28"/>
        </w:rPr>
        <w:t>
      Ең үздік қолжетімді техникалар бойынша тұжырымдар</w:t>
      </w:r>
    </w:p>
    <w:bookmarkEnd w:id="26"/>
    <w:bookmarkStart w:name="z46" w:id="27"/>
    <w:p>
      <w:pPr>
        <w:spacing w:after="0"/>
        <w:ind w:left="0"/>
        <w:jc w:val="both"/>
      </w:pPr>
      <w:r>
        <w:rPr>
          <w:rFonts w:ascii="Times New Roman"/>
          <w:b w:val="false"/>
          <w:i w:val="false"/>
          <w:color w:val="000000"/>
          <w:sz w:val="28"/>
        </w:rPr>
        <w:t>
      Осы ЕҚТ бойынша қорытындыда ұсынылған тұжырымдар тау-кен-металлургия кешенінің, негізгі бейорганикалық химиялық заттардың, мұнай-газ саласының (өндіру және қайта өңдеу), электр және жылу энергиясының және өнеркәсіптің өзге де салаларының өндіріс объектілеріне қолданылады және қоршаған ортаға теріс антропогендік әсерді болғызбауға немесе іс жүзінде мүмкін болмаса, барынша азайтуға бағытталған. Сипатталған техникалар Қазақстан Республикасы экономикасының негізгі салалары құрылымының ерекшеліктерін талдау және жүргізілген КТА нәтижелері бойынша, сондай-ақ, ЕҚТ бойынша анықтамалықты әзірлеу шеңберінде зерделенген әлемдік тәжірибе деректері негізінде ең үздік қолжетімді техникаларға жатқызылған.</w:t>
      </w:r>
    </w:p>
    <w:bookmarkEnd w:id="27"/>
    <w:bookmarkStart w:name="z47" w:id="28"/>
    <w:p>
      <w:pPr>
        <w:spacing w:after="0"/>
        <w:ind w:left="0"/>
        <w:jc w:val="left"/>
      </w:pPr>
      <w:r>
        <w:rPr>
          <w:rFonts w:ascii="Times New Roman"/>
          <w:b/>
          <w:i w:val="false"/>
          <w:color w:val="000000"/>
        </w:rPr>
        <w:t xml:space="preserve"> 1-бөлім. Ең үздік қолжетімді техникаларды сипаттау, оның ішінде ең үздік қолжетімді техникалардың қолданылуын бағалау үшін қажетті ақпарат</w:t>
      </w:r>
    </w:p>
    <w:bookmarkEnd w:id="28"/>
    <w:bookmarkStart w:name="z48" w:id="29"/>
    <w:p>
      <w:pPr>
        <w:spacing w:after="0"/>
        <w:ind w:left="0"/>
        <w:jc w:val="left"/>
      </w:pPr>
      <w:r>
        <w:rPr>
          <w:rFonts w:ascii="Times New Roman"/>
          <w:b/>
          <w:i w:val="false"/>
          <w:color w:val="000000"/>
        </w:rPr>
        <w:t xml:space="preserve"> Жалпы ережелер</w:t>
      </w:r>
    </w:p>
    <w:bookmarkEnd w:id="29"/>
    <w:bookmarkStart w:name="z49" w:id="30"/>
    <w:p>
      <w:pPr>
        <w:spacing w:after="0"/>
        <w:ind w:left="0"/>
        <w:jc w:val="both"/>
      </w:pPr>
      <w:r>
        <w:rPr>
          <w:rFonts w:ascii="Times New Roman"/>
          <w:b w:val="false"/>
          <w:i w:val="false"/>
          <w:color w:val="000000"/>
          <w:sz w:val="28"/>
        </w:rPr>
        <w:t>
      Осы бөлімде келтірілген және сипатталған техникалар толық болып табылмайды. Эмиссиялар деңгейлерінің сапалы мониторингін және қоршаған ортаға эмиссиялардың технологиялық көрсеткіштерін тіркеуді қамтамасыз ететін басқа да техникалар пайдаланылуы мүмкін.</w:t>
      </w:r>
    </w:p>
    <w:bookmarkEnd w:id="30"/>
    <w:bookmarkStart w:name="z50" w:id="31"/>
    <w:p>
      <w:pPr>
        <w:spacing w:after="0"/>
        <w:ind w:left="0"/>
        <w:jc w:val="both"/>
      </w:pPr>
      <w:r>
        <w:rPr>
          <w:rFonts w:ascii="Times New Roman"/>
          <w:b w:val="false"/>
          <w:i w:val="false"/>
          <w:color w:val="000000"/>
          <w:sz w:val="28"/>
        </w:rPr>
        <w:t xml:space="preserve">
      Орташа кезеңдер және атмосфералық шығарындылардың негізгі шарттары  </w:t>
      </w:r>
    </w:p>
    <w:bookmarkEnd w:id="31"/>
    <w:bookmarkStart w:name="z51" w:id="32"/>
    <w:p>
      <w:pPr>
        <w:spacing w:after="0"/>
        <w:ind w:left="0"/>
        <w:jc w:val="both"/>
      </w:pPr>
      <w:r>
        <w:rPr>
          <w:rFonts w:ascii="Times New Roman"/>
          <w:b w:val="false"/>
          <w:i w:val="false"/>
          <w:color w:val="000000"/>
          <w:sz w:val="28"/>
        </w:rPr>
        <w:t>
      Атмосфераға шығарындылар деңгейі деп қалыпты жағдайда құрғақ шығарылатын газдар көлемінің бірлігіндегі ластағыш заттың массасы түсініледі (су буының құрамын алып тастағаннан кейін, бірақ оттегінің құрамын түзетпестен 273,15 К, 101,3 кПа), ол текше метрге миллиграмм қатынасы ретінде көрсетіледі (мг/Нм3).</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өлшеу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қолдануға байланысты эмиссиялардың рұқсат етілетін деңгейлері бір тәулік ішінде өлшенген барлық шынайы 20 минуттық мәндердің орташа мәні болып табылатын орташа тәуліктік мәндерге (күнтізбелік тәуліктегі орташа массалық концентрациялар)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өлшеулер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қолдануға байланысты эмиссиялардың рұқсат етілетін деңгейлері 20 минут ішінде өлшенген кемінде үш бірлік сынаманың орташа мәніне жатады (егер ЕҚТ бойынша бейінді салалық анықтамалықта өзгеше шарт көрсетілмесе).</w:t>
            </w:r>
          </w:p>
        </w:tc>
      </w:tr>
    </w:tbl>
    <w:bookmarkStart w:name="z52" w:id="33"/>
    <w:p>
      <w:pPr>
        <w:spacing w:after="0"/>
        <w:ind w:left="0"/>
        <w:jc w:val="both"/>
      </w:pPr>
      <w:r>
        <w:rPr>
          <w:rFonts w:ascii="Times New Roman"/>
          <w:b w:val="false"/>
          <w:i w:val="false"/>
          <w:color w:val="000000"/>
          <w:sz w:val="28"/>
        </w:rPr>
        <w:t xml:space="preserve">
      Шығарындылардың автоматтандырылған мониторинг жүйесін белгілеу қажеттілігінің критерийлеріне сәйкес келмейтін шығарындылардың негізгі стационарлық ұйымдастырылған көздері үшін атмосфералық ауаның сапасын бақылау мақсатында маркерлік ластаушы заттар эмиссияларының деңгейлеріне (егер ЕҚТ бойынша бейінді салалық анықтамалықта өзге шарт көрсетілмесе) ай сайынғы аспаптық бақылау жүргізу ұсынылады. </w:t>
      </w:r>
    </w:p>
    <w:bookmarkEnd w:id="33"/>
    <w:bookmarkStart w:name="z53" w:id="34"/>
    <w:p>
      <w:pPr>
        <w:spacing w:after="0"/>
        <w:ind w:left="0"/>
        <w:jc w:val="both"/>
      </w:pPr>
      <w:r>
        <w:rPr>
          <w:rFonts w:ascii="Times New Roman"/>
          <w:b w:val="false"/>
          <w:i w:val="false"/>
          <w:color w:val="000000"/>
          <w:sz w:val="28"/>
        </w:rPr>
        <w:t>
      Шығарындылар концентрациясын оттегінің негізгі деңгейіне түрлендіру</w:t>
      </w:r>
    </w:p>
    <w:bookmarkEnd w:id="34"/>
    <w:bookmarkStart w:name="z54" w:id="35"/>
    <w:p>
      <w:pPr>
        <w:spacing w:after="0"/>
        <w:ind w:left="0"/>
        <w:jc w:val="both"/>
      </w:pPr>
      <w:r>
        <w:rPr>
          <w:rFonts w:ascii="Times New Roman"/>
          <w:b w:val="false"/>
          <w:i w:val="false"/>
          <w:color w:val="000000"/>
          <w:sz w:val="28"/>
        </w:rPr>
        <w:t>
      Жылу, механикалық, электр энергиясын өндіру және пайдаланылған газдардан/күкірт қышқылды қондырғылардан күкірт алу мақсатында әртүрлі отынды жағу процестері үшін оттегі құрамының базалық шарттары төменде келтірілген.</w:t>
      </w:r>
    </w:p>
    <w:bookmarkEnd w:id="35"/>
    <w:bookmarkStart w:name="z55" w:id="36"/>
    <w:p>
      <w:pPr>
        <w:spacing w:after="0"/>
        <w:ind w:left="0"/>
        <w:jc w:val="both"/>
      </w:pPr>
      <w:r>
        <w:rPr>
          <w:rFonts w:ascii="Times New Roman"/>
          <w:b w:val="false"/>
          <w:i w:val="false"/>
          <w:color w:val="000000"/>
          <w:sz w:val="28"/>
        </w:rPr>
        <w:t xml:space="preserve">
      1.1-кесте. Қондырғылардың түрлері бойынша оттегі құрамының базалық шарттары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7"/>
          <w:p>
            <w:pPr>
              <w:spacing w:after="20"/>
              <w:ind w:left="20"/>
              <w:jc w:val="both"/>
            </w:pPr>
            <w:r>
              <w:rPr>
                <w:rFonts w:ascii="Times New Roman"/>
                <w:b w:val="false"/>
                <w:i w:val="false"/>
                <w:color w:val="000000"/>
                <w:sz w:val="20"/>
              </w:rPr>
              <w:t>
Өлш.</w:t>
            </w:r>
          </w:p>
          <w:bookmarkEnd w:id="37"/>
          <w:p>
            <w:pPr>
              <w:spacing w:after="20"/>
              <w:ind w:left="20"/>
              <w:jc w:val="both"/>
            </w:pPr>
            <w:r>
              <w:rPr>
                <w:rFonts w:ascii="Times New Roman"/>
                <w:b w:val="false"/>
                <w:i w:val="false"/>
                <w:color w:val="000000"/>
                <w:sz w:val="20"/>
              </w:rPr>
              <w:t>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Оттегінің базалық деңгейінің 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операция газ турбинасында және/немесе қозғалтқышта жүзеге асырылмаса, сұйық және/немесе газ тәрізді отын түрлерін жағуға арналған қондырғы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3 %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турбиналары мен қозғалтқыштары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15 %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 қозғалтқыштар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6 % оттегі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газдардан күкірт алуға арналған қондырғы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мг/Нм3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бойынша 3 % оттегі</w:t>
            </w:r>
          </w:p>
        </w:tc>
      </w:tr>
    </w:tbl>
    <w:bookmarkStart w:name="z57" w:id="38"/>
    <w:p>
      <w:pPr>
        <w:spacing w:after="0"/>
        <w:ind w:left="0"/>
        <w:jc w:val="both"/>
      </w:pPr>
      <w:r>
        <w:rPr>
          <w:rFonts w:ascii="Times New Roman"/>
          <w:b w:val="false"/>
          <w:i w:val="false"/>
          <w:color w:val="000000"/>
          <w:sz w:val="28"/>
        </w:rPr>
        <w:t>
      Төменде оттегінің базалық деңгейіндегі шығарындылардың концентрациясын есептеу формуласы келтірілген (оттегінің базалық деңгейі ЕҚТ бойынша салалық анықтамалықтарда ұсынылған, болмаған жағдайда 1.1-кестеде көрсетілгендей оттегінің құрамын қолдану ұсынылады).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ER=21-OR21-OM×EM;</w:t>
      </w:r>
    </w:p>
    <w:bookmarkStart w:name="z59" w:id="39"/>
    <w:p>
      <w:pPr>
        <w:spacing w:after="0"/>
        <w:ind w:left="0"/>
        <w:jc w:val="both"/>
      </w:pPr>
      <w:r>
        <w:rPr>
          <w:rFonts w:ascii="Times New Roman"/>
          <w:b w:val="false"/>
          <w:i w:val="false"/>
          <w:color w:val="000000"/>
          <w:sz w:val="28"/>
        </w:rPr>
        <w:t>
      мұнда: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ER – оттегінің базалық деңгейіне түзетілген шығарындылар концентрациясы (мг/Нм3);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OR – оттегінің базалық деңгейі (көлемі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EM – өлшенген оттегі деңгейінде көрсетілген шығарындылар концентрациясы (мг/Нм3);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OM – өлшенген оттегі деңгейі (көлемі бойынша %).</w:t>
      </w:r>
    </w:p>
    <w:bookmarkStart w:name="z64" w:id="40"/>
    <w:p>
      <w:pPr>
        <w:spacing w:after="0"/>
        <w:ind w:left="0"/>
        <w:jc w:val="both"/>
      </w:pPr>
      <w:r>
        <w:rPr>
          <w:rFonts w:ascii="Times New Roman"/>
          <w:b w:val="false"/>
          <w:i w:val="false"/>
          <w:color w:val="000000"/>
          <w:sz w:val="28"/>
        </w:rPr>
        <w:t xml:space="preserve">
      Ескертпе: автоматтандырылған мониторинг жүйелерінде бұл өлшем өндіріске/ластану көзіне енгізу кезінде ескерілуге тиіс. </w:t>
      </w:r>
    </w:p>
    <w:bookmarkEnd w:id="40"/>
    <w:bookmarkStart w:name="z65" w:id="41"/>
    <w:p>
      <w:pPr>
        <w:spacing w:after="0"/>
        <w:ind w:left="0"/>
        <w:jc w:val="both"/>
      </w:pPr>
      <w:r>
        <w:rPr>
          <w:rFonts w:ascii="Times New Roman"/>
          <w:b w:val="false"/>
          <w:i w:val="false"/>
          <w:color w:val="000000"/>
          <w:sz w:val="28"/>
        </w:rPr>
        <w:t>
      Суға төгінділер бойынша ЕҚТ мынадай аспектілерге жатады:</w:t>
      </w:r>
    </w:p>
    <w:bookmarkEnd w:id="41"/>
    <w:bookmarkStart w:name="z66" w:id="42"/>
    <w:p>
      <w:pPr>
        <w:spacing w:after="0"/>
        <w:ind w:left="0"/>
        <w:jc w:val="both"/>
      </w:pPr>
      <w:r>
        <w:rPr>
          <w:rFonts w:ascii="Times New Roman"/>
          <w:b w:val="false"/>
          <w:i w:val="false"/>
          <w:color w:val="000000"/>
          <w:sz w:val="28"/>
        </w:rPr>
        <w:t xml:space="preserve">
      Шығарындылардағы ластағыш заттардың деңгейі концентрация мәндері (су көлеміне шығарылатын заттың массасы) ретінде анықталады және литріне миллиграмм (мг/л) қатынасы ретінде көрсетіледі. Орташа кезеңдер және сарқынды суларды ағызудың негізгі шарттары ЕҚТ бойынша салалық анықтамалықтарда анықталған. </w:t>
      </w:r>
    </w:p>
    <w:bookmarkEnd w:id="42"/>
    <w:bookmarkStart w:name="z67" w:id="43"/>
    <w:p>
      <w:pPr>
        <w:spacing w:after="0"/>
        <w:ind w:left="0"/>
        <w:jc w:val="both"/>
      </w:pPr>
      <w:r>
        <w:rPr>
          <w:rFonts w:ascii="Times New Roman"/>
          <w:b w:val="false"/>
          <w:i w:val="false"/>
          <w:color w:val="000000"/>
          <w:sz w:val="28"/>
        </w:rPr>
        <w:t>
      Егер басқаша көрсетілмесе, ЕҚТ-мен байланысты қалпына келтіру деңгейлері үшін орташа кезеңдер былайша анықталады: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тәуліктік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Шығысқа пропорционалды құрамдас сынама ретінде алынған 24 сағатқа тең сынама алу кезеңіндегі орташа мән немесе уақыт пропорционал сынамадан ағынның жеткілікті тұрақтылығы көрсетілген жағдайда.</w:t>
            </w:r>
          </w:p>
        </w:tc>
      </w:tr>
    </w:tbl>
    <w:bookmarkStart w:name="z68" w:id="44"/>
    <w:p>
      <w:pPr>
        <w:spacing w:after="0"/>
        <w:ind w:left="0"/>
        <w:jc w:val="both"/>
      </w:pPr>
      <w:r>
        <w:rPr>
          <w:rFonts w:ascii="Times New Roman"/>
          <w:b w:val="false"/>
          <w:i w:val="false"/>
          <w:color w:val="000000"/>
          <w:sz w:val="28"/>
        </w:rPr>
        <w:t>
      Жалпы ЕҚТ</w:t>
      </w:r>
    </w:p>
    <w:bookmarkEnd w:id="44"/>
    <w:bookmarkStart w:name="z69" w:id="45"/>
    <w:p>
      <w:pPr>
        <w:spacing w:after="0"/>
        <w:ind w:left="0"/>
        <w:jc w:val="both"/>
      </w:pPr>
      <w:r>
        <w:rPr>
          <w:rFonts w:ascii="Times New Roman"/>
          <w:b w:val="false"/>
          <w:i w:val="false"/>
          <w:color w:val="000000"/>
          <w:sz w:val="28"/>
        </w:rPr>
        <w:t>
      ЕҚТ 1. ЕҚТ ластану объектілерінің/көздерінің және тазарту жүйелерінің жалпы экологиялық көрсеткіштерін жақсарту үшін экологиялық менеджмент жүйесін (ЭМЖ) енгізу және сақтау болып табылады.</w:t>
      </w:r>
    </w:p>
    <w:bookmarkEnd w:id="45"/>
    <w:bookmarkStart w:name="z70" w:id="46"/>
    <w:p>
      <w:pPr>
        <w:spacing w:after="0"/>
        <w:ind w:left="0"/>
        <w:jc w:val="both"/>
      </w:pPr>
      <w:r>
        <w:rPr>
          <w:rFonts w:ascii="Times New Roman"/>
          <w:b w:val="false"/>
          <w:i w:val="false"/>
          <w:color w:val="000000"/>
          <w:sz w:val="28"/>
        </w:rPr>
        <w:t>
      Экологиялық тиімділік: ЭМЖ қондырының экологиялық көрсеткіштерін үнемі жақсартуға ықпал етеді және қолдайды. Егер қондырғы жақсы экологиялық сипаттамаларға ие болса, онда ЭМЖ операторға экологиялық тиімділіктің жоғары деңгейін сақтауға көмектеседі.</w:t>
      </w:r>
    </w:p>
    <w:bookmarkEnd w:id="46"/>
    <w:bookmarkStart w:name="z71" w:id="47"/>
    <w:p>
      <w:pPr>
        <w:spacing w:after="0"/>
        <w:ind w:left="0"/>
        <w:jc w:val="both"/>
      </w:pPr>
      <w:r>
        <w:rPr>
          <w:rFonts w:ascii="Times New Roman"/>
          <w:b w:val="false"/>
          <w:i w:val="false"/>
          <w:color w:val="000000"/>
          <w:sz w:val="28"/>
        </w:rPr>
        <w:t>
      ЕҚТ 2. Қоршаған ортаға эмиссияларды тиімді мониторингтеу және бақылау үшін ЕҚТ автоматтандырылған мониторинг жүйелерін енгізуді көздейді.</w:t>
      </w:r>
    </w:p>
    <w:bookmarkEnd w:id="47"/>
    <w:bookmarkStart w:name="z72" w:id="48"/>
    <w:p>
      <w:pPr>
        <w:spacing w:after="0"/>
        <w:ind w:left="0"/>
        <w:jc w:val="both"/>
      </w:pPr>
      <w:r>
        <w:rPr>
          <w:rFonts w:ascii="Times New Roman"/>
          <w:b w:val="false"/>
          <w:i w:val="false"/>
          <w:color w:val="000000"/>
          <w:sz w:val="28"/>
        </w:rPr>
        <w:t>
      Стационарлық ұйымдасқан шығарындылар көздеріндегі эмиссиялар мониторингінің негізгі әдістері және олардың сипаттамасы осы ЕҚТ бойынша анықтамалықтың 5-бөлімінде берілген.</w:t>
      </w:r>
    </w:p>
    <w:bookmarkEnd w:id="48"/>
    <w:bookmarkStart w:name="z73" w:id="49"/>
    <w:p>
      <w:pPr>
        <w:spacing w:after="0"/>
        <w:ind w:left="0"/>
        <w:jc w:val="both"/>
      </w:pPr>
      <w:r>
        <w:rPr>
          <w:rFonts w:ascii="Times New Roman"/>
          <w:b w:val="false"/>
          <w:i w:val="false"/>
          <w:color w:val="000000"/>
          <w:sz w:val="28"/>
        </w:rPr>
        <w:t>
      ЕҚТ 3. Энергияны тиімді пайдалану үшін ЕҚТ төменде келтірілген әдістердің сәйкес комбинациясын қолдануды көздейді: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"Пинч-талдау"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тұтынуды азайту үшін термодинамикалық көрсеткіштерді жүйелі есептеуге негізделген әдіс. Жалпы жүйелік конструкцияларды бағалау құралы ретінде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 интеграциясындағы технологиялық процестерді басқарудың автоматтандырылған жүйесі (ТПБАЖ)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ТПБАЖ басқарудың технологиялық объектісіне басқарушылық әсерлерді әзірлеуге және іске асыруға, оның ішінде қабылданған өлшемге сәйкес технологиялық объектіні басқаруды оңтайландыру үшін қажетті ақпаратты автоматтандырылған жинауды және өңдеуді қамтамасыз етуге арналған. Жүйе шығарындыларды ең төменгі деңгейде ұстап тұру үшін жабдықтың (мысалы, қазандықтар, пештер, реакторлар) жұмысын автоматты түрде реттей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ресурстарын бақылау мен есепке алудың автоматтандырылған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ЭРБЕАЖ – энергоресурстарды (электр энергиясы, жылу, газ, су және т. б.) өндіру, беру немесе тұтыну процесін автоматтандырылған, нақты уақыт масштабында қашықтықтан өлшеуге, жинауға, беруге, өңдеуге, көрсетуге және құжаттауға арналған электрондық бағдарламалық-техникалық құралдар жүйесі.</w:t>
            </w:r>
          </w:p>
        </w:tc>
      </w:tr>
    </w:tbl>
    <w:bookmarkStart w:name="z74" w:id="50"/>
    <w:p>
      <w:pPr>
        <w:spacing w:after="0"/>
        <w:ind w:left="0"/>
        <w:jc w:val="both"/>
      </w:pPr>
      <w:r>
        <w:rPr>
          <w:rFonts w:ascii="Times New Roman"/>
          <w:b w:val="false"/>
          <w:i w:val="false"/>
          <w:color w:val="000000"/>
          <w:sz w:val="28"/>
        </w:rPr>
        <w:t>
      ЕҚТ 4. Энергия тұтынуды мониторингтеу, бақылау және қысқарту, операциялық қызметті жақсарту, өндірісті ұтымды ұйымдастыруды қолдау үшін ЕҚТ төменде келтірілген техникалардың тиісті комбинацияларын пайдалануды көздейді: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1"/>
          <w:p>
            <w:pPr>
              <w:spacing w:after="20"/>
              <w:ind w:left="20"/>
              <w:jc w:val="both"/>
            </w:pPr>
            <w:r>
              <w:rPr>
                <w:rFonts w:ascii="Times New Roman"/>
                <w:b w:val="false"/>
                <w:i w:val="false"/>
                <w:color w:val="000000"/>
                <w:sz w:val="20"/>
              </w:rPr>
              <w:t>
Р/с</w:t>
            </w:r>
          </w:p>
          <w:bookmarkEnd w:id="5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әсері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үнемдеуді ынталандыру жүйесіне бастамашылық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салаларын анықтауға жәрдемдесу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аудиттерін тұрақты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қызметінің сыртқы және ішкі нормативтік құжаттарға сәйкестігін қамтамасыз ету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тұтынуды азайту жоспары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қызметті жақсарту үшін мақсаттар мен стратегияларды белгілеу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бойынша қарқынды жану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Жақсарту саласын анықтау (мысалы, ауа/отын арақатынасы, шығару құбырының температурасы, жанарғының конфигурациясы, пештің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тұтынудағы саралау/бенчмаркинг жөніндегі іс-шараларға қатысу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органның тексеруі</w:t>
            </w:r>
          </w:p>
        </w:tc>
      </w:tr>
    </w:tbl>
    <w:bookmarkStart w:name="z76" w:id="52"/>
    <w:p>
      <w:pPr>
        <w:spacing w:after="0"/>
        <w:ind w:left="0"/>
        <w:jc w:val="both"/>
      </w:pPr>
      <w:r>
        <w:rPr>
          <w:rFonts w:ascii="Times New Roman"/>
          <w:b w:val="false"/>
          <w:i w:val="false"/>
          <w:color w:val="000000"/>
          <w:sz w:val="28"/>
        </w:rPr>
        <w:t>
      Экологиялық тиімділік: энергия тұтынуды азайту жөніндегі барлық шаралар көмірқышқыл газын (CO2) қоса алғанда атмосфераға шығарындыларды азайтады. Энергия үнемдеу жөніндегі кез келген техника отынның шекті шығынына байланысты қоршаған ортаның ластануына әсер етеді.</w:t>
      </w:r>
    </w:p>
    <w:bookmarkEnd w:id="52"/>
    <w:bookmarkStart w:name="z77" w:id="53"/>
    <w:p>
      <w:pPr>
        <w:spacing w:after="0"/>
        <w:ind w:left="0"/>
        <w:jc w:val="both"/>
      </w:pPr>
      <w:r>
        <w:rPr>
          <w:rFonts w:ascii="Times New Roman"/>
          <w:b w:val="false"/>
          <w:i w:val="false"/>
          <w:color w:val="000000"/>
          <w:sz w:val="28"/>
        </w:rPr>
        <w:t>
      ЕҚТ 5. Энергия шығынын, ресурстарды тұтынуды тиімді азайту, сондай-ақ қоршаған ортаға эмиссиялар деңгейін төмендету үшін өндірісті басқару стратегиясы қолданылады.</w:t>
      </w:r>
    </w:p>
    <w:bookmarkEnd w:id="53"/>
    <w:bookmarkStart w:name="z78" w:id="54"/>
    <w:p>
      <w:pPr>
        <w:spacing w:after="0"/>
        <w:ind w:left="0"/>
        <w:jc w:val="both"/>
      </w:pPr>
      <w:r>
        <w:rPr>
          <w:rFonts w:ascii="Times New Roman"/>
          <w:b w:val="false"/>
          <w:i w:val="false"/>
          <w:color w:val="000000"/>
          <w:sz w:val="28"/>
        </w:rPr>
        <w:t>
      Өндірісті басқару өнім өндірудің, экологиялық қауіпсіздіктің барынша ықтимал пайдасына қол жеткізуге бағытталған іс-шаралардың тұтас жиынтығын білдіреді. Бұл техниканың сипаттамасы нақты қадамдарды белгілемейді және объектілер операторларына қоршаған ортаға маркерлік заттар эмиссияларының көрсеткіштерін қысқарту, технологиялық процестердің энергия тиімділігін арттыру және тиісті сападағы өнім өндірісін ұлғайта отырып, шикізат ресурстарын тұтынуды қысқарту үшін іс-қимыл жасау мүмкіндігін ұсынады.</w:t>
      </w:r>
    </w:p>
    <w:bookmarkEnd w:id="54"/>
    <w:bookmarkStart w:name="z79" w:id="55"/>
    <w:p>
      <w:pPr>
        <w:spacing w:after="0"/>
        <w:ind w:left="0"/>
        <w:jc w:val="both"/>
      </w:pPr>
      <w:r>
        <w:rPr>
          <w:rFonts w:ascii="Times New Roman"/>
          <w:b w:val="false"/>
          <w:i w:val="false"/>
          <w:color w:val="000000"/>
          <w:sz w:val="28"/>
        </w:rPr>
        <w:t>
      Экологиялық тиімділік: өндірістік процестерден қоршаған ортаға ластағыш заттардың шығарындыларын/төгінділерін біртіндеп азайту. Ластағыш қауіпті заттар үшін-төгінділерді тоқтату немесе кезең-кезеңімен азайту. Ресурс үнемдеу деңгейін арттыру.</w:t>
      </w:r>
    </w:p>
    <w:bookmarkEnd w:id="55"/>
    <w:bookmarkStart w:name="z80" w:id="56"/>
    <w:p>
      <w:pPr>
        <w:spacing w:after="0"/>
        <w:ind w:left="0"/>
        <w:jc w:val="both"/>
      </w:pPr>
      <w:r>
        <w:rPr>
          <w:rFonts w:ascii="Times New Roman"/>
          <w:b w:val="false"/>
          <w:i w:val="false"/>
          <w:color w:val="000000"/>
          <w:sz w:val="28"/>
        </w:rPr>
        <w:t>
      EҚТ өнеркәсіптің барлық салаларына жалпыға бірдей болап табылады.</w:t>
      </w:r>
    </w:p>
    <w:bookmarkEnd w:id="56"/>
    <w:bookmarkStart w:name="z81" w:id="57"/>
    <w:p>
      <w:pPr>
        <w:spacing w:after="0"/>
        <w:ind w:left="0"/>
        <w:jc w:val="both"/>
      </w:pPr>
      <w:r>
        <w:rPr>
          <w:rFonts w:ascii="Times New Roman"/>
          <w:b w:val="false"/>
          <w:i w:val="false"/>
          <w:color w:val="000000"/>
          <w:sz w:val="28"/>
        </w:rPr>
        <w:t>
      ЕҚТ 6. ЕҚТ Қазақстан Республикасының қоршаған ортаны қорғау саласындағы заңнамалық және заңға тәуелді актілерінде белгіленген талаптарға сәйкес ЕҚТ бойынша салалық анықтамалықтарда көрсетілгеннен кем емес жиілікпен аспаптық өлшеу жолымен атмосфералық ауаға шығарындылардың үздіксіз мониторингін көздейді.</w:t>
      </w:r>
    </w:p>
    <w:bookmarkEnd w:id="57"/>
    <w:bookmarkStart w:name="z82" w:id="58"/>
    <w:p>
      <w:pPr>
        <w:spacing w:after="0"/>
        <w:ind w:left="0"/>
        <w:jc w:val="both"/>
      </w:pPr>
      <w:r>
        <w:rPr>
          <w:rFonts w:ascii="Times New Roman"/>
          <w:b w:val="false"/>
          <w:i w:val="false"/>
          <w:color w:val="000000"/>
          <w:sz w:val="28"/>
        </w:rPr>
        <w:t xml:space="preserve">
      ЕҚТ бойынша салалық анықтамалықтарда Қазақстан Республикасының экологиялық заңнамасының талаптарына сәйкес сақталуы қажет тиісті технологиялық көрсеткіштері бар қоршаған ортаға эмиссиялар мониторингінің кезеңділігі көрсетіледі. </w:t>
      </w:r>
    </w:p>
    <w:bookmarkEnd w:id="58"/>
    <w:bookmarkStart w:name="z83" w:id="59"/>
    <w:p>
      <w:pPr>
        <w:spacing w:after="0"/>
        <w:ind w:left="0"/>
        <w:jc w:val="both"/>
      </w:pPr>
      <w:r>
        <w:rPr>
          <w:rFonts w:ascii="Times New Roman"/>
          <w:b w:val="false"/>
          <w:i w:val="false"/>
          <w:color w:val="000000"/>
          <w:sz w:val="28"/>
        </w:rPr>
        <w:t>
      ЕҚТ 7. Эмиссиялар деңгейін бақылау және болжау, сондай-ақ мониторинг жүргізу кезінде адами факторды болдырмау мақсатында МАЖ жарақтандырылмайтын қондырғылар/объектілер бойынша толық ақпараттық базаны қалыптастыру үшін қоршаған ортаға эмиссиялар деңгейлерін өлшеудің аспаптық және есептік әдістерін пайдалана отырып, мерзімді бақылауды жүзеге асыру қажет.</w:t>
      </w:r>
    </w:p>
    <w:bookmarkEnd w:id="59"/>
    <w:bookmarkStart w:name="z84" w:id="60"/>
    <w:p>
      <w:pPr>
        <w:spacing w:after="0"/>
        <w:ind w:left="0"/>
        <w:jc w:val="both"/>
      </w:pPr>
      <w:r>
        <w:rPr>
          <w:rFonts w:ascii="Times New Roman"/>
          <w:b w:val="false"/>
          <w:i w:val="false"/>
          <w:color w:val="000000"/>
          <w:sz w:val="28"/>
        </w:rPr>
        <w:t>
      Талдаудың негізгі әдістері осы ЕҚТ анықтамалығының 4.1.- 4.5.-бөлімдерінде келтірілген.</w:t>
      </w:r>
    </w:p>
    <w:bookmarkEnd w:id="60"/>
    <w:bookmarkStart w:name="z85" w:id="61"/>
    <w:p>
      <w:pPr>
        <w:spacing w:after="0"/>
        <w:ind w:left="0"/>
        <w:jc w:val="both"/>
      </w:pPr>
      <w:r>
        <w:rPr>
          <w:rFonts w:ascii="Times New Roman"/>
          <w:b w:val="false"/>
          <w:i w:val="false"/>
          <w:color w:val="000000"/>
          <w:sz w:val="28"/>
        </w:rPr>
        <w:t>
      ЕҚТ 8. Ластағыш заттардың төгінділерін азайту үшін су ресурстарын басқару стратегиясы қолданылуға тиіс</w:t>
      </w:r>
    </w:p>
    <w:bookmarkEnd w:id="61"/>
    <w:bookmarkStart w:name="z86" w:id="62"/>
    <w:p>
      <w:pPr>
        <w:spacing w:after="0"/>
        <w:ind w:left="0"/>
        <w:jc w:val="both"/>
      </w:pPr>
      <w:r>
        <w:rPr>
          <w:rFonts w:ascii="Times New Roman"/>
          <w:b w:val="false"/>
          <w:i w:val="false"/>
          <w:color w:val="000000"/>
          <w:sz w:val="28"/>
        </w:rPr>
        <w:t>
      Бұл әдіс маркерлік ластағыш заттар ретінде жіктелген заттардың суға төгінділерін анықтау және азайту, сондай-ақ су ресурстарын тұтынуды азайту стратегиясы болып табылады.</w:t>
      </w:r>
    </w:p>
    <w:bookmarkEnd w:id="62"/>
    <w:bookmarkStart w:name="z87" w:id="63"/>
    <w:p>
      <w:pPr>
        <w:spacing w:after="0"/>
        <w:ind w:left="0"/>
        <w:jc w:val="both"/>
      </w:pPr>
      <w:r>
        <w:rPr>
          <w:rFonts w:ascii="Times New Roman"/>
          <w:b w:val="false"/>
          <w:i w:val="false"/>
          <w:color w:val="000000"/>
          <w:sz w:val="28"/>
        </w:rPr>
        <w:t>
      Тиісті стратегия мониторинг жүйесінде іске асырылуы мүмкін және мынадай іс-шараларды қамтуы мүмкін:</w:t>
      </w:r>
    </w:p>
    <w:bookmarkEnd w:id="63"/>
    <w:bookmarkStart w:name="z88" w:id="64"/>
    <w:p>
      <w:pPr>
        <w:spacing w:after="0"/>
        <w:ind w:left="0"/>
        <w:jc w:val="both"/>
      </w:pPr>
      <w:r>
        <w:rPr>
          <w:rFonts w:ascii="Times New Roman"/>
          <w:b w:val="false"/>
          <w:i w:val="false"/>
          <w:color w:val="000000"/>
          <w:sz w:val="28"/>
        </w:rPr>
        <w:t>
      1) суды тұтынуды азайту (үнемдеу);</w:t>
      </w:r>
    </w:p>
    <w:bookmarkEnd w:id="64"/>
    <w:bookmarkStart w:name="z89" w:id="65"/>
    <w:p>
      <w:pPr>
        <w:spacing w:after="0"/>
        <w:ind w:left="0"/>
        <w:jc w:val="both"/>
      </w:pPr>
      <w:r>
        <w:rPr>
          <w:rFonts w:ascii="Times New Roman"/>
          <w:b w:val="false"/>
          <w:i w:val="false"/>
          <w:color w:val="000000"/>
          <w:sz w:val="28"/>
        </w:rPr>
        <w:t>
      2) жергілікті тазалау арқылы қондырғылардан бөлек ағызу;</w:t>
      </w:r>
    </w:p>
    <w:bookmarkEnd w:id="65"/>
    <w:bookmarkStart w:name="z90" w:id="66"/>
    <w:p>
      <w:pPr>
        <w:spacing w:after="0"/>
        <w:ind w:left="0"/>
        <w:jc w:val="both"/>
      </w:pPr>
      <w:r>
        <w:rPr>
          <w:rFonts w:ascii="Times New Roman"/>
          <w:b w:val="false"/>
          <w:i w:val="false"/>
          <w:color w:val="000000"/>
          <w:sz w:val="28"/>
        </w:rPr>
        <w:t>
      3) суды барынша қайта пайдалану;</w:t>
      </w:r>
    </w:p>
    <w:bookmarkEnd w:id="66"/>
    <w:bookmarkStart w:name="z91" w:id="67"/>
    <w:p>
      <w:pPr>
        <w:spacing w:after="0"/>
        <w:ind w:left="0"/>
        <w:jc w:val="both"/>
      </w:pPr>
      <w:r>
        <w:rPr>
          <w:rFonts w:ascii="Times New Roman"/>
          <w:b w:val="false"/>
          <w:i w:val="false"/>
          <w:color w:val="000000"/>
          <w:sz w:val="28"/>
        </w:rPr>
        <w:t>
      4) зертханалық әдістермен ұштастыра отырып, химиялық және биологиялық тазарту процестері үшін су құрамын автоматты түрде мониторингтеу;</w:t>
      </w:r>
    </w:p>
    <w:bookmarkEnd w:id="67"/>
    <w:bookmarkStart w:name="z92" w:id="68"/>
    <w:p>
      <w:pPr>
        <w:spacing w:after="0"/>
        <w:ind w:left="0"/>
        <w:jc w:val="both"/>
      </w:pPr>
      <w:r>
        <w:rPr>
          <w:rFonts w:ascii="Times New Roman"/>
          <w:b w:val="false"/>
          <w:i w:val="false"/>
          <w:color w:val="000000"/>
          <w:sz w:val="28"/>
        </w:rPr>
        <w:t>
      5) өңірлік талаптарды ескере отырып, шығарылатын заттардың нормативтерін белгілеу;</w:t>
      </w:r>
    </w:p>
    <w:bookmarkEnd w:id="68"/>
    <w:bookmarkStart w:name="z93" w:id="69"/>
    <w:p>
      <w:pPr>
        <w:spacing w:after="0"/>
        <w:ind w:left="0"/>
        <w:jc w:val="both"/>
      </w:pPr>
      <w:r>
        <w:rPr>
          <w:rFonts w:ascii="Times New Roman"/>
          <w:b w:val="false"/>
          <w:i w:val="false"/>
          <w:color w:val="000000"/>
          <w:sz w:val="28"/>
        </w:rPr>
        <w:t>
      6) құзыретті мемлекеттік органдармен келісілген бекітілген бағдарламалар негізіндегі мониторинг;</w:t>
      </w:r>
    </w:p>
    <w:bookmarkEnd w:id="69"/>
    <w:bookmarkStart w:name="z94" w:id="70"/>
    <w:p>
      <w:pPr>
        <w:spacing w:after="0"/>
        <w:ind w:left="0"/>
        <w:jc w:val="both"/>
      </w:pPr>
      <w:r>
        <w:rPr>
          <w:rFonts w:ascii="Times New Roman"/>
          <w:b w:val="false"/>
          <w:i w:val="false"/>
          <w:color w:val="000000"/>
          <w:sz w:val="28"/>
        </w:rPr>
        <w:t>
      7) қалыпты пайдалану жағдайларында мониторинг үшін сынама алу нұсқамаларын орнату (уақытша немесе тұрақты жоспар);</w:t>
      </w:r>
    </w:p>
    <w:bookmarkEnd w:id="70"/>
    <w:bookmarkStart w:name="z95" w:id="71"/>
    <w:p>
      <w:pPr>
        <w:spacing w:after="0"/>
        <w:ind w:left="0"/>
        <w:jc w:val="both"/>
      </w:pPr>
      <w:r>
        <w:rPr>
          <w:rFonts w:ascii="Times New Roman"/>
          <w:b w:val="false"/>
          <w:i w:val="false"/>
          <w:color w:val="000000"/>
          <w:sz w:val="28"/>
        </w:rPr>
        <w:t>
      8) жоспарлау кезінде уақытша мониторинг жүргізу үшін ең қолайлы кезеңді анықтау, мысалы, егер мәндер өте төмен болса, алты айлық немесе жылдық және жоспарды орындау;</w:t>
      </w:r>
    </w:p>
    <w:bookmarkEnd w:id="71"/>
    <w:bookmarkStart w:name="z96" w:id="72"/>
    <w:p>
      <w:pPr>
        <w:spacing w:after="0"/>
        <w:ind w:left="0"/>
        <w:jc w:val="both"/>
      </w:pPr>
      <w:r>
        <w:rPr>
          <w:rFonts w:ascii="Times New Roman"/>
          <w:b w:val="false"/>
          <w:i w:val="false"/>
          <w:color w:val="000000"/>
          <w:sz w:val="28"/>
        </w:rPr>
        <w:t>
      9) нәтижелерді талдау және экологиялық мониторинг жүйесіне енгізілетін тиісті заттардың төгінділерін қысқарту жөніндегі нақты іс-қимыл жоспарын әзірлеу.</w:t>
      </w:r>
    </w:p>
    <w:bookmarkEnd w:id="72"/>
    <w:bookmarkStart w:name="z97" w:id="73"/>
    <w:p>
      <w:pPr>
        <w:spacing w:after="0"/>
        <w:ind w:left="0"/>
        <w:jc w:val="both"/>
      </w:pPr>
      <w:r>
        <w:rPr>
          <w:rFonts w:ascii="Times New Roman"/>
          <w:b w:val="false"/>
          <w:i w:val="false"/>
          <w:color w:val="000000"/>
          <w:sz w:val="28"/>
        </w:rPr>
        <w:t>
      Экологиялық тиімділік: ластағыш заттардың төгінділерін біртіндеп азайту. Ластағыш қауіпті заттар үшін – төгінділерді тоқтату немесе кезең-кезеңімен тоқтату.</w:t>
      </w:r>
    </w:p>
    <w:bookmarkEnd w:id="73"/>
    <w:bookmarkStart w:name="z98" w:id="74"/>
    <w:p>
      <w:pPr>
        <w:spacing w:after="0"/>
        <w:ind w:left="0"/>
        <w:jc w:val="both"/>
      </w:pPr>
      <w:r>
        <w:rPr>
          <w:rFonts w:ascii="Times New Roman"/>
          <w:b w:val="false"/>
          <w:i w:val="false"/>
          <w:color w:val="000000"/>
          <w:sz w:val="28"/>
        </w:rPr>
        <w:t>
      1.2. Атмосфералық ауаға шығарындыларды үздіксіз мониторингтеу</w:t>
      </w:r>
    </w:p>
    <w:bookmarkEnd w:id="74"/>
    <w:bookmarkStart w:name="z99" w:id="75"/>
    <w:p>
      <w:pPr>
        <w:spacing w:after="0"/>
        <w:ind w:left="0"/>
        <w:jc w:val="both"/>
      </w:pPr>
      <w:r>
        <w:rPr>
          <w:rFonts w:ascii="Times New Roman"/>
          <w:b w:val="false"/>
          <w:i w:val="false"/>
          <w:color w:val="000000"/>
          <w:sz w:val="28"/>
        </w:rPr>
        <w:t>
      ЕҚТ 9. Өндірістік қызметтен атмосфералық ауаға эмиссияларды сапалы мониторингтеу және бақылау үшін әсер ету шекарасында шығарындылардың сапасын бақылау, аспаптық өлшеулер жүргізу арқылы стационарлық бекеттерді енгізу арқылы жүзеге асырылуы қажет.</w:t>
      </w:r>
    </w:p>
    <w:bookmarkEnd w:id="75"/>
    <w:bookmarkStart w:name="z100" w:id="76"/>
    <w:p>
      <w:pPr>
        <w:spacing w:after="0"/>
        <w:ind w:left="0"/>
        <w:jc w:val="both"/>
      </w:pPr>
      <w:r>
        <w:rPr>
          <w:rFonts w:ascii="Times New Roman"/>
          <w:b w:val="false"/>
          <w:i w:val="false"/>
          <w:color w:val="000000"/>
          <w:sz w:val="28"/>
        </w:rPr>
        <w:t xml:space="preserve">
      Әсер ету аймағының шекарасындағы атмосфералық ауа сапасының шығарындыларын автоматты түрде бақылау өнеркәсіптік немесе басқа шығарындылар көздерінің әсер ету аймағының шекарасындағы немесе шекарасына жақын атмосфералық ауаның құрамын үздіксіз және автоматты түрде талдайтын бақылау жүйесін білдіреді. </w:t>
      </w:r>
    </w:p>
    <w:bookmarkEnd w:id="76"/>
    <w:bookmarkStart w:name="z101" w:id="77"/>
    <w:p>
      <w:pPr>
        <w:spacing w:after="0"/>
        <w:ind w:left="0"/>
        <w:jc w:val="both"/>
      </w:pPr>
      <w:r>
        <w:rPr>
          <w:rFonts w:ascii="Times New Roman"/>
          <w:b w:val="false"/>
          <w:i w:val="false"/>
          <w:color w:val="000000"/>
          <w:sz w:val="28"/>
        </w:rPr>
        <w:t>
      Сипаттама ЕҚТ бойынша анықтамалығының 5.2.1-бөлімінде берілген.</w:t>
      </w:r>
    </w:p>
    <w:bookmarkEnd w:id="77"/>
    <w:bookmarkStart w:name="z102" w:id="78"/>
    <w:p>
      <w:pPr>
        <w:spacing w:after="0"/>
        <w:ind w:left="0"/>
        <w:jc w:val="both"/>
      </w:pPr>
      <w:r>
        <w:rPr>
          <w:rFonts w:ascii="Times New Roman"/>
          <w:b w:val="false"/>
          <w:i w:val="false"/>
          <w:color w:val="000000"/>
          <w:sz w:val="28"/>
        </w:rPr>
        <w:t>
      ЕҚТ 10. ЕҚТ ластағыш заттар шығарындыларын мониторингтеудің бейінді және әмбебап датчиктерін МАЖ интеграциялау арқылы атмосфералық ауаға эмиссиялардың үздіксіз мониторингін көздейді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Дисперсиялық емес инфрақызыл әдіс (NDIR)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әдіс диоксид көміртегі (CO₂) және су буы H2O сияқты газдарды өлшеу кезінде кедергілерді азайту үшін кеңінен қолданылады және аммиак (NH₃), көміртегі тотығы (CO), хлороводород (HCl), метан (CH₄), азот оксидтері (NOₓ) және күкірт диоксиді (SO₂) сияқты әртүрлі газдарды бақылау үшін жоғары сезімтал және дәл талдағыштар жасауға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талданатын параметрлерінің және таңдалған жабдықтың ерекшеліктерінің сәйкестігін ескере отырып, өнеркәсіптің барлық салаларына ортақ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Фурье түрлендіруге негізделген инфрақызыл спектроскопия (FTIR)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(NH₃), көміртегі тотығы (CO), хлороводород (HCl), фторлы сутек (HF), метан (CH₄), азот оксидтері (NOₓ) және күкірт диоксиді (SO₂) сияқты газдардың кең спектрін басқаруға мүмкіндік береді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талданатын параметрлерінің және таңдалған жабдықтың ерекшеліктерінің сәйкестігін ескере отырып, өнеркәсіптің барлық салаларына ортақ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Диодты лазерді сіңіру спектрометриясы (туннельді диодты лазерлер, TDL)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TDL талдағыштары шығарындылар мен қоршаған ортадағы аммиак (NH₃), хлороводород (HCl), фторлы сутек (HF), метан (CH₄), азот оксидтері (NOₓ) және күкірт диоксиді (SO₂) сияқты газдардың концентрациясын дәл өлшеу үшін қоршаған ортаны бақылауда кеңінен қолданылады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талданатын параметрлерінің және таңдалған жабдықтың ерекшеліктерінің сәйкестігін ескере отырып, өнеркәсіптің барлық салаларына ортақ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Спектроскопияның дифференциалды оптикалық жұтылуы (DOAS)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Хлороводород (HCl) пен аммиак (NH₃) сияқты реактивті газдарды, сондай-ақ сынап (Hg) сияқты ластаушы заттарды мониторингтеу.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Экстрактивті емес типтегі МАЖ жүйелерінде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Дисперсиялық емес ультракүлгін спектроскопия (NDUV)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NDUV талдағыштарының көмегімен өлшенетін негізгі қосылыстар: күкірт диоксиді (SO₂), азот тотығы (NO), азот диоксиді (NO₂), күкіртсутек (H₂S), хлороводород (HCl), фторлы сутек (HF), аммиак (NH₃).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талданатын параметрлерінің және таңдалған жабдықтың ерекшеліктерінің сәйкестігін ескере отырып, өнеркәсіптің барлық салаларына ортақ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абсорбциялық спектрометрия (AAS)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9"/>
          <w:p>
            <w:pPr>
              <w:spacing w:after="20"/>
              <w:ind w:left="20"/>
              <w:jc w:val="both"/>
            </w:pPr>
            <w:r>
              <w:rPr>
                <w:rFonts w:ascii="Times New Roman"/>
                <w:b w:val="false"/>
                <w:i w:val="false"/>
                <w:color w:val="000000"/>
                <w:sz w:val="20"/>
              </w:rPr>
              <w:t>
Металдардың кең спектрін талдау үшін қолданылады, соның ішінде: ауыр металдар: кадмий (Cd), қорғасын (Pb), сынап (Hg), Арсен (As); Өтпелі металдар: темір (Fe), Никель (Ni), Кобальт (Co), мыс (Cu), мырыш (Zn), Хром (Cr);</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Сілтілі және сілті-жер металдары: Натрий (Na), Калий (K), Кальций (Ca), Магний (Mg), Литий (Li), Барий (Ba), Стронций (Sr); </w:t>
            </w:r>
          </w:p>
          <w:p>
            <w:pPr>
              <w:spacing w:after="20"/>
              <w:ind w:left="20"/>
              <w:jc w:val="both"/>
            </w:pPr>
            <w:r>
              <w:rPr>
                <w:rFonts w:ascii="Times New Roman"/>
                <w:b w:val="false"/>
                <w:i w:val="false"/>
                <w:color w:val="000000"/>
                <w:sz w:val="20"/>
              </w:rPr>
              <w:t>
Басқа металдар мен жартылай металдар: Алюминий (Al), Селен (Se), Кремний (Si), Сурьма (Sb)</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Атомдық флуоресцентті спектроскопия (AFS)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газдар жанама түрде өлшенуі мүмкін: сынап (Hg), металл гидридтері (арсин (AsH3), стибин (SbH3), герман (GeH4), селен сутегі (H2Se)) және метилсынап (CH3Hg).</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Газ-сүзу корреляциясы (GFC)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Атмосфералық ауадағы көміртегі тотығы (CO), көміртегі диоксиді (CO₂), азот оксидтері (NOₓ), күкірт оксидтері (SOₓ), хлороводород (HCl), метан (CH₄), аммиак (NH3), күкіртті сутегі (H2S), хлорлы сутегі (HCl) және фторлы сутегі (HF) ластағыш заттарды, соның ішінде ұшпа органикалық қосылыстарды (VOC), көмірқышқыл газын, метанды және басқа компоненттерді анықтау.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талданатын параметрлерінің және таңдалған жабдықтың ерекшеліктерінің сәйкестігін ескере отырып, өнеркәсіптің барлық салаларына ортақ қолданылады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әдістер Дисперсиялық емес ультракүлгін талдағыш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тозаң концентрациясын, PM10, PM2.5 бөлшектерін және күкірт диоксиді (SO₂) мен азот оксидтерін (NOₓ) мониторингін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xml:space="preserve">
Оптикалық әдістер </w:t>
            </w:r>
          </w:p>
          <w:bookmarkEnd w:id="80"/>
          <w:p>
            <w:pPr>
              <w:spacing w:after="20"/>
              <w:ind w:left="20"/>
              <w:jc w:val="both"/>
            </w:pPr>
            <w:r>
              <w:rPr>
                <w:rFonts w:ascii="Times New Roman"/>
                <w:b w:val="false"/>
                <w:i w:val="false"/>
                <w:color w:val="000000"/>
                <w:sz w:val="20"/>
              </w:rPr>
              <w:t>
Оптикалық сцинтилляция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 бақылау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әдістер Газдардың хроматографиясы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 (ҰОҚ), көмірқышқыл газы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Оптикалық әдістер Электрохимиялық датчиктер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объектілер аумағында көміртегі тотығын ұстау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Трибоэлектрикалық әдіс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мг/м-нан кем емес қалқыма бөлшектерді өлшеу.</w:t>
            </w:r>
          </w:p>
        </w:tc>
        <w:tc>
          <w:tcPr>
            <w:tcW w:w="0" w:type="auto"/>
            <w:vMerge/>
            <w:tcBorders>
              <w:top w:val="nil"/>
              <w:left w:val="single" w:color="cfcfcf" w:sz="5"/>
              <w:bottom w:val="single" w:color="cfcfcf" w:sz="5"/>
              <w:right w:val="single" w:color="cfcfcf" w:sz="5"/>
            </w:tcBorders>
          </w:tcPr>
          <w:p/>
        </w:tc>
      </w:tr>
    </w:tbl>
    <w:bookmarkStart w:name="z106" w:id="81"/>
    <w:p>
      <w:pPr>
        <w:spacing w:after="0"/>
        <w:ind w:left="0"/>
        <w:jc w:val="both"/>
      </w:pPr>
      <w:r>
        <w:rPr>
          <w:rFonts w:ascii="Times New Roman"/>
          <w:b w:val="false"/>
          <w:i w:val="false"/>
          <w:color w:val="000000"/>
          <w:sz w:val="28"/>
        </w:rPr>
        <w:t>
      Сипаттама ЕҚТ бойынша анықтамалықтың 5.1.2., 5.1.3.-бөлімдерінде берілген.</w:t>
      </w:r>
    </w:p>
    <w:bookmarkEnd w:id="81"/>
    <w:bookmarkStart w:name="z107" w:id="82"/>
    <w:p>
      <w:pPr>
        <w:spacing w:after="0"/>
        <w:ind w:left="0"/>
        <w:jc w:val="both"/>
      </w:pPr>
      <w:r>
        <w:rPr>
          <w:rFonts w:ascii="Times New Roman"/>
          <w:b w:val="false"/>
          <w:i w:val="false"/>
          <w:color w:val="000000"/>
          <w:sz w:val="28"/>
        </w:rPr>
        <w:t>
      ЕҚТ 11. ЕҚТ газдардың физикалық параметрлерін бақылау мақсатында МАЖ енгізу арқылы атмосфералық ауаға эмиссиялардың үздіксіз мониторингін көздейді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ағынының жылдамдығын анықтаудың ультрадыбыстық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83"/>
          <w:p>
            <w:pPr>
              <w:spacing w:after="20"/>
              <w:ind w:left="20"/>
              <w:jc w:val="both"/>
            </w:pPr>
            <w:r>
              <w:rPr>
                <w:rFonts w:ascii="Times New Roman"/>
                <w:b w:val="false"/>
                <w:i w:val="false"/>
                <w:color w:val="000000"/>
                <w:sz w:val="20"/>
              </w:rPr>
              <w:t>
Газ ағынының жылдамдығын өлшеу</w:t>
            </w:r>
          </w:p>
          <w:bookmarkEnd w:id="83"/>
          <w:p>
            <w:pPr>
              <w:spacing w:after="20"/>
              <w:ind w:left="20"/>
              <w:jc w:val="both"/>
            </w:pPr>
            <w:r>
              <w:rPr>
                <w:rFonts w:ascii="Times New Roman"/>
                <w:b w:val="false"/>
                <w:i w:val="false"/>
                <w:color w:val="000000"/>
                <w:sz w:val="20"/>
              </w:rPr>
              <w:t>
Әдістің дәлдігі жоғары және өлшеу диапазоны 0,1-ден 40 м/с-қа дейін. Шаң-тозаң өлшеу элементтерімен әрекеттеспейді, бұл қышқыл және тозаңды ортада тиімді жұмыс істеуге мүмкіндік береді.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Эмиссиялардың талданатын параметрлерінің және таңдалған жабдықтың ерекшеліктерінің сәйкестігін ескере отырып, өнеркәсіптің барлық салаларына ортақ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Пито түтігі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жағдайларда зиянды заттардың шығарындыларын үздіксіз өлшеу үшін, әсіресе түтін құбырлары мен сору жүйелеріндегі ауа ағынының жылдамдығы мен көлемін анықтау үшін қолданылады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Корреляциялық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жылдамдығы мен ағынын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Корреляциялық шығын өлшегіштер көмір станцияларында пайдалану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Турбуленттіліктің ИК-кросс-корреляциясы (инфрақызыл детекторлар)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84"/>
          <w:p>
            <w:pPr>
              <w:spacing w:after="20"/>
              <w:ind w:left="20"/>
              <w:jc w:val="both"/>
            </w:pPr>
            <w:r>
              <w:rPr>
                <w:rFonts w:ascii="Times New Roman"/>
                <w:b w:val="false"/>
                <w:i w:val="false"/>
                <w:color w:val="000000"/>
                <w:sz w:val="20"/>
              </w:rPr>
              <w:t>
Ағын жылдамдығы, газ концентрациясы және басқа параметрлер.</w:t>
            </w:r>
          </w:p>
          <w:bookmarkEnd w:id="84"/>
          <w:p>
            <w:pPr>
              <w:spacing w:after="20"/>
              <w:ind w:left="20"/>
              <w:jc w:val="both"/>
            </w:pPr>
            <w:r>
              <w:rPr>
                <w:rFonts w:ascii="Times New Roman"/>
                <w:b w:val="false"/>
                <w:i w:val="false"/>
                <w:color w:val="000000"/>
                <w:sz w:val="20"/>
              </w:rPr>
              <w:t>
ластағыш заттарды: көміртек тотығын (CO), көміртек диоксидін (CO₂), азот оксидтерін (NOₓ), күкірт оксидтерін (SOₓ), хлороводородты (HCl), метанды (CH₄), аммиакты (NH3), күкіртті сутегін (H2S), хлорлы сутегін (HCl) және фторлы сутегін (HF)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Корреляциялық шығын өлшегіштер көмір станцияларында пайдалану үшін ұсынылады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массасының шығын өлшегіштері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процестеріндегі газдардың массалық шығыны туралы нақты мәліметтер бере отырып, зиянды заттардың шығарындыларын бақылау</w:t>
            </w:r>
          </w:p>
        </w:tc>
        <w:tc>
          <w:tcPr>
            <w:tcW w:w="0" w:type="auto"/>
            <w:vMerge/>
            <w:tcBorders>
              <w:top w:val="nil"/>
              <w:left w:val="single" w:color="cfcfcf" w:sz="5"/>
              <w:bottom w:val="single" w:color="cfcfcf" w:sz="5"/>
              <w:right w:val="single" w:color="cfcfcf" w:sz="5"/>
            </w:tcBorders>
          </w:tcPr>
          <w:p/>
        </w:tc>
      </w:tr>
    </w:tbl>
    <w:bookmarkStart w:name="z110" w:id="85"/>
    <w:p>
      <w:pPr>
        <w:spacing w:after="0"/>
        <w:ind w:left="0"/>
        <w:jc w:val="both"/>
      </w:pPr>
      <w:r>
        <w:rPr>
          <w:rFonts w:ascii="Times New Roman"/>
          <w:b w:val="false"/>
          <w:i w:val="false"/>
          <w:color w:val="000000"/>
          <w:sz w:val="28"/>
        </w:rPr>
        <w:t>
      Сипаттама осы ЕҚТ бойынша анықтамалықтың 5.1.4-бөлімінде берілген.</w:t>
      </w:r>
    </w:p>
    <w:bookmarkEnd w:id="85"/>
    <w:bookmarkStart w:name="z111" w:id="86"/>
    <w:p>
      <w:pPr>
        <w:spacing w:after="0"/>
        <w:ind w:left="0"/>
        <w:jc w:val="both"/>
      </w:pPr>
      <w:r>
        <w:rPr>
          <w:rFonts w:ascii="Times New Roman"/>
          <w:b w:val="false"/>
          <w:i w:val="false"/>
          <w:color w:val="000000"/>
          <w:sz w:val="28"/>
        </w:rPr>
        <w:t>
      ЕҚТ 12. ЕҚТ алау қондырғыларына шығарылатын газ құрамының мониторингі бойынша МАЖ енгізуді көздейді.</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көлемдік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7"/>
          <w:p>
            <w:pPr>
              <w:spacing w:after="20"/>
              <w:ind w:left="20"/>
              <w:jc w:val="both"/>
            </w:pPr>
            <w:r>
              <w:rPr>
                <w:rFonts w:ascii="Times New Roman"/>
                <w:b w:val="false"/>
                <w:i w:val="false"/>
                <w:color w:val="000000"/>
                <w:sz w:val="20"/>
              </w:rPr>
              <w:t>
Газ ағынының жылдамдығын анықтаудың ультрадыбыстық әдістері және шығын өлшегіштер.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Пито түтігі.</w:t>
            </w:r>
          </w:p>
          <w:p>
            <w:pPr>
              <w:spacing w:after="20"/>
              <w:ind w:left="20"/>
              <w:jc w:val="both"/>
            </w:pPr>
            <w:r>
              <w:rPr>
                <w:rFonts w:ascii="Times New Roman"/>
                <w:b w:val="false"/>
                <w:i w:val="false"/>
                <w:color w:val="000000"/>
                <w:sz w:val="20"/>
              </w:rPr>
              <w:t>
Корреляциялық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Газдың тығыздығы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8"/>
          <w:p>
            <w:pPr>
              <w:spacing w:after="20"/>
              <w:ind w:left="20"/>
              <w:jc w:val="both"/>
            </w:pPr>
            <w:r>
              <w:rPr>
                <w:rFonts w:ascii="Times New Roman"/>
                <w:b w:val="false"/>
                <w:i w:val="false"/>
                <w:color w:val="000000"/>
                <w:sz w:val="20"/>
              </w:rPr>
              <w:t>
Жылу массасының шығын өлшегіштері.</w:t>
            </w:r>
          </w:p>
          <w:bookmarkEnd w:id="88"/>
          <w:p>
            <w:pPr>
              <w:spacing w:after="20"/>
              <w:ind w:left="20"/>
              <w:jc w:val="both"/>
            </w:pPr>
            <w:r>
              <w:rPr>
                <w:rFonts w:ascii="Times New Roman"/>
                <w:b w:val="false"/>
                <w:i w:val="false"/>
                <w:color w:val="000000"/>
                <w:sz w:val="20"/>
              </w:rPr>
              <w:t>
Газ ағынының жылдамдығын анықтаудың ультрадыбыстық әдістері және шығын өлшегіштер.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 (H2S)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9"/>
          <w:p>
            <w:pPr>
              <w:spacing w:after="20"/>
              <w:ind w:left="20"/>
              <w:jc w:val="both"/>
            </w:pPr>
            <w:r>
              <w:rPr>
                <w:rFonts w:ascii="Times New Roman"/>
                <w:b w:val="false"/>
                <w:i w:val="false"/>
                <w:color w:val="000000"/>
                <w:sz w:val="20"/>
              </w:rPr>
              <w:t>
Газды сүзу корреляциясы (GFC).</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Турбуленттіліктің ИК-кросс-корреляциясы (инфрақызыл детекторлар).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Дисперсиялық емес инфрақызыл әдіс (NDIR).</w:t>
            </w:r>
          </w:p>
          <w:p>
            <w:pPr>
              <w:spacing w:after="20"/>
              <w:ind w:left="20"/>
              <w:jc w:val="both"/>
            </w:pPr>
            <w:r>
              <w:rPr>
                <w:rFonts w:ascii="Times New Roman"/>
                <w:b w:val="false"/>
                <w:i w:val="false"/>
                <w:color w:val="000000"/>
                <w:sz w:val="20"/>
              </w:rPr>
              <w:t>
</w:t>
            </w:r>
            <w:r>
              <w:rPr>
                <w:rFonts w:ascii="Times New Roman"/>
                <w:b w:val="false"/>
                <w:i w:val="false"/>
                <w:color w:val="000000"/>
                <w:sz w:val="20"/>
              </w:rPr>
              <w:t>Фурье түрлендіруге негізделген инфрақызыл спектроскопия (FTIR).</w:t>
            </w:r>
          </w:p>
          <w:p>
            <w:pPr>
              <w:spacing w:after="20"/>
              <w:ind w:left="20"/>
              <w:jc w:val="both"/>
            </w:pPr>
            <w:r>
              <w:rPr>
                <w:rFonts w:ascii="Times New Roman"/>
                <w:b w:val="false"/>
                <w:i w:val="false"/>
                <w:color w:val="000000"/>
                <w:sz w:val="20"/>
              </w:rPr>
              <w:t>
Диодты лазерді сіңіру спектрометриясы (туннельді диодты лазерлер, TDL).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оксид-сульфид (COS), көміртегі сульфид (күкіртті көміртек – CS2)*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Электрохимиялық әдістер (электрохимиялық датчик).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Меркаптандар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0"/>
          <w:p>
            <w:pPr>
              <w:spacing w:after="20"/>
              <w:ind w:left="20"/>
              <w:jc w:val="both"/>
            </w:pPr>
            <w:r>
              <w:rPr>
                <w:rFonts w:ascii="Times New Roman"/>
                <w:b w:val="false"/>
                <w:i w:val="false"/>
                <w:color w:val="000000"/>
                <w:sz w:val="20"/>
              </w:rPr>
              <w:t>
Газ хроматографиясы.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Газ хроматографиясы масс-спектрометриямен біріктірілген.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Фотометриялық әдістер.</w:t>
            </w:r>
          </w:p>
          <w:p>
            <w:pPr>
              <w:spacing w:after="20"/>
              <w:ind w:left="20"/>
              <w:jc w:val="both"/>
            </w:pPr>
            <w:r>
              <w:rPr>
                <w:rFonts w:ascii="Times New Roman"/>
                <w:b w:val="false"/>
                <w:i w:val="false"/>
                <w:color w:val="000000"/>
                <w:sz w:val="20"/>
              </w:rPr>
              <w:t>
Электрохимиялық әдістер.</w:t>
            </w:r>
          </w:p>
        </w:tc>
      </w:tr>
    </w:tbl>
    <w:bookmarkStart w:name="z122" w:id="91"/>
    <w:p>
      <w:pPr>
        <w:spacing w:after="0"/>
        <w:ind w:left="0"/>
        <w:jc w:val="both"/>
      </w:pPr>
      <w:r>
        <w:rPr>
          <w:rFonts w:ascii="Times New Roman"/>
          <w:b w:val="false"/>
          <w:i w:val="false"/>
          <w:color w:val="000000"/>
          <w:sz w:val="28"/>
        </w:rPr>
        <w:t>
      * бақыланатын компоненттер (көміртегі оксиді-сульфид (COS), көміртегі сульфиді (күкірт көміртегі – CS2) бойынша аспаптық өлшеулер жүргізу Қазақстан Республикасының қолданыстағы заңнамасында алау қондырғыларына шығарылатын газдың құрамына мониторинг жүргізудің тиісті әдістемелері/қағидалары болған кезде айқындалады.</w:t>
      </w:r>
    </w:p>
    <w:bookmarkEnd w:id="91"/>
    <w:bookmarkStart w:name="z123" w:id="92"/>
    <w:p>
      <w:pPr>
        <w:spacing w:after="0"/>
        <w:ind w:left="0"/>
        <w:jc w:val="both"/>
      </w:pPr>
      <w:r>
        <w:rPr>
          <w:rFonts w:ascii="Times New Roman"/>
          <w:b w:val="false"/>
          <w:i w:val="false"/>
          <w:color w:val="000000"/>
          <w:sz w:val="28"/>
        </w:rPr>
        <w:t xml:space="preserve">
      Сипаттама осы ЕҚТ бойынша анықтамалықтың 5.3.-бөлімінде берілген. </w:t>
      </w:r>
    </w:p>
    <w:bookmarkEnd w:id="92"/>
    <w:bookmarkStart w:name="z124" w:id="93"/>
    <w:p>
      <w:pPr>
        <w:spacing w:after="0"/>
        <w:ind w:left="0"/>
        <w:jc w:val="both"/>
      </w:pPr>
      <w:r>
        <w:rPr>
          <w:rFonts w:ascii="Times New Roman"/>
          <w:b w:val="false"/>
          <w:i w:val="false"/>
          <w:color w:val="000000"/>
          <w:sz w:val="28"/>
        </w:rPr>
        <w:t>
      ЕҚТ 13. ЕҚТ алау астында бақылауды енгізу арқылы алау қондырғыларындағы шығарындыларды мониторингтеуді көздейді.</w:t>
      </w:r>
    </w:p>
    <w:bookmarkEnd w:id="93"/>
    <w:bookmarkStart w:name="z125" w:id="94"/>
    <w:p>
      <w:pPr>
        <w:spacing w:after="0"/>
        <w:ind w:left="0"/>
        <w:jc w:val="both"/>
      </w:pPr>
      <w:r>
        <w:rPr>
          <w:rFonts w:ascii="Times New Roman"/>
          <w:b w:val="false"/>
          <w:i w:val="false"/>
          <w:color w:val="000000"/>
          <w:sz w:val="28"/>
        </w:rPr>
        <w:t xml:space="preserve">
      Алау астындағы бақылау өнеркәсіптік объектілердің құбырларынан шығатын алау осінің астындағы қоспалардың концентрациясын өлшеуді қамтиды. Зиянды заттардың концентрациясын анықтау үшін пайдаланылатын ауа сынамаларын алу нүктелерінің орналасуы алаудың бағытына байланысты өзгереді және оларды 30 км-ге дейінгі қашықтыққа жоюға болады. </w:t>
      </w:r>
    </w:p>
    <w:bookmarkEnd w:id="94"/>
    <w:bookmarkStart w:name="z126" w:id="95"/>
    <w:p>
      <w:pPr>
        <w:spacing w:after="0"/>
        <w:ind w:left="0"/>
        <w:jc w:val="both"/>
      </w:pPr>
      <w:r>
        <w:rPr>
          <w:rFonts w:ascii="Times New Roman"/>
          <w:b w:val="false"/>
          <w:i w:val="false"/>
          <w:color w:val="000000"/>
          <w:sz w:val="28"/>
        </w:rPr>
        <w:t>
      Сипаттама осы ЕҚТ бойынша анықтамалықтың 5.3.4.-бөлімінде берілген.</w:t>
      </w:r>
    </w:p>
    <w:bookmarkEnd w:id="95"/>
    <w:bookmarkStart w:name="z127" w:id="96"/>
    <w:p>
      <w:pPr>
        <w:spacing w:after="0"/>
        <w:ind w:left="0"/>
        <w:jc w:val="both"/>
      </w:pPr>
      <w:r>
        <w:rPr>
          <w:rFonts w:ascii="Times New Roman"/>
          <w:b w:val="false"/>
          <w:i w:val="false"/>
          <w:color w:val="000000"/>
          <w:sz w:val="28"/>
        </w:rPr>
        <w:t>
      ЕҚТ 14. ЕҚТ қашықтан мониторингтеу әдістерін енгізуді ескере отырып, шығарындыларды мониторингтеуді көздейді</w:t>
      </w:r>
    </w:p>
    <w:bookmarkEnd w:id="96"/>
    <w:bookmarkStart w:name="z128" w:id="97"/>
    <w:p>
      <w:pPr>
        <w:spacing w:after="0"/>
        <w:ind w:left="0"/>
        <w:jc w:val="both"/>
      </w:pPr>
      <w:r>
        <w:rPr>
          <w:rFonts w:ascii="Times New Roman"/>
          <w:b w:val="false"/>
          <w:i w:val="false"/>
          <w:color w:val="000000"/>
          <w:sz w:val="28"/>
        </w:rPr>
        <w:t>
      Қашықтан мониторингтеу әдістері мыналарды қамтиды:</w:t>
      </w:r>
    </w:p>
    <w:bookmarkEnd w:id="97"/>
    <w:bookmarkStart w:name="z129" w:id="98"/>
    <w:p>
      <w:pPr>
        <w:spacing w:after="0"/>
        <w:ind w:left="0"/>
        <w:jc w:val="both"/>
      </w:pPr>
      <w:r>
        <w:rPr>
          <w:rFonts w:ascii="Times New Roman"/>
          <w:b w:val="false"/>
          <w:i w:val="false"/>
          <w:color w:val="000000"/>
          <w:sz w:val="28"/>
        </w:rPr>
        <w:t>
      оптикалық қашықтан зондтау әдістері (ORS);</w:t>
      </w:r>
    </w:p>
    <w:bookmarkEnd w:id="98"/>
    <w:bookmarkStart w:name="z130" w:id="99"/>
    <w:p>
      <w:pPr>
        <w:spacing w:after="0"/>
        <w:ind w:left="0"/>
        <w:jc w:val="both"/>
      </w:pPr>
      <w:r>
        <w:rPr>
          <w:rFonts w:ascii="Times New Roman"/>
          <w:b w:val="false"/>
          <w:i w:val="false"/>
          <w:color w:val="000000"/>
          <w:sz w:val="28"/>
        </w:rPr>
        <w:t>
      FTIR-спектрометрлер және қайта реттелетін диодты лазерлер (TDL);</w:t>
      </w:r>
    </w:p>
    <w:bookmarkEnd w:id="99"/>
    <w:bookmarkStart w:name="z131" w:id="100"/>
    <w:p>
      <w:pPr>
        <w:spacing w:after="0"/>
        <w:ind w:left="0"/>
        <w:jc w:val="both"/>
      </w:pPr>
      <w:r>
        <w:rPr>
          <w:rFonts w:ascii="Times New Roman"/>
          <w:b w:val="false"/>
          <w:i w:val="false"/>
          <w:color w:val="000000"/>
          <w:sz w:val="28"/>
        </w:rPr>
        <w:t xml:space="preserve">
      LIDAR (DIAL) дифференциалды сіңіру; </w:t>
      </w:r>
    </w:p>
    <w:bookmarkEnd w:id="100"/>
    <w:bookmarkStart w:name="z132" w:id="101"/>
    <w:p>
      <w:pPr>
        <w:spacing w:after="0"/>
        <w:ind w:left="0"/>
        <w:jc w:val="both"/>
      </w:pPr>
      <w:r>
        <w:rPr>
          <w:rFonts w:ascii="Times New Roman"/>
          <w:b w:val="false"/>
          <w:i w:val="false"/>
          <w:color w:val="000000"/>
          <w:sz w:val="28"/>
        </w:rPr>
        <w:t>
      күн тұтылу ағыны (SOF);</w:t>
      </w:r>
    </w:p>
    <w:bookmarkEnd w:id="101"/>
    <w:bookmarkStart w:name="z133" w:id="102"/>
    <w:p>
      <w:pPr>
        <w:spacing w:after="0"/>
        <w:ind w:left="0"/>
        <w:jc w:val="both"/>
      </w:pPr>
      <w:r>
        <w:rPr>
          <w:rFonts w:ascii="Times New Roman"/>
          <w:b w:val="false"/>
          <w:i w:val="false"/>
          <w:color w:val="000000"/>
          <w:sz w:val="28"/>
        </w:rPr>
        <w:t>
      кері дисперсиялық модельдеу (Reverse Dispersion Modeling, RDM).</w:t>
      </w:r>
    </w:p>
    <w:bookmarkEnd w:id="102"/>
    <w:bookmarkStart w:name="z134" w:id="103"/>
    <w:p>
      <w:pPr>
        <w:spacing w:after="0"/>
        <w:ind w:left="0"/>
        <w:jc w:val="both"/>
      </w:pPr>
      <w:r>
        <w:rPr>
          <w:rFonts w:ascii="Times New Roman"/>
          <w:b w:val="false"/>
          <w:i w:val="false"/>
          <w:color w:val="000000"/>
          <w:sz w:val="28"/>
        </w:rPr>
        <w:t>
      Сипаттама осы ЕҚТ бойынша анықтамалықтың 5.5.-бөлімінде берілген.</w:t>
      </w:r>
    </w:p>
    <w:bookmarkEnd w:id="103"/>
    <w:bookmarkStart w:name="z135" w:id="104"/>
    <w:p>
      <w:pPr>
        <w:spacing w:after="0"/>
        <w:ind w:left="0"/>
        <w:jc w:val="both"/>
      </w:pPr>
      <w:r>
        <w:rPr>
          <w:rFonts w:ascii="Times New Roman"/>
          <w:b w:val="false"/>
          <w:i w:val="false"/>
          <w:color w:val="000000"/>
          <w:sz w:val="28"/>
        </w:rPr>
        <w:t xml:space="preserve">
      1.3. Су объектілеріне төгінділерді үздіксіз мониторингтеу </w:t>
      </w:r>
    </w:p>
    <w:bookmarkEnd w:id="104"/>
    <w:bookmarkStart w:name="z136" w:id="105"/>
    <w:p>
      <w:pPr>
        <w:spacing w:after="0"/>
        <w:ind w:left="0"/>
        <w:jc w:val="both"/>
      </w:pPr>
      <w:r>
        <w:rPr>
          <w:rFonts w:ascii="Times New Roman"/>
          <w:b w:val="false"/>
          <w:i w:val="false"/>
          <w:color w:val="000000"/>
          <w:sz w:val="28"/>
        </w:rPr>
        <w:t>
      ЕҚТ 15. ЕҚТ бұл ең аз анықталған жиіліктегі сарқынды сулардың әрбір шығарылымында ластағыш заттардың төгінділерін мониторингтеуден тұрады.</w:t>
      </w:r>
    </w:p>
    <w:bookmarkEnd w:id="105"/>
    <w:bookmarkStart w:name="z137" w:id="106"/>
    <w:p>
      <w:pPr>
        <w:spacing w:after="0"/>
        <w:ind w:left="0"/>
        <w:jc w:val="both"/>
      </w:pPr>
      <w:r>
        <w:rPr>
          <w:rFonts w:ascii="Times New Roman"/>
          <w:b w:val="false"/>
          <w:i w:val="false"/>
          <w:color w:val="000000"/>
          <w:sz w:val="28"/>
        </w:rPr>
        <w:t>
      ЕҚТ сарқынды сулар шығарылатын жерде маркерлі ластағыш заттардың төгінділерін бақылаудан тұрады. ЕҚТ қолданумен байланысты төгінділер мониторингінің жиілігі ЕҚТ бойынша салалық анықтамалықтарға сәйкес қабылданады.</w:t>
      </w:r>
    </w:p>
    <w:bookmarkEnd w:id="106"/>
    <w:bookmarkStart w:name="z138" w:id="107"/>
    <w:p>
      <w:pPr>
        <w:spacing w:after="0"/>
        <w:ind w:left="0"/>
        <w:jc w:val="both"/>
      </w:pPr>
      <w:r>
        <w:rPr>
          <w:rFonts w:ascii="Times New Roman"/>
          <w:b w:val="false"/>
          <w:i w:val="false"/>
          <w:color w:val="000000"/>
          <w:sz w:val="28"/>
        </w:rPr>
        <w:t>
      ЕҚТ бойынша бейінді салалық анықтамалықта мониторингтеу кезеңділігі болмаған жағдайда мониторинг жиілігі 4.2.-кесте бойынша қабылданады (4-бөлім).</w:t>
      </w:r>
    </w:p>
    <w:bookmarkEnd w:id="107"/>
    <w:bookmarkStart w:name="z139" w:id="108"/>
    <w:p>
      <w:pPr>
        <w:spacing w:after="0"/>
        <w:ind w:left="0"/>
        <w:jc w:val="both"/>
      </w:pPr>
      <w:r>
        <w:rPr>
          <w:rFonts w:ascii="Times New Roman"/>
          <w:b w:val="false"/>
          <w:i w:val="false"/>
          <w:color w:val="000000"/>
          <w:sz w:val="28"/>
        </w:rPr>
        <w:t>
      ЕҚТ 16. ЕҚТ МАЖ енгізу арқылы жерүсті су объектілеріне төгілетін сулардың физикалық параметрлерін үздіксіз мониторингтеуді көздейді.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Температура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Қарсылық  термометрлері, термопаралар, манометриялық термометрлер, судың температурасын өлшеудің жанаспайтын құралдары-пирометр.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есептеу құралдары электромагниттік есептеу құралдары импульстік шығысы бар механикалық.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Электрөткізгіштігін өлшеу: электрод датчиктері, индуктивті датчиктер.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турбидиметр (фотометр) және нефелометрия.</w:t>
            </w:r>
          </w:p>
        </w:tc>
      </w:tr>
    </w:tbl>
    <w:bookmarkStart w:name="z140" w:id="109"/>
    <w:p>
      <w:pPr>
        <w:spacing w:after="0"/>
        <w:ind w:left="0"/>
        <w:jc w:val="both"/>
      </w:pPr>
      <w:r>
        <w:rPr>
          <w:rFonts w:ascii="Times New Roman"/>
          <w:b w:val="false"/>
          <w:i w:val="false"/>
          <w:color w:val="000000"/>
          <w:sz w:val="28"/>
        </w:rPr>
        <w:t>
      Сипаттама осы ЕҚТ бойынша анықтамалықтың 5.4.1.-бөлімінде берілген.</w:t>
      </w:r>
    </w:p>
    <w:bookmarkEnd w:id="109"/>
    <w:bookmarkStart w:name="z141" w:id="110"/>
    <w:p>
      <w:pPr>
        <w:spacing w:after="0"/>
        <w:ind w:left="0"/>
        <w:jc w:val="both"/>
      </w:pPr>
      <w:r>
        <w:rPr>
          <w:rFonts w:ascii="Times New Roman"/>
          <w:b w:val="false"/>
          <w:i w:val="false"/>
          <w:color w:val="000000"/>
          <w:sz w:val="28"/>
        </w:rPr>
        <w:t>
      ЕҚТ 17. ЕҚТ МАЖ енгізу арқылы судың сапалық көрсеткіштерін үздіксіз мониторингтеуді көздейді.</w:t>
      </w:r>
    </w:p>
    <w:bookmarkEnd w:id="110"/>
    <w:bookmarkStart w:name="z142" w:id="111"/>
    <w:p>
      <w:pPr>
        <w:spacing w:after="0"/>
        <w:ind w:left="0"/>
        <w:jc w:val="both"/>
      </w:pPr>
      <w:r>
        <w:rPr>
          <w:rFonts w:ascii="Times New Roman"/>
          <w:b w:val="false"/>
          <w:i w:val="false"/>
          <w:color w:val="000000"/>
          <w:sz w:val="28"/>
        </w:rPr>
        <w:t>
      Суды есепке алудың автоматтандырылған жүйесінің негізінде фотоколориметриялық талдау жатыр.</w:t>
      </w:r>
    </w:p>
    <w:bookmarkEnd w:id="111"/>
    <w:bookmarkStart w:name="z143" w:id="112"/>
    <w:p>
      <w:pPr>
        <w:spacing w:after="0"/>
        <w:ind w:left="0"/>
        <w:jc w:val="both"/>
      </w:pPr>
      <w:r>
        <w:rPr>
          <w:rFonts w:ascii="Times New Roman"/>
          <w:b w:val="false"/>
          <w:i w:val="false"/>
          <w:color w:val="000000"/>
          <w:sz w:val="28"/>
        </w:rPr>
        <w:t>
      Сипаттама осы ЕҚТ бойынша анықтамалықтың 5.4.2.-бөлімінде беріл.</w:t>
      </w:r>
    </w:p>
    <w:bookmarkEnd w:id="112"/>
    <w:bookmarkStart w:name="z144" w:id="113"/>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 деңгейлері)</w:t>
      </w:r>
    </w:p>
    <w:bookmarkEnd w:id="113"/>
    <w:bookmarkStart w:name="z145" w:id="114"/>
    <w:p>
      <w:pPr>
        <w:spacing w:after="0"/>
        <w:ind w:left="0"/>
        <w:jc w:val="both"/>
      </w:pPr>
      <w:r>
        <w:rPr>
          <w:rFonts w:ascii="Times New Roman"/>
          <w:b w:val="false"/>
          <w:i w:val="false"/>
          <w:color w:val="000000"/>
          <w:sz w:val="28"/>
        </w:rPr>
        <w:t>
      Ең үздік қолжетімді техникаларды қолдануға байланысты эмиссиялар деңгейлері белгілі бір уақыт кезеңіндегі және белгілі бір жағдайларда орташаландыруды ескере отырып, ең жақсы қолжетімді техникалар бойынша салалық қорытындыларда сипатталған бір немесе бірнеше ең жақсы қолжетімді техниканы пайдалана отырып, объектіні пайдаланудың қалыпты жағдайларында қол жеткізуге болатын эмиссиялар деңгейлерінің (ластағыш заттардың шоғырлануының) диапазоны ретінде айқындалады (егер бейінді салалық қорытындыда ең үздік қолжетімді техникалар бойынша өзгеше көрсетілмесе).</w:t>
      </w:r>
    </w:p>
    <w:bookmarkEnd w:id="114"/>
    <w:bookmarkStart w:name="z146" w:id="115"/>
    <w:p>
      <w:pPr>
        <w:spacing w:after="0"/>
        <w:ind w:left="0"/>
        <w:jc w:val="both"/>
      </w:pPr>
      <w:r>
        <w:rPr>
          <w:rFonts w:ascii="Times New Roman"/>
          <w:b w:val="false"/>
          <w:i w:val="false"/>
          <w:color w:val="000000"/>
          <w:sz w:val="28"/>
        </w:rPr>
        <w:t xml:space="preserve">
      Эмиссия деңгейлері Ең үздік қолжетімді техникалар бойынша анықтамалықтарды әзірлеу, қолдану, мониторингтеу және қайта қарау қағидаларына  (Қазақстан Республикасы Үкіметінің 2021 жылғы 28 қазандағы № 775 қаулысы) сәйкес белгілі бір технологиялық процесс үшін анықталады. </w:t>
      </w:r>
    </w:p>
    <w:bookmarkEnd w:id="115"/>
    <w:bookmarkStart w:name="z147" w:id="116"/>
    <w:p>
      <w:pPr>
        <w:spacing w:after="0"/>
        <w:ind w:left="0"/>
        <w:jc w:val="both"/>
      </w:pPr>
      <w:r>
        <w:rPr>
          <w:rFonts w:ascii="Times New Roman"/>
          <w:b w:val="false"/>
          <w:i w:val="false"/>
          <w:color w:val="000000"/>
          <w:sz w:val="28"/>
        </w:rPr>
        <w:t>
      Бұл ретте, "Атмосфералық ауаға және су объектілеріне ластағыш заттар эмиссияларының мониторингі" ЕҚТ бойынша салааралық сипаттағы анықтамалықтың міндетіне сәйкес, осы ЕҚТ бойынша қорытынды қызметтің қандай да бір түрімен/саламен шектелмейді және тиісінше ең үздік қолжетімді техникалар мен оларға қорытындылар бойынша тиісті салалық анықтамалықтарда қаралған эмиссиялар бойынша деректерді қамтымайды.</w:t>
      </w:r>
    </w:p>
    <w:bookmarkEnd w:id="116"/>
    <w:bookmarkStart w:name="z148" w:id="117"/>
    <w:p>
      <w:pPr>
        <w:spacing w:after="0"/>
        <w:ind w:left="0"/>
        <w:jc w:val="both"/>
      </w:pPr>
      <w:r>
        <w:rPr>
          <w:rFonts w:ascii="Times New Roman"/>
          <w:b w:val="false"/>
          <w:i w:val="false"/>
          <w:color w:val="000000"/>
          <w:sz w:val="28"/>
        </w:rPr>
        <w:t>
      Осы ЕҚТ бойынша қорытындыда маркерлік ластағыш  заттар бойынша сала эмиссияларын мониторингтеу әдістері, тәсілдері, техникалары қамтылған. Жекелеген салалар үшін әртүрлі көздерден шығарындылардағы ластағыш заттардың шоғырлануы бойынша нәтижелерді салыстыру мақсатында валидацияланған деректерге келтіру үшін шығатын газдардағы оттегінің көлемдік құрамының эталондық мәндері атап өтілді.</w:t>
      </w:r>
    </w:p>
    <w:bookmarkEnd w:id="117"/>
    <w:bookmarkStart w:name="z149" w:id="118"/>
    <w:p>
      <w:pPr>
        <w:spacing w:after="0"/>
        <w:ind w:left="0"/>
        <w:jc w:val="both"/>
      </w:pPr>
      <w:r>
        <w:rPr>
          <w:rFonts w:ascii="Times New Roman"/>
          <w:b w:val="false"/>
          <w:i w:val="false"/>
          <w:color w:val="000000"/>
          <w:sz w:val="28"/>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w:t>
      </w:r>
    </w:p>
    <w:bookmarkEnd w:id="118"/>
    <w:bookmarkStart w:name="z150" w:id="119"/>
    <w:p>
      <w:pPr>
        <w:spacing w:after="0"/>
        <w:ind w:left="0"/>
        <w:jc w:val="both"/>
      </w:pPr>
      <w:r>
        <w:rPr>
          <w:rFonts w:ascii="Times New Roman"/>
          <w:b w:val="false"/>
          <w:i w:val="false"/>
          <w:color w:val="000000"/>
          <w:sz w:val="28"/>
        </w:rPr>
        <w:t>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өзге технологиялық көрсеткіштерді белгілеу қолданылатын өндіріс технологиясына байланысты. Бұдан басқа, "жүргізілген энергетикалық, су және өзге де (шикізат) ресурстарды тұтынуды талдау нәтижесінде көптеген факторларға байланысты вариативтік көрсеткіштер:</w:t>
      </w:r>
    </w:p>
    <w:bookmarkEnd w:id="119"/>
    <w:bookmarkStart w:name="z151" w:id="120"/>
    <w:p>
      <w:pPr>
        <w:spacing w:after="0"/>
        <w:ind w:left="0"/>
        <w:jc w:val="both"/>
      </w:pPr>
      <w:r>
        <w:rPr>
          <w:rFonts w:ascii="Times New Roman"/>
          <w:b w:val="false"/>
          <w:i w:val="false"/>
          <w:color w:val="000000"/>
          <w:sz w:val="28"/>
        </w:rPr>
        <w:t>
      шикізаттың сапалық көрсеткіштері;</w:t>
      </w:r>
    </w:p>
    <w:bookmarkEnd w:id="120"/>
    <w:bookmarkStart w:name="z152" w:id="121"/>
    <w:p>
      <w:pPr>
        <w:spacing w:after="0"/>
        <w:ind w:left="0"/>
        <w:jc w:val="both"/>
      </w:pPr>
      <w:r>
        <w:rPr>
          <w:rFonts w:ascii="Times New Roman"/>
          <w:b w:val="false"/>
          <w:i w:val="false"/>
          <w:color w:val="000000"/>
          <w:sz w:val="28"/>
        </w:rPr>
        <w:t>
      қондырғының өнімділігі мен пайдалану сипаттамалары;</w:t>
      </w:r>
    </w:p>
    <w:bookmarkEnd w:id="121"/>
    <w:bookmarkStart w:name="z153" w:id="122"/>
    <w:p>
      <w:pPr>
        <w:spacing w:after="0"/>
        <w:ind w:left="0"/>
        <w:jc w:val="both"/>
      </w:pPr>
      <w:r>
        <w:rPr>
          <w:rFonts w:ascii="Times New Roman"/>
          <w:b w:val="false"/>
          <w:i w:val="false"/>
          <w:color w:val="000000"/>
          <w:sz w:val="28"/>
        </w:rPr>
        <w:t>
      дайын өнімнің сапалық көрсеткіштері;</w:t>
      </w:r>
    </w:p>
    <w:bookmarkEnd w:id="122"/>
    <w:bookmarkStart w:name="z154" w:id="123"/>
    <w:p>
      <w:pPr>
        <w:spacing w:after="0"/>
        <w:ind w:left="0"/>
        <w:jc w:val="both"/>
      </w:pPr>
      <w:r>
        <w:rPr>
          <w:rFonts w:ascii="Times New Roman"/>
          <w:b w:val="false"/>
          <w:i w:val="false"/>
          <w:color w:val="000000"/>
          <w:sz w:val="28"/>
        </w:rPr>
        <w:t>
      өңірлердің климаттық ерекшеліктері және т.б. алынды.</w:t>
      </w:r>
    </w:p>
    <w:bookmarkEnd w:id="123"/>
    <w:bookmarkStart w:name="z155" w:id="124"/>
    <w:p>
      <w:pPr>
        <w:spacing w:after="0"/>
        <w:ind w:left="0"/>
        <w:jc w:val="both"/>
      </w:pPr>
      <w:r>
        <w:rPr>
          <w:rFonts w:ascii="Times New Roman"/>
          <w:b w:val="false"/>
          <w:i w:val="false"/>
          <w:color w:val="000000"/>
          <w:sz w:val="28"/>
        </w:rPr>
        <w:t>
      Ресурстарды тұтынудың технологиялық көрсеткіштері энергия ресурстары мен материалдардың тұтынылуын бақылауды ескеретін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сындарлы, технологиялық және ұйымдастырушылық іс-шараларды көрсетуге бағдарлануға тиіс.</w:t>
      </w:r>
    </w:p>
    <w:bookmarkEnd w:id="124"/>
    <w:bookmarkStart w:name="z156" w:id="125"/>
    <w:p>
      <w:pPr>
        <w:spacing w:after="0"/>
        <w:ind w:left="0"/>
        <w:jc w:val="both"/>
      </w:pPr>
      <w:r>
        <w:rPr>
          <w:rFonts w:ascii="Times New Roman"/>
          <w:b w:val="false"/>
          <w:i w:val="false"/>
          <w:color w:val="000000"/>
          <w:sz w:val="28"/>
        </w:rPr>
        <w:t>
      Өзге технологиялық көрсеткіштер сабақтас салалардың/салыстырмалы процестердің ЕҚТ бойынша анықтамаларының ережелерін ескере отырып, пайдаланылатын шикізатқа және отынға, шығарылатын өнімнің сапасына қойылатын талаптарға және өзге де факторлар бойынша кәсіпорынның жеке ерекшеліктеріне, сондай-ақ тиісті ЕҚТ ендіру мүмкіндігіне сүйене отырып қарастырылады. ЕҚТ-ны таңдаған кезде кәсіпорынның нақты жағдайдағы қаржылық және техникалық ресурсттарын ескеру қажет, бұл технологиялық көрсеткіштерге қол жеткізу тиімділігін қамтамасыз етеді.</w:t>
      </w:r>
    </w:p>
    <w:bookmarkEnd w:id="125"/>
    <w:bookmarkStart w:name="z157" w:id="126"/>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126"/>
    <w:bookmarkStart w:name="z158" w:id="127"/>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127"/>
    <w:bookmarkStart w:name="z159" w:id="128"/>
    <w:p>
      <w:pPr>
        <w:spacing w:after="0"/>
        <w:ind w:left="0"/>
        <w:jc w:val="both"/>
      </w:pPr>
      <w:r>
        <w:rPr>
          <w:rFonts w:ascii="Times New Roman"/>
          <w:b w:val="false"/>
          <w:i w:val="false"/>
          <w:color w:val="000000"/>
          <w:sz w:val="28"/>
        </w:rPr>
        <w:t>
      айналымды сумен және суды қайта пайдаланумен жабдықтауды енгізу – технологиялық процестерде қолданылуын ескере отырып, 100 %-ға дейін, осыған байланысты ресурстардың шығысын мониторингілеу, бақылау құралдарымен қамтамасыз ету қажет.</w:t>
      </w:r>
    </w:p>
    <w:bookmarkEnd w:id="128"/>
    <w:bookmarkStart w:name="z160" w:id="129"/>
    <w:p>
      <w:pPr>
        <w:spacing w:after="0"/>
        <w:ind w:left="0"/>
        <w:jc w:val="both"/>
      </w:pPr>
      <w:r>
        <w:rPr>
          <w:rFonts w:ascii="Times New Roman"/>
          <w:b w:val="false"/>
          <w:i w:val="false"/>
          <w:color w:val="000000"/>
          <w:sz w:val="28"/>
        </w:rPr>
        <w:t>
      4-бөлім. Ең үздік қолжетімді техникаларды қолдануға байланысты мониторинг талаптары</w:t>
      </w:r>
    </w:p>
    <w:bookmarkEnd w:id="129"/>
    <w:bookmarkStart w:name="z161" w:id="130"/>
    <w:p>
      <w:pPr>
        <w:spacing w:after="0"/>
        <w:ind w:left="0"/>
        <w:jc w:val="both"/>
      </w:pPr>
      <w:r>
        <w:rPr>
          <w:rFonts w:ascii="Times New Roman"/>
          <w:b w:val="false"/>
          <w:i w:val="false"/>
          <w:color w:val="000000"/>
          <w:sz w:val="28"/>
        </w:rPr>
        <w:t>
      Өлшеу және бақылау технологиялық процестерді басқару, сондай-ақ олардың аудиттері аясында жүзеге асырылуы мүмкін. Өлшеулер энергия тиімділігіне қатысты мәселелер бойынша сенімді және бақыланатын ақпарат алу үшін маңызды. Бұл шоғырлануда көрсетілген эмиссиялардың көлемі туралы ақпарат болуы мүмкін: атмосфералық ауаға (мг/Нм3), ресурстарды (МВт*сағ электр энергиясы, кг бу және т.б.) тұтынуда көрсетілген су объектілері (мг/л), сондай-ақ белгілі бір энергия ресурстарының сипаттамалары (мысалы, температура немесе қысым) (бу, ыстық су, салқындатқыш су және т.б.). Кейбір ресурстар үшін энергияны тұтынуды талдау және энергия баланстарын құру үшін қажет қайтарылатын немесе шығатын ағындардағы энергия мөлшері туралы ақпарат (мысалы, шығатын газдар, шығарылатын салқындатқыш су және т.б.) маңызды болуы мүмкін.</w:t>
      </w:r>
    </w:p>
    <w:bookmarkEnd w:id="130"/>
    <w:bookmarkStart w:name="z162" w:id="131"/>
    <w:p>
      <w:pPr>
        <w:spacing w:after="0"/>
        <w:ind w:left="0"/>
        <w:jc w:val="both"/>
      </w:pPr>
      <w:r>
        <w:rPr>
          <w:rFonts w:ascii="Times New Roman"/>
          <w:b w:val="false"/>
          <w:i w:val="false"/>
          <w:color w:val="000000"/>
          <w:sz w:val="28"/>
        </w:rPr>
        <w:t>
      Атмосфералық ауа</w:t>
      </w:r>
    </w:p>
    <w:bookmarkEnd w:id="131"/>
    <w:bookmarkStart w:name="z163" w:id="132"/>
    <w:p>
      <w:pPr>
        <w:spacing w:after="0"/>
        <w:ind w:left="0"/>
        <w:jc w:val="both"/>
      </w:pPr>
      <w:r>
        <w:rPr>
          <w:rFonts w:ascii="Times New Roman"/>
          <w:b w:val="false"/>
          <w:i w:val="false"/>
          <w:color w:val="000000"/>
          <w:sz w:val="28"/>
        </w:rPr>
        <w:t>
      Шығарындылар мониторингінің автоматтандырылған жүйесін белгілеу қажеттілігінің критерийлеріне сәйкес келмейтін шығарындылардың негізгі стационарлық ұйымдастырылған көздері үшін атмосфералық ауаның сапасын бақылау мақсатында маркерлік ластағыш заттар эмиссияларының деңгейіне ай сайын аспаптық бақылау жүргізу қажет (егер бейінді салалық ЕҚТ бойынша анықтамалықта және оның қорытындысында өзгеше шарт көрсетілмесе).</w:t>
      </w:r>
    </w:p>
    <w:bookmarkEnd w:id="132"/>
    <w:bookmarkStart w:name="z164" w:id="133"/>
    <w:p>
      <w:pPr>
        <w:spacing w:after="0"/>
        <w:ind w:left="0"/>
        <w:jc w:val="both"/>
      </w:pPr>
      <w:r>
        <w:rPr>
          <w:rFonts w:ascii="Times New Roman"/>
          <w:b w:val="false"/>
          <w:i w:val="false"/>
          <w:color w:val="000000"/>
          <w:sz w:val="28"/>
        </w:rPr>
        <w:t xml:space="preserve">
      Су ресурстары </w:t>
      </w:r>
    </w:p>
    <w:bookmarkEnd w:id="133"/>
    <w:bookmarkStart w:name="z165" w:id="134"/>
    <w:p>
      <w:pPr>
        <w:spacing w:after="0"/>
        <w:ind w:left="0"/>
        <w:jc w:val="both"/>
      </w:pPr>
      <w:r>
        <w:rPr>
          <w:rFonts w:ascii="Times New Roman"/>
          <w:b w:val="false"/>
          <w:i w:val="false"/>
          <w:color w:val="000000"/>
          <w:sz w:val="28"/>
        </w:rPr>
        <w:t>
      Маркерлік ластағыш заттардың төгінділерінің мониторингі сарқынды сулар шығарылатын жерде жүзеге асырылады. ЕҚТ қолданумен байланысты төгінділер мониторингінің жиілігі ЕҚТ бойынша салалық анықтамалықтарға сәйкес қабылданады.</w:t>
      </w:r>
    </w:p>
    <w:bookmarkEnd w:id="134"/>
    <w:bookmarkStart w:name="z166" w:id="135"/>
    <w:p>
      <w:pPr>
        <w:spacing w:after="0"/>
        <w:ind w:left="0"/>
        <w:jc w:val="both"/>
      </w:pPr>
      <w:r>
        <w:rPr>
          <w:rFonts w:ascii="Times New Roman"/>
          <w:b w:val="false"/>
          <w:i w:val="false"/>
          <w:color w:val="000000"/>
          <w:sz w:val="28"/>
        </w:rPr>
        <w:t>
      ЕҚТ бойынша бейінді салалық анықтамалықта мониторингтеу кезеңділігі болмаған жағдайда мониторинг жиілігі  4.1.-кесте бойынша қабылданады.</w:t>
      </w:r>
    </w:p>
    <w:bookmarkEnd w:id="135"/>
    <w:bookmarkStart w:name="z167" w:id="136"/>
    <w:p>
      <w:pPr>
        <w:spacing w:after="0"/>
        <w:ind w:left="0"/>
        <w:jc w:val="both"/>
      </w:pPr>
      <w:r>
        <w:rPr>
          <w:rFonts w:ascii="Times New Roman"/>
          <w:b w:val="false"/>
          <w:i w:val="false"/>
          <w:color w:val="000000"/>
          <w:sz w:val="28"/>
        </w:rPr>
        <w:t>
      4.1-кесте. ЕҚТ қолданумен байланысты төгінділер мониторингінің жиілігі</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жиілігі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Буландырғыш тоған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(SO4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Диэтаноламин/метилдиэтаноламин (флексорб)/метанол/этиленгликоль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 қысымын ұстап тұру үшін қабатқа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бойынша темір (хлорлы темірді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қойнауына кәдеге жарату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Қалқымалы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Fe бойынша темір (хлорлы темірді қоса)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Сульфаттар (SO4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(Сl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bl>
    <w:bookmarkStart w:name="z168" w:id="137"/>
    <w:p>
      <w:pPr>
        <w:spacing w:after="0"/>
        <w:ind w:left="0"/>
        <w:jc w:val="both"/>
      </w:pPr>
      <w:r>
        <w:rPr>
          <w:rFonts w:ascii="Times New Roman"/>
          <w:b w:val="false"/>
          <w:i w:val="false"/>
          <w:color w:val="000000"/>
          <w:sz w:val="28"/>
        </w:rPr>
        <w:t>
      1) 24 сағат ішінде алынған ағынға пропорционалды құрама үлгіні немесе ағынның жеткілікті тұрақтылығы көрсетілген жағдайда уақытқа пропорционалды үлгіні білдіреді;</w:t>
      </w:r>
    </w:p>
    <w:bookmarkEnd w:id="137"/>
    <w:bookmarkStart w:name="z169" w:id="138"/>
    <w:p>
      <w:pPr>
        <w:spacing w:after="0"/>
        <w:ind w:left="0"/>
        <w:jc w:val="both"/>
      </w:pPr>
      <w:r>
        <w:rPr>
          <w:rFonts w:ascii="Times New Roman"/>
          <w:b w:val="false"/>
          <w:i w:val="false"/>
          <w:color w:val="000000"/>
          <w:sz w:val="28"/>
        </w:rPr>
        <w:t xml:space="preserve">
      2) жинақтаушы тоғандар мен буландырғыш тоғандарға сарқынды суларды ағызуда технологиялық нормативтерді белгілеуге қатысты норма олар соңғы 3 жылдағы мониторингтік зерттеулердің нәтижелері бойынша жер үсті және жерасты су ресурстарына әсер етпейтінін растай отырып, гидротехникалық құрылыстарға қатысты қолданылатын талаптарға сәйкес келген жағдайда қолданылмайды;  </w:t>
      </w:r>
    </w:p>
    <w:bookmarkEnd w:id="138"/>
    <w:bookmarkStart w:name="z170" w:id="139"/>
    <w:p>
      <w:pPr>
        <w:spacing w:after="0"/>
        <w:ind w:left="0"/>
        <w:jc w:val="both"/>
      </w:pPr>
      <w:r>
        <w:rPr>
          <w:rFonts w:ascii="Times New Roman"/>
          <w:b w:val="false"/>
          <w:i w:val="false"/>
          <w:color w:val="000000"/>
          <w:sz w:val="28"/>
        </w:rPr>
        <w:t>
      3) жерүсті және жерасты су ресурстарына теріс әсер ету фактісін анықтау гидротехникалық құрылыстарға қолданылатын талаптардың бұзылғанын көрсетеді.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келуі тиіс.</w:t>
      </w:r>
    </w:p>
    <w:bookmarkEnd w:id="139"/>
    <w:bookmarkStart w:name="z171" w:id="140"/>
    <w:p>
      <w:pPr>
        <w:spacing w:after="0"/>
        <w:ind w:left="0"/>
        <w:jc w:val="both"/>
      </w:pPr>
      <w:r>
        <w:rPr>
          <w:rFonts w:ascii="Times New Roman"/>
          <w:b w:val="false"/>
          <w:i w:val="false"/>
          <w:color w:val="000000"/>
          <w:sz w:val="28"/>
        </w:rPr>
        <w:t xml:space="preserve">
      5-бөлім. Ремедиация бойынша талаптар </w:t>
      </w:r>
    </w:p>
    <w:bookmarkEnd w:id="140"/>
    <w:bookmarkStart w:name="z172" w:id="141"/>
    <w:p>
      <w:pPr>
        <w:spacing w:after="0"/>
        <w:ind w:left="0"/>
        <w:jc w:val="both"/>
      </w:pPr>
      <w:r>
        <w:rPr>
          <w:rFonts w:ascii="Times New Roman"/>
          <w:b w:val="false"/>
          <w:i w:val="false"/>
          <w:color w:val="000000"/>
          <w:sz w:val="28"/>
        </w:rPr>
        <w:t>
      Экология кодексіне сәйкес ремедиация деп экологиялық залал келтірілген табиғи ортаның құрамдас бөлігін қалпына келтіру, молықтыру немесе егер экологиялық залал толық немесе ішінара орны толмас болып табылса, табиғи ортаның осындай құрамдас бөлігін алмастыру арқылы экологиялық залалды жою жөніндегі іс-шаралар кешені танылады. Ремедиация мыналарға:</w:t>
      </w:r>
    </w:p>
    <w:bookmarkEnd w:id="141"/>
    <w:bookmarkStart w:name="z173" w:id="142"/>
    <w:p>
      <w:pPr>
        <w:spacing w:after="0"/>
        <w:ind w:left="0"/>
        <w:jc w:val="both"/>
      </w:pPr>
      <w:r>
        <w:rPr>
          <w:rFonts w:ascii="Times New Roman"/>
          <w:b w:val="false"/>
          <w:i w:val="false"/>
          <w:color w:val="000000"/>
          <w:sz w:val="28"/>
        </w:rPr>
        <w:t>
      жануарлар мен өсімдіктер әлеміне;</w:t>
      </w:r>
    </w:p>
    <w:bookmarkEnd w:id="142"/>
    <w:bookmarkStart w:name="z174" w:id="143"/>
    <w:p>
      <w:pPr>
        <w:spacing w:after="0"/>
        <w:ind w:left="0"/>
        <w:jc w:val="both"/>
      </w:pPr>
      <w:r>
        <w:rPr>
          <w:rFonts w:ascii="Times New Roman"/>
          <w:b w:val="false"/>
          <w:i w:val="false"/>
          <w:color w:val="000000"/>
          <w:sz w:val="28"/>
        </w:rPr>
        <w:t>
      жерасты және жерүсті суларына;</w:t>
      </w:r>
    </w:p>
    <w:bookmarkEnd w:id="143"/>
    <w:bookmarkStart w:name="z175" w:id="144"/>
    <w:p>
      <w:pPr>
        <w:spacing w:after="0"/>
        <w:ind w:left="0"/>
        <w:jc w:val="both"/>
      </w:pPr>
      <w:r>
        <w:rPr>
          <w:rFonts w:ascii="Times New Roman"/>
          <w:b w:val="false"/>
          <w:i w:val="false"/>
          <w:color w:val="000000"/>
          <w:sz w:val="28"/>
        </w:rPr>
        <w:t>
      жер және топыраққа экологиялық залал фактісі анықталған кезде жүргізіледі.</w:t>
      </w:r>
    </w:p>
    <w:bookmarkEnd w:id="144"/>
    <w:bookmarkStart w:name="z176" w:id="145"/>
    <w:p>
      <w:pPr>
        <w:spacing w:after="0"/>
        <w:ind w:left="0"/>
        <w:jc w:val="both"/>
      </w:pPr>
      <w:r>
        <w:rPr>
          <w:rFonts w:ascii="Times New Roman"/>
          <w:b w:val="false"/>
          <w:i w:val="false"/>
          <w:color w:val="000000"/>
          <w:sz w:val="28"/>
        </w:rPr>
        <w:t>
      Ластағыш заттар эмиссияларын мониторингтеу экологиялық зиян келтіруді болғызбау жөніндегі қажетті шаралар болған жағдайда кез келген қызметті жүзеге асыруға мүмкіндік беретін экологиялық қатынастарды реттеу шеңберінде алдын алу қағидатын орындау құралдарының бірі болып табылады.</w:t>
      </w:r>
    </w:p>
    <w:bookmarkEnd w:id="145"/>
    <w:bookmarkStart w:name="z177" w:id="146"/>
    <w:p>
      <w:pPr>
        <w:spacing w:after="0"/>
        <w:ind w:left="0"/>
        <w:jc w:val="both"/>
      </w:pPr>
      <w:r>
        <w:rPr>
          <w:rFonts w:ascii="Times New Roman"/>
          <w:b w:val="false"/>
          <w:i w:val="false"/>
          <w:color w:val="000000"/>
          <w:sz w:val="28"/>
        </w:rPr>
        <w:t>
      Жекелеген қызмет түрлерінің ерекшеліктерін ескере отырып, табиғи орта компоненттерін ремедиациялау ерекшеліктері ЕҚТ бойынша тиісті салалық анықтамалықтарда көрсетілген.</w:t>
      </w:r>
    </w:p>
    <w:bookmarkEnd w:id="146"/>
    <w:bookmarkStart w:name="z178" w:id="147"/>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өзгеруіне бағалау жүргізу қажет.</w:t>
      </w:r>
    </w:p>
    <w:bookmarkEnd w:id="147"/>
    <w:bookmarkStart w:name="z179" w:id="148"/>
    <w:p>
      <w:pPr>
        <w:spacing w:after="0"/>
        <w:ind w:left="0"/>
        <w:jc w:val="both"/>
      </w:pPr>
      <w:r>
        <w:rPr>
          <w:rFonts w:ascii="Times New Roman"/>
          <w:b w:val="false"/>
          <w:i w:val="false"/>
          <w:color w:val="000000"/>
          <w:sz w:val="28"/>
        </w:rPr>
        <w:t xml:space="preserve">
      Іс-әрекеттері немесе қызметі экологиялық залал келтірген адам Экология </w:t>
      </w:r>
      <w:r>
        <w:rPr>
          <w:rFonts w:ascii="Times New Roman"/>
          <w:b w:val="false"/>
          <w:i w:val="false"/>
          <w:color w:val="000000"/>
          <w:sz w:val="28"/>
        </w:rPr>
        <w:t>кодексінің</w:t>
      </w:r>
      <w:r>
        <w:rPr>
          <w:rFonts w:ascii="Times New Roman"/>
          <w:b w:val="false"/>
          <w:i w:val="false"/>
          <w:color w:val="000000"/>
          <w:sz w:val="28"/>
        </w:rPr>
        <w:t xml:space="preserve">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қабылдауға тиіс.</w:t>
      </w:r>
    </w:p>
    <w:bookmarkEnd w:id="148"/>
    <w:bookmarkStart w:name="z180" w:id="149"/>
    <w:p>
      <w:pPr>
        <w:spacing w:after="0"/>
        <w:ind w:left="0"/>
        <w:jc w:val="both"/>
      </w:pPr>
      <w:r>
        <w:rPr>
          <w:rFonts w:ascii="Times New Roman"/>
          <w:b w:val="false"/>
          <w:i w:val="false"/>
          <w:color w:val="000000"/>
          <w:sz w:val="28"/>
        </w:rPr>
        <w:t>
      Бұдан басқа, іс-әрекеттері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денсаулыққа елеулі қауіп төндірмеуі және табиғи орта компоненттерінің ластануына байланысты оның қоршаған ортаға қатысты қызметіне зиян келтірмеуі үшін мерзімдер мен кезеңділікте бақылау мониторингі үшін қажетті шараларды қабылдауы тиіс.</w:t>
      </w:r>
    </w:p>
    <w:bookmarkEnd w:id="149"/>
    <w:bookmarkStart w:name="z181" w:id="150"/>
    <w:p>
      <w:pPr>
        <w:spacing w:after="0"/>
        <w:ind w:left="0"/>
        <w:jc w:val="both"/>
      </w:pPr>
      <w:r>
        <w:rPr>
          <w:rFonts w:ascii="Times New Roman"/>
          <w:b w:val="false"/>
          <w:i w:val="false"/>
          <w:color w:val="000000"/>
          <w:sz w:val="28"/>
        </w:rPr>
        <w:t>
      ЕҚТ бойынша анықтамалықтың осы ЕҚТ қолдануға байланысты өзге де технологиялық көрсеткіштерді, оның ішінде энергетикалық, су және өзге де ресурстарды тұтыну деңгейлерін айқындау орынсыз болып табылады.</w:t>
      </w:r>
    </w:p>
    <w:bookmarkEnd w:id="150"/>
    <w:bookmarkStart w:name="z182" w:id="151"/>
    <w:p>
      <w:pPr>
        <w:spacing w:after="0"/>
        <w:ind w:left="0"/>
        <w:jc w:val="both"/>
      </w:pPr>
      <w:r>
        <w:rPr>
          <w:rFonts w:ascii="Times New Roman"/>
          <w:b w:val="false"/>
          <w:i w:val="false"/>
          <w:color w:val="000000"/>
          <w:sz w:val="28"/>
        </w:rPr>
        <w:t>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басқа технологиялық көрсеткіштерді белгілеу қолданылатын өндіріс технологиясына байланысты. Бұдан басқа, энергетикалық, су және өзге де (шикізат) ресурстарды тұтынуды талдау нәтижесінде көптеген факторларға байланысты вариативтік көрсеткіштер: шикізаттың сапалық көрсеткіштері, қондырғының өнімділігі мен пайдалану сипаттамалары, дайын өнімнің сапалық көрсеткіштері, өңірлердің климаттық ерекшеліктері және т.б. алынды.</w:t>
      </w:r>
    </w:p>
    <w:bookmarkEnd w:id="151"/>
    <w:bookmarkStart w:name="z183" w:id="152"/>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сындарлы, технологиялық және ұйымдастырушылық іс-шараларды көрсетуге бағдарлануға тиіс.</w:t>
      </w:r>
    </w:p>
    <w:bookmarkEnd w:id="152"/>
    <w:bookmarkStart w:name="z184" w:id="153"/>
    <w:p>
      <w:pPr>
        <w:spacing w:after="0"/>
        <w:ind w:left="0"/>
        <w:jc w:val="both"/>
      </w:pPr>
      <w:r>
        <w:rPr>
          <w:rFonts w:ascii="Times New Roman"/>
          <w:b w:val="false"/>
          <w:i w:val="false"/>
          <w:color w:val="000000"/>
          <w:sz w:val="28"/>
        </w:rPr>
        <w:t>
      Қорытынды ережелер мен ұсынымдар</w:t>
      </w:r>
    </w:p>
    <w:bookmarkEnd w:id="153"/>
    <w:bookmarkStart w:name="z185" w:id="154"/>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сондай-ақ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154"/>
    <w:bookmarkStart w:name="z186" w:id="155"/>
    <w:p>
      <w:pPr>
        <w:spacing w:after="0"/>
        <w:ind w:left="0"/>
        <w:jc w:val="both"/>
      </w:pPr>
      <w:r>
        <w:rPr>
          <w:rFonts w:ascii="Times New Roman"/>
          <w:b w:val="false"/>
          <w:i w:val="false"/>
          <w:color w:val="000000"/>
          <w:sz w:val="28"/>
        </w:rPr>
        <w:t>
      Алау астындағы бақылауларды, жүргізілетін мониторинг түрлері мен талдау әдістерін, салада қолданылатын технологиялар мен жабдықтарды қоса алғанда, энергияны көп қажетсінетін бірқатар салалардың (энергетика, қара және түсті металлургия, мұнай және газ өндіру және қайта өңдеу, бейорганикалық химия өнеркәсібі, цемент өндірісі) өнеркәсіптік көздері туралы ақпараттық деректерге талдау және жүйелеу жүргізілді.</w:t>
      </w:r>
    </w:p>
    <w:bookmarkEnd w:id="155"/>
    <w:bookmarkStart w:name="z187" w:id="156"/>
    <w:p>
      <w:pPr>
        <w:spacing w:after="0"/>
        <w:ind w:left="0"/>
        <w:jc w:val="both"/>
      </w:pPr>
      <w:r>
        <w:rPr>
          <w:rFonts w:ascii="Times New Roman"/>
          <w:b w:val="false"/>
          <w:i w:val="false"/>
          <w:color w:val="000000"/>
          <w:sz w:val="28"/>
        </w:rPr>
        <w:t>
      ЕҚТ тізімін түзету және жетілдіру жөніндегі одан кейінгі жұмыстарға және оларды ендіру мүмкіндігіне қатысты мынадай ұсынымдар тұжырымдалды:</w:t>
      </w:r>
    </w:p>
    <w:bookmarkEnd w:id="156"/>
    <w:bookmarkStart w:name="z188" w:id="157"/>
    <w:p>
      <w:pPr>
        <w:spacing w:after="0"/>
        <w:ind w:left="0"/>
        <w:jc w:val="both"/>
      </w:pPr>
      <w:r>
        <w:rPr>
          <w:rFonts w:ascii="Times New Roman"/>
          <w:b w:val="false"/>
          <w:i w:val="false"/>
          <w:color w:val="000000"/>
          <w:sz w:val="28"/>
        </w:rPr>
        <w:t>
      кәсіпорындарға анықтамалықты әзірлеудің келесі кезеңдеріне қажетті талдау жүргізу мақсатында, оның ішінде ЕҚТ-ны қолдануға байланысты маркерлік ластағыш заттар мен технологиялық көрсеткіштердің тізбесін қайта қарау мақсатында қоршаған ортаға ластағыш заттардың, әсіресе маркерлік ластағыш заттардың эмиссияларының деңгейлері туралы мәліметтерді жинауды, жүйелеуді және сақтауды жүзеге асыру ұсынылады;</w:t>
      </w:r>
    </w:p>
    <w:bookmarkEnd w:id="157"/>
    <w:bookmarkStart w:name="z189" w:id="158"/>
    <w:p>
      <w:pPr>
        <w:spacing w:after="0"/>
        <w:ind w:left="0"/>
        <w:jc w:val="both"/>
      </w:pPr>
      <w:r>
        <w:rPr>
          <w:rFonts w:ascii="Times New Roman"/>
          <w:b w:val="false"/>
          <w:i w:val="false"/>
          <w:color w:val="000000"/>
          <w:sz w:val="28"/>
        </w:rPr>
        <w:t>
      қоршаған ортаға эмиссиялар мониторингінің автоматтандырылған жүйесін енгізу маркерлік ластағыш заттардың эмиссиялары бойынша нақты деректерді алудың және маркерлік ластағыш заттардың технологиялық көрсеткіштерін қайта қараудың қажетті құралы болып табылады;</w:t>
      </w:r>
    </w:p>
    <w:bookmarkEnd w:id="158"/>
    <w:bookmarkStart w:name="z190" w:id="159"/>
    <w:p>
      <w:pPr>
        <w:spacing w:after="0"/>
        <w:ind w:left="0"/>
        <w:jc w:val="both"/>
      </w:pPr>
      <w:r>
        <w:rPr>
          <w:rFonts w:ascii="Times New Roman"/>
          <w:b w:val="false"/>
          <w:i w:val="false"/>
          <w:color w:val="000000"/>
          <w:sz w:val="28"/>
        </w:rPr>
        <w:t>
      жаңа технологияларды, жабдықтарды, материалдарды таңдаудың басым критерийлері ретінде технологиялық және табиғатты қорғау жабдықтарын жаңғырту кезінде энергия тиімділігін арттыруды, ресурс үнемдеуді, қоршаған ортаға теріс әсерін азайтуды пайдалану керек.</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22 қазандағы</w:t>
            </w:r>
            <w:r>
              <w:br/>
            </w:r>
            <w:r>
              <w:rPr>
                <w:rFonts w:ascii="Times New Roman"/>
                <w:b w:val="false"/>
                <w:i w:val="false"/>
                <w:color w:val="000000"/>
                <w:sz w:val="20"/>
              </w:rPr>
              <w:t>№ 887 қаулысымен</w:t>
            </w:r>
            <w:r>
              <w:br/>
            </w:r>
            <w:r>
              <w:rPr>
                <w:rFonts w:ascii="Times New Roman"/>
                <w:b w:val="false"/>
                <w:i w:val="false"/>
                <w:color w:val="000000"/>
                <w:sz w:val="20"/>
              </w:rPr>
              <w:t>бекітілген</w:t>
            </w:r>
          </w:p>
        </w:tc>
      </w:tr>
    </w:tbl>
    <w:bookmarkStart w:name="z194" w:id="160"/>
    <w:p>
      <w:pPr>
        <w:spacing w:after="0"/>
        <w:ind w:left="0"/>
        <w:jc w:val="left"/>
      </w:pPr>
      <w:r>
        <w:rPr>
          <w:rFonts w:ascii="Times New Roman"/>
          <w:b/>
          <w:i w:val="false"/>
          <w:color w:val="000000"/>
        </w:rPr>
        <w:t xml:space="preserve"> "Негізгі органикалық химиялық заттар және полимер өндірісі" ең үздік қолжетімді техникалары бойынша қорытынды</w:t>
      </w:r>
    </w:p>
    <w:bookmarkEnd w:id="160"/>
    <w:bookmarkStart w:name="z195" w:id="161"/>
    <w:p>
      <w:pPr>
        <w:spacing w:after="0"/>
        <w:ind w:left="0"/>
        <w:jc w:val="left"/>
      </w:pPr>
      <w:r>
        <w:rPr>
          <w:rFonts w:ascii="Times New Roman"/>
          <w:b/>
          <w:i w:val="false"/>
          <w:color w:val="000000"/>
        </w:rPr>
        <w:t xml:space="preserve"> Мазмұны</w:t>
      </w:r>
    </w:p>
    <w:bookmarkEnd w:id="161"/>
    <w:bookmarkStart w:name="z196" w:id="162"/>
    <w:p>
      <w:pPr>
        <w:spacing w:after="0"/>
        <w:ind w:left="0"/>
        <w:jc w:val="both"/>
      </w:pPr>
      <w:r>
        <w:rPr>
          <w:rFonts w:ascii="Times New Roman"/>
          <w:b w:val="false"/>
          <w:i w:val="false"/>
          <w:color w:val="000000"/>
          <w:sz w:val="28"/>
        </w:rPr>
        <w:t>
            Глоссарий</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Алғысөз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Қолданылу саласы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Ең үздік қолжетімді техникаларды сипаттау үшін, оның ішінде ең үздік қолжетімді техникалардың қолданылуын бағалау үшін қажетті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Эмиссияларды және ресурстарды тұтынуды болдырмауға және/немесе азайтуға арналған ең үздік қолжетімді техникалар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Экологиялық менеджмент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 Энергия  тұтынуды басқару, энергия тиімділігі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1.1.3. Эмиссияларға мониторинг жүргізу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1.1.4. Технологиялық процесті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Су ресурстарын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 Қалдықтарды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1.1.7. Шу, діріл, 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Негізгі органикалық заттардың өндірісі кезіндегі ЕҚТ бойынша қорытынды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 Энергия тиімділігі және ресурс үнемдеу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 Көмірсутек шығарындылары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1.2.3. NOх, NH3 шығарындылары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1.2.4. СO шығарындылары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1.2.5. Ағынды сулардың жиналуын болдырмауға және азайтуға бағытталған ЕҚТ..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1.2.6. Технологиялық қалдықтардың және өндірістік қалдықтардың әсерін азайтуға бағытталған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Полимер өндірісі кезіндегі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Энергия тиімділігі және ресурс үнемдеу саласындағы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Атмосфералық ауаға шығарылатын ластағыш заттардың шығарындыларын азайту бойынша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1.3.3. Ағынды сулардың жиналуын болдырмауға және азайтуға бағытталған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1.3.4. Технологиялық қалдықтарды және өндірістік қалдықтарды азайтуға бағытталған ЕҚТ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2-бөлім. Ең үздік қолжетімді техниканы қолдануға байланысты технологиялық көрсеткіштер (эмиссия деңгейлері)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Ең үздік қолжетімді техникаларды қолдануға байланысты мониторинг талаптары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Ремедиация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Қорытынды ережелер мен ұсынымдар</w:t>
      </w:r>
    </w:p>
    <w:bookmarkStart w:name="z227" w:id="163"/>
    <w:p>
      <w:pPr>
        <w:spacing w:after="0"/>
        <w:ind w:left="0"/>
        <w:jc w:val="left"/>
      </w:pPr>
      <w:r>
        <w:rPr>
          <w:rFonts w:ascii="Times New Roman"/>
          <w:b/>
          <w:i w:val="false"/>
          <w:color w:val="000000"/>
        </w:rPr>
        <w:t xml:space="preserve"> Глоссарий</w:t>
      </w:r>
    </w:p>
    <w:bookmarkEnd w:id="163"/>
    <w:bookmarkStart w:name="z228" w:id="164"/>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"Негізгі органикалық химиялық заттар және полимер өндірісі" ең үздік қолжетімді техникалар бойынша анықтамалығында (бұдан әрі – ЕҚТ бойынша анықтамалық) берілген.</w:t>
      </w:r>
    </w:p>
    <w:bookmarkEnd w:id="164"/>
    <w:bookmarkStart w:name="z229" w:id="165"/>
    <w:p>
      <w:pPr>
        <w:spacing w:after="0"/>
        <w:ind w:left="0"/>
        <w:jc w:val="left"/>
      </w:pPr>
      <w:r>
        <w:rPr>
          <w:rFonts w:ascii="Times New Roman"/>
          <w:b/>
          <w:i w:val="false"/>
          <w:color w:val="000000"/>
        </w:rPr>
        <w:t xml:space="preserve"> Терминдер мен анықтамалар</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практикалық жарамдылығын куәландыратын қызмет түрлері мен оларды жүзеге асыру әдістерінің неғұрлым тиімді және озық даму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объектіні пайдаланудың қалыпты жағдайларында қол жеткізуге болатын эмиссия көлемінің бір бірлігіне (мг/Дм</w:t>
            </w:r>
            <w:r>
              <w:rPr>
                <w:rFonts w:ascii="Times New Roman"/>
                <w:b w:val="false"/>
                <w:i w:val="false"/>
                <w:color w:val="000000"/>
                <w:vertAlign w:val="superscript"/>
              </w:rPr>
              <w:t>3</w:t>
            </w:r>
            <w:r>
              <w:rPr>
                <w:rFonts w:ascii="Times New Roman"/>
                <w:b w:val="false"/>
                <w:i w:val="false"/>
                <w:color w:val="000000"/>
                <w:sz w:val="20"/>
              </w:rPr>
              <w:t>, мг/дм</w:t>
            </w:r>
            <w:r>
              <w:rPr>
                <w:rFonts w:ascii="Times New Roman"/>
                <w:b w:val="false"/>
                <w:i w:val="false"/>
                <w:color w:val="000000"/>
                <w:vertAlign w:val="superscript"/>
              </w:rPr>
              <w:t>3</w:t>
            </w:r>
            <w:r>
              <w:rPr>
                <w:rFonts w:ascii="Times New Roman"/>
                <w:b w:val="false"/>
                <w:i w:val="false"/>
                <w:color w:val="000000"/>
                <w:sz w:val="20"/>
              </w:rPr>
              <w:t>) және (немесе) электр және (немесе) жылу энергиясын тұтыну мөлшеріне шаққандағы маркерлік ластағыш заттардың шекті саны (массасы), уақыт бірлігіне немесе өндірілетін өнімнің (тауардың), орындалатын жұмыстың, көрсетілетін қызметтің бір бірлігіне есептегендегі өзге де ресурстар түрінде көрсетілген ең үздік қолжетімді техникаларды қолдануға байланысты эмиссия деңгейлері;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Осы ЕҚТ бойынша анықтамалық қолданысқа енгізілгеннен кейін реконструкцияланатын және (немесе) жаңғыртылған қондырғылар қолданыстағы қондырғыға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таңдап алынатын және осы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шығарындылардың, төгінділердің белгілі бір химиялық немесе физикалық сипаттамалырының өзгерістерін, баламалы параметрлерін немесе техникалық шараларды және т.б. жүйелі түрде бақылау. </w:t>
            </w:r>
          </w:p>
        </w:tc>
      </w:tr>
    </w:tbl>
    <w:bookmarkStart w:name="z230" w:id="166"/>
    <w:p>
      <w:pPr>
        <w:spacing w:after="0"/>
        <w:ind w:left="0"/>
        <w:jc w:val="left"/>
      </w:pPr>
      <w:r>
        <w:rPr>
          <w:rFonts w:ascii="Times New Roman"/>
          <w:b/>
          <w:i w:val="false"/>
          <w:color w:val="000000"/>
        </w:rPr>
        <w:t xml:space="preserve"> Аббревиатуралар және олардың толық жазылуы</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мониторинг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МТБЭ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метил-трет-бутил эфирі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жүйесі</w:t>
            </w:r>
          </w:p>
        </w:tc>
      </w:tr>
    </w:tbl>
    <w:bookmarkStart w:name="z231" w:id="167"/>
    <w:p>
      <w:pPr>
        <w:spacing w:after="0"/>
        <w:ind w:left="0"/>
        <w:jc w:val="left"/>
      </w:pPr>
      <w:r>
        <w:rPr>
          <w:rFonts w:ascii="Times New Roman"/>
          <w:b/>
          <w:i w:val="false"/>
          <w:color w:val="000000"/>
        </w:rPr>
        <w:t xml:space="preserve"> Алғысөз</w:t>
      </w:r>
    </w:p>
    <w:bookmarkEnd w:id="167"/>
    <w:bookmarkStart w:name="z232" w:id="168"/>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168"/>
    <w:bookmarkStart w:name="z233" w:id="169"/>
    <w:p>
      <w:pPr>
        <w:spacing w:after="0"/>
        <w:ind w:left="0"/>
        <w:jc w:val="both"/>
      </w:pPr>
      <w:r>
        <w:rPr>
          <w:rFonts w:ascii="Times New Roman"/>
          <w:b w:val="false"/>
          <w:i w:val="false"/>
          <w:color w:val="000000"/>
          <w:sz w:val="28"/>
        </w:rPr>
        <w:t xml:space="preserve">
      ЕҚТ бойынша қорытындыда объектіде қоршаған ортаға теріс антропогендік әсер етуді болдырмау немесе оның деңгейін төмендету мақсатында қолданылатын немесе қолдану ұсынылатын, КЭР алу шарттарын сақтау үшін қажетті техникалар сипатталған. </w:t>
      </w:r>
    </w:p>
    <w:bookmarkEnd w:id="169"/>
    <w:bookmarkStart w:name="z234" w:id="170"/>
    <w:p>
      <w:pPr>
        <w:spacing w:after="0"/>
        <w:ind w:left="0"/>
        <w:jc w:val="both"/>
      </w:pPr>
      <w:r>
        <w:rPr>
          <w:rFonts w:ascii="Times New Roman"/>
          <w:b w:val="false"/>
          <w:i w:val="false"/>
          <w:color w:val="000000"/>
          <w:sz w:val="28"/>
        </w:rPr>
        <w:t xml:space="preserve">
      ЕҚТ бойынша қорытындыда ЕҚТ-ны қолдануға байланысты МЛЗ, МЛЗ эмиссияларының деңгейі және энергия және (немесе) өзге ресурстарды тұтыну деңгейлері анықталады, сонымен қатар Қазақстан Республикасының қолданыстағы заңнамасында көзделген ережелер қамтылады. </w:t>
      </w:r>
    </w:p>
    <w:bookmarkEnd w:id="170"/>
    <w:bookmarkStart w:name="z235" w:id="171"/>
    <w:p>
      <w:pPr>
        <w:spacing w:after="0"/>
        <w:ind w:left="0"/>
        <w:jc w:val="both"/>
      </w:pPr>
      <w:r>
        <w:rPr>
          <w:rFonts w:ascii="Times New Roman"/>
          <w:b w:val="false"/>
          <w:i w:val="false"/>
          <w:color w:val="000000"/>
          <w:sz w:val="28"/>
        </w:rPr>
        <w:t>
      ЕҚТ бойынша қорытындыны кейіннен қайта қарау арқылы ЕҚТ бойынша анықтамалықтарды қайта қарау анықтамалықтың алдыңғы нұсқасы бекітілгеннен кейін әрбір сегіз жыл сайын жүзеге асырылады.</w:t>
      </w:r>
    </w:p>
    <w:bookmarkEnd w:id="171"/>
    <w:bookmarkStart w:name="z236" w:id="172"/>
    <w:p>
      <w:pPr>
        <w:spacing w:after="0"/>
        <w:ind w:left="0"/>
        <w:jc w:val="both"/>
      </w:pPr>
      <w:r>
        <w:rPr>
          <w:rFonts w:ascii="Times New Roman"/>
          <w:b w:val="false"/>
          <w:i w:val="false"/>
          <w:color w:val="000000"/>
          <w:sz w:val="28"/>
        </w:rPr>
        <w:t>
      Деректерді жинау туралы ақпарат</w:t>
      </w:r>
    </w:p>
    <w:bookmarkEnd w:id="172"/>
    <w:bookmarkStart w:name="z237" w:id="173"/>
    <w:p>
      <w:pPr>
        <w:spacing w:after="0"/>
        <w:ind w:left="0"/>
        <w:jc w:val="both"/>
      </w:pPr>
      <w:r>
        <w:rPr>
          <w:rFonts w:ascii="Times New Roman"/>
          <w:b w:val="false"/>
          <w:i w:val="false"/>
          <w:color w:val="000000"/>
          <w:sz w:val="28"/>
        </w:rPr>
        <w:t xml:space="preserve">
      Қазақстан Республикасында органикалық заттарды өндіру кезінде қолданылатын шығарындылар, төгінділер, қалдықтардың пайда болуы,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 КТА – ЕҚТ бойынша анықтамалықты әзірлеудің және (немесе) қайта қараудың бірінші кезеңі болып табылады, оны жүргізу ережелері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қағидаларына (бұдан әрі  – Қағидалар) енгізілген. </w:t>
      </w:r>
    </w:p>
    <w:bookmarkEnd w:id="173"/>
    <w:bookmarkStart w:name="z238" w:id="174"/>
    <w:p>
      <w:pPr>
        <w:spacing w:after="0"/>
        <w:ind w:left="0"/>
        <w:jc w:val="left"/>
      </w:pPr>
      <w:r>
        <w:rPr>
          <w:rFonts w:ascii="Times New Roman"/>
          <w:b/>
          <w:i w:val="false"/>
          <w:color w:val="000000"/>
        </w:rPr>
        <w:t xml:space="preserve"> Қолданылу саласы</w:t>
      </w:r>
    </w:p>
    <w:bookmarkEnd w:id="174"/>
    <w:bookmarkStart w:name="z239" w:id="175"/>
    <w:p>
      <w:pPr>
        <w:spacing w:after="0"/>
        <w:ind w:left="0"/>
        <w:jc w:val="both"/>
      </w:pPr>
      <w:r>
        <w:rPr>
          <w:rFonts w:ascii="Times New Roman"/>
          <w:b w:val="false"/>
          <w:i w:val="false"/>
          <w:color w:val="000000"/>
          <w:sz w:val="28"/>
        </w:rPr>
        <w:t>
      Экология кодексінің 3-қосымшасына сәйкес осы ЕҚТ бойынша қорытынды төмендегі қызмет түрлеріне қолданылады:</w:t>
      </w:r>
    </w:p>
    <w:bookmarkEnd w:id="175"/>
    <w:bookmarkStart w:name="z240" w:id="176"/>
    <w:p>
      <w:pPr>
        <w:spacing w:after="0"/>
        <w:ind w:left="0"/>
        <w:jc w:val="both"/>
      </w:pPr>
      <w:r>
        <w:rPr>
          <w:rFonts w:ascii="Times New Roman"/>
          <w:b w:val="false"/>
          <w:i w:val="false"/>
          <w:color w:val="000000"/>
          <w:sz w:val="28"/>
        </w:rPr>
        <w:t>
      негізгі органикалық химиялық заттар өндірісі;</w:t>
      </w:r>
    </w:p>
    <w:bookmarkEnd w:id="176"/>
    <w:bookmarkStart w:name="z241" w:id="177"/>
    <w:p>
      <w:pPr>
        <w:spacing w:after="0"/>
        <w:ind w:left="0"/>
        <w:jc w:val="both"/>
      </w:pPr>
      <w:r>
        <w:rPr>
          <w:rFonts w:ascii="Times New Roman"/>
          <w:b w:val="false"/>
          <w:i w:val="false"/>
          <w:color w:val="000000"/>
          <w:sz w:val="28"/>
        </w:rPr>
        <w:t>
      полимер өндірісі.</w:t>
      </w:r>
    </w:p>
    <w:bookmarkEnd w:id="177"/>
    <w:bookmarkStart w:name="z242" w:id="178"/>
    <w:p>
      <w:pPr>
        <w:spacing w:after="0"/>
        <w:ind w:left="0"/>
        <w:jc w:val="both"/>
      </w:pPr>
      <w:r>
        <w:rPr>
          <w:rFonts w:ascii="Times New Roman"/>
          <w:b w:val="false"/>
          <w:i w:val="false"/>
          <w:color w:val="000000"/>
          <w:sz w:val="28"/>
        </w:rPr>
        <w:t xml:space="preserve">
      ЕҚТ бойынша қорытынды: </w:t>
      </w:r>
    </w:p>
    <w:bookmarkEnd w:id="178"/>
    <w:bookmarkStart w:name="z243" w:id="179"/>
    <w:p>
      <w:pPr>
        <w:spacing w:after="0"/>
        <w:ind w:left="0"/>
        <w:jc w:val="both"/>
      </w:pPr>
      <w:r>
        <w:rPr>
          <w:rFonts w:ascii="Times New Roman"/>
          <w:b w:val="false"/>
          <w:i w:val="false"/>
          <w:color w:val="000000"/>
          <w:sz w:val="28"/>
        </w:rPr>
        <w:t>
      құрамында оттек бар органикалық қосылыстарды, атап айтқанда қарапайым эфирлерді;</w:t>
      </w:r>
    </w:p>
    <w:bookmarkEnd w:id="179"/>
    <w:bookmarkStart w:name="z244" w:id="180"/>
    <w:p>
      <w:pPr>
        <w:spacing w:after="0"/>
        <w:ind w:left="0"/>
        <w:jc w:val="both"/>
      </w:pPr>
      <w:r>
        <w:rPr>
          <w:rFonts w:ascii="Times New Roman"/>
          <w:b w:val="false"/>
          <w:i w:val="false"/>
          <w:color w:val="000000"/>
          <w:sz w:val="28"/>
        </w:rPr>
        <w:t>
      төменгі олефинді және диенді көмірсутектерді, атап айтқанда пропиленді;</w:t>
      </w:r>
    </w:p>
    <w:bookmarkEnd w:id="180"/>
    <w:bookmarkStart w:name="z245" w:id="181"/>
    <w:p>
      <w:pPr>
        <w:spacing w:after="0"/>
        <w:ind w:left="0"/>
        <w:jc w:val="both"/>
      </w:pPr>
      <w:r>
        <w:rPr>
          <w:rFonts w:ascii="Times New Roman"/>
          <w:b w:val="false"/>
          <w:i w:val="false"/>
          <w:color w:val="000000"/>
          <w:sz w:val="28"/>
        </w:rPr>
        <w:t>
      негізгі пластмасса материалдарды (полимерлер, синтетикалық талшықтар) өндіру кезіндегі қызмет түрлері мен технологиялық процестерге қолданылады.</w:t>
      </w:r>
    </w:p>
    <w:bookmarkEnd w:id="181"/>
    <w:bookmarkStart w:name="z246" w:id="182"/>
    <w:p>
      <w:pPr>
        <w:spacing w:after="0"/>
        <w:ind w:left="0"/>
        <w:jc w:val="both"/>
      </w:pPr>
      <w:r>
        <w:rPr>
          <w:rFonts w:ascii="Times New Roman"/>
          <w:b w:val="false"/>
          <w:i w:val="false"/>
          <w:color w:val="000000"/>
          <w:sz w:val="28"/>
        </w:rPr>
        <w:t>
      Қағидалардың 12-тармағының 2-тармақшасына сәйкес ЕҚТ бойынша қорытынды  негізгі және қосымша технологиялық процестердің келесі тізбесіне қолданылады:</w:t>
      </w:r>
    </w:p>
    <w:bookmarkEnd w:id="182"/>
    <w:bookmarkStart w:name="z247" w:id="183"/>
    <w:p>
      <w:pPr>
        <w:spacing w:after="0"/>
        <w:ind w:left="0"/>
        <w:jc w:val="both"/>
      </w:pPr>
      <w:r>
        <w:rPr>
          <w:rFonts w:ascii="Times New Roman"/>
          <w:b w:val="false"/>
          <w:i w:val="false"/>
          <w:color w:val="000000"/>
          <w:sz w:val="28"/>
        </w:rPr>
        <w:t>
      шикізатты дайындау;</w:t>
      </w:r>
    </w:p>
    <w:bookmarkEnd w:id="183"/>
    <w:bookmarkStart w:name="z248" w:id="184"/>
    <w:p>
      <w:pPr>
        <w:spacing w:after="0"/>
        <w:ind w:left="0"/>
        <w:jc w:val="both"/>
      </w:pPr>
      <w:r>
        <w:rPr>
          <w:rFonts w:ascii="Times New Roman"/>
          <w:b w:val="false"/>
          <w:i w:val="false"/>
          <w:color w:val="000000"/>
          <w:sz w:val="28"/>
        </w:rPr>
        <w:t>
      өндірістік процестер;</w:t>
      </w:r>
    </w:p>
    <w:bookmarkEnd w:id="184"/>
    <w:bookmarkStart w:name="z249" w:id="185"/>
    <w:p>
      <w:pPr>
        <w:spacing w:after="0"/>
        <w:ind w:left="0"/>
        <w:jc w:val="both"/>
      </w:pPr>
      <w:r>
        <w:rPr>
          <w:rFonts w:ascii="Times New Roman"/>
          <w:b w:val="false"/>
          <w:i w:val="false"/>
          <w:color w:val="000000"/>
          <w:sz w:val="28"/>
        </w:rPr>
        <w:t>
      эмиссиялар мен қалдықтардың пайда болуын болдырмау және азайту әдістері.</w:t>
      </w:r>
    </w:p>
    <w:bookmarkEnd w:id="185"/>
    <w:bookmarkStart w:name="z250" w:id="186"/>
    <w:p>
      <w:pPr>
        <w:spacing w:after="0"/>
        <w:ind w:left="0"/>
        <w:jc w:val="both"/>
      </w:pPr>
      <w:r>
        <w:rPr>
          <w:rFonts w:ascii="Times New Roman"/>
          <w:b w:val="false"/>
          <w:i w:val="false"/>
          <w:color w:val="000000"/>
          <w:sz w:val="28"/>
        </w:rPr>
        <w:t xml:space="preserve">
      Осы құжатта өндірістің көлеміне және оларды өндірудің қоршаған ортаға ықтимал әсеріне, сондай-ақ деректердің қолжетімділігіне сәйкес іріктелген органикалық заттар өндірісі сипатталады, экологиялық маңызды өндірістік процестер мен операциялар типтік объектідегі әдеттегі инфрақұрылыммен бірге қарастырылады. </w:t>
      </w:r>
    </w:p>
    <w:bookmarkEnd w:id="186"/>
    <w:bookmarkStart w:name="z251" w:id="187"/>
    <w:p>
      <w:pPr>
        <w:spacing w:after="0"/>
        <w:ind w:left="0"/>
        <w:jc w:val="both"/>
      </w:pPr>
      <w:r>
        <w:rPr>
          <w:rFonts w:ascii="Times New Roman"/>
          <w:b w:val="false"/>
          <w:i w:val="false"/>
          <w:color w:val="000000"/>
          <w:sz w:val="28"/>
        </w:rPr>
        <w:t>
      ЕҚТ бойынша қорытынды:</w:t>
      </w:r>
    </w:p>
    <w:bookmarkEnd w:id="187"/>
    <w:bookmarkStart w:name="z252" w:id="188"/>
    <w:p>
      <w:pPr>
        <w:spacing w:after="0"/>
        <w:ind w:left="0"/>
        <w:jc w:val="both"/>
      </w:pPr>
      <w:r>
        <w:rPr>
          <w:rFonts w:ascii="Times New Roman"/>
          <w:b w:val="false"/>
          <w:i w:val="false"/>
          <w:color w:val="000000"/>
          <w:sz w:val="28"/>
        </w:rPr>
        <w:t xml:space="preserve">
      соңғы өнімдерді алу арқылы полимерді одан әрі өңдеуге қолданылмайды. Алайда талшық өндірісі немесе сығымдау сияқты технологиялық процестер полимер өндірісімен техникалық байланысты болғанда және дәл сол учаскеде орындалғанда және қондырғы қоршаған ортаға әсер еткен жағдайда қосылады; </w:t>
      </w:r>
    </w:p>
    <w:bookmarkEnd w:id="188"/>
    <w:bookmarkStart w:name="z253" w:id="189"/>
    <w:p>
      <w:pPr>
        <w:spacing w:after="0"/>
        <w:ind w:left="0"/>
        <w:jc w:val="both"/>
      </w:pPr>
      <w:r>
        <w:rPr>
          <w:rFonts w:ascii="Times New Roman"/>
          <w:b w:val="false"/>
          <w:i w:val="false"/>
          <w:color w:val="000000"/>
          <w:sz w:val="28"/>
        </w:rPr>
        <w:t>
      отынды технологиялық емес пеште/жылытқышта немесе термиялық/каталитикалық тотықтырғышта жағуға, қалдықтарды жағуға;</w:t>
      </w:r>
    </w:p>
    <w:bookmarkEnd w:id="189"/>
    <w:bookmarkStart w:name="z254" w:id="190"/>
    <w:p>
      <w:pPr>
        <w:spacing w:after="0"/>
        <w:ind w:left="0"/>
        <w:jc w:val="both"/>
      </w:pPr>
      <w:r>
        <w:rPr>
          <w:rFonts w:ascii="Times New Roman"/>
          <w:b w:val="false"/>
          <w:i w:val="false"/>
          <w:color w:val="000000"/>
          <w:sz w:val="28"/>
        </w:rPr>
        <w:t>
      "Мұнай және газ өңдеу" ЕҚТ бойынша анықтамалығына кірген мұнай фракцияларын өңдеу процестері негіз болатын органикалық заттарды өндіруге (мұнайды дайындау және айдау, каталитикалық риформинг, каталитикалық  крекинг, гидротазарту және өзге де процестер);</w:t>
      </w:r>
    </w:p>
    <w:bookmarkEnd w:id="190"/>
    <w:bookmarkStart w:name="z255" w:id="191"/>
    <w:p>
      <w:pPr>
        <w:spacing w:after="0"/>
        <w:ind w:left="0"/>
        <w:jc w:val="both"/>
      </w:pPr>
      <w:r>
        <w:rPr>
          <w:rFonts w:ascii="Times New Roman"/>
          <w:b w:val="false"/>
          <w:i w:val="false"/>
          <w:color w:val="000000"/>
          <w:sz w:val="28"/>
        </w:rPr>
        <w:t>
      өндірісті үздіксіз пайдалану үшін, сондай-ақ жоспарлы-алдын алу және жөндеу жұмыстарымен байланысты штаттан тыс пайдалану режимдеріне қажетті қосалқы процестерге;</w:t>
      </w:r>
    </w:p>
    <w:bookmarkEnd w:id="191"/>
    <w:bookmarkStart w:name="z256" w:id="192"/>
    <w:p>
      <w:pPr>
        <w:spacing w:after="0"/>
        <w:ind w:left="0"/>
        <w:jc w:val="both"/>
      </w:pPr>
      <w:r>
        <w:rPr>
          <w:rFonts w:ascii="Times New Roman"/>
          <w:b w:val="false"/>
          <w:i w:val="false"/>
          <w:color w:val="000000"/>
          <w:sz w:val="28"/>
        </w:rPr>
        <w:t>
      өнеркәсіптік қауіпсіздікті немесе еңбек қорғауды қамтамасыз етуге қатысты мәселелерге қолданылмайды.</w:t>
      </w:r>
    </w:p>
    <w:bookmarkEnd w:id="192"/>
    <w:bookmarkStart w:name="z257" w:id="193"/>
    <w:p>
      <w:pPr>
        <w:spacing w:after="0"/>
        <w:ind w:left="0"/>
        <w:jc w:val="both"/>
      </w:pPr>
      <w:r>
        <w:rPr>
          <w:rFonts w:ascii="Times New Roman"/>
          <w:b w:val="false"/>
          <w:i w:val="false"/>
          <w:color w:val="000000"/>
          <w:sz w:val="28"/>
        </w:rPr>
        <w:t xml:space="preserve">
      Өндірістегі қалдықтарды басқару аспектілері ЕҚТ бойынша қорытындыда негізгі технологиялық процесс барысында пайда болатын қалдықтарға қатысты ғана қаралады. Қосалқы технологиялық процестердің қалдықтарын басқару жүйесі тиісті ЕҚТ бойынша анықтамалықтарда және ЕҚТ бойынша қорытындыларда қаралады. </w:t>
      </w:r>
    </w:p>
    <w:bookmarkEnd w:id="193"/>
    <w:bookmarkStart w:name="z258" w:id="194"/>
    <w:p>
      <w:pPr>
        <w:spacing w:after="0"/>
        <w:ind w:left="0"/>
        <w:jc w:val="left"/>
      </w:pPr>
      <w:r>
        <w:rPr>
          <w:rFonts w:ascii="Times New Roman"/>
          <w:b/>
          <w:i w:val="false"/>
          <w:color w:val="000000"/>
        </w:rPr>
        <w:t xml:space="preserve"> Жалпы ережелер</w:t>
      </w:r>
    </w:p>
    <w:bookmarkEnd w:id="194"/>
    <w:bookmarkStart w:name="z259" w:id="195"/>
    <w:p>
      <w:pPr>
        <w:spacing w:after="0"/>
        <w:ind w:left="0"/>
        <w:jc w:val="both"/>
      </w:pPr>
      <w:r>
        <w:rPr>
          <w:rFonts w:ascii="Times New Roman"/>
          <w:b w:val="false"/>
          <w:i w:val="false"/>
          <w:color w:val="000000"/>
          <w:sz w:val="28"/>
        </w:rPr>
        <w:t>
      Осы ЕҚТ бойынша қорытындыда аталған және сипатталған техникалар нормативтік сипатта емес және толық емес. Объектіні қалыпты пайдалану жағдайында ЕҚТ-ны қолдануға байланысты технологиялық көрсеткіштерге қол жеткізуді қамтамасыз ететін басқа да техникалар пайдаланылуы мүмкін.</w:t>
      </w:r>
    </w:p>
    <w:bookmarkEnd w:id="195"/>
    <w:bookmarkStart w:name="z260" w:id="196"/>
    <w:p>
      <w:pPr>
        <w:spacing w:after="0"/>
        <w:ind w:left="0"/>
        <w:jc w:val="both"/>
      </w:pPr>
      <w:r>
        <w:rPr>
          <w:rFonts w:ascii="Times New Roman"/>
          <w:b w:val="false"/>
          <w:i w:val="false"/>
          <w:color w:val="000000"/>
          <w:sz w:val="28"/>
        </w:rPr>
        <w:t>
      Осы ЕҚТ бойынша қорытындыда көрсетілген ЕҚТ-ға сәйкес технологиялық көрсеткіштер келесі түрлерге жатады:</w:t>
      </w:r>
    </w:p>
    <w:bookmarkEnd w:id="196"/>
    <w:bookmarkStart w:name="z261" w:id="197"/>
    <w:p>
      <w:pPr>
        <w:spacing w:after="0"/>
        <w:ind w:left="0"/>
        <w:jc w:val="both"/>
      </w:pPr>
      <w:r>
        <w:rPr>
          <w:rFonts w:ascii="Times New Roman"/>
          <w:b w:val="false"/>
          <w:i w:val="false"/>
          <w:color w:val="000000"/>
          <w:sz w:val="28"/>
        </w:rPr>
        <w:t>
      мг/Нм</w:t>
      </w:r>
      <w:r>
        <w:rPr>
          <w:rFonts w:ascii="Times New Roman"/>
          <w:b w:val="false"/>
          <w:i w:val="false"/>
          <w:color w:val="000000"/>
          <w:vertAlign w:val="superscript"/>
        </w:rPr>
        <w:t>3</w:t>
      </w:r>
      <w:r>
        <w:rPr>
          <w:rFonts w:ascii="Times New Roman"/>
          <w:b w:val="false"/>
          <w:i w:val="false"/>
          <w:color w:val="000000"/>
          <w:sz w:val="28"/>
        </w:rPr>
        <w:t xml:space="preserve"> берілген су буының құрамын шегергенде, қалыпты жағдайда (273,15 K, 101,325 кПа) шығарылатын газ көлеміне шығарындылардың массасы ретінде берілген атмосфераға шығарындылар бойынша технологиялық көрсеткіштер;</w:t>
      </w:r>
    </w:p>
    <w:bookmarkEnd w:id="197"/>
    <w:bookmarkStart w:name="z262" w:id="198"/>
    <w:p>
      <w:pPr>
        <w:spacing w:after="0"/>
        <w:ind w:left="0"/>
        <w:jc w:val="both"/>
      </w:pPr>
      <w:r>
        <w:rPr>
          <w:rFonts w:ascii="Times New Roman"/>
          <w:b w:val="false"/>
          <w:i w:val="false"/>
          <w:color w:val="000000"/>
          <w:sz w:val="28"/>
        </w:rPr>
        <w:t xml:space="preserve">
      МЛЗ деңгейлерінің нақты мәндері ЕҚТ-ны қолдануға байланысты көрсетілген технологиялық көрсеткіштердің диапазонынан төмен немесе оның шегінде болған кезде, ЕҚТ бойынша осы қорытындыда айқындалған талаптар сақталды деп саналады. </w:t>
      </w:r>
    </w:p>
    <w:bookmarkEnd w:id="198"/>
    <w:bookmarkStart w:name="z263" w:id="199"/>
    <w:p>
      <w:pPr>
        <w:spacing w:after="0"/>
        <w:ind w:left="0"/>
        <w:jc w:val="left"/>
      </w:pPr>
      <w:r>
        <w:rPr>
          <w:rFonts w:ascii="Times New Roman"/>
          <w:b/>
          <w:i w:val="false"/>
          <w:color w:val="000000"/>
        </w:rPr>
        <w:t xml:space="preserve"> Ең үздік қолжетімді техникалар бойынша тұжырымдар</w:t>
      </w:r>
    </w:p>
    <w:bookmarkEnd w:id="199"/>
    <w:bookmarkStart w:name="z264" w:id="200"/>
    <w:p>
      <w:pPr>
        <w:spacing w:after="0"/>
        <w:ind w:left="0"/>
        <w:jc w:val="both"/>
      </w:pPr>
      <w:r>
        <w:rPr>
          <w:rFonts w:ascii="Times New Roman"/>
          <w:b w:val="false"/>
          <w:i w:val="false"/>
          <w:color w:val="000000"/>
          <w:sz w:val="28"/>
        </w:rPr>
        <w:t>
      Осы ЕҚТ бойынша қорытындыда ұсынылған тұжырымдар ЕҚТ бойынша осы қорытындының қолданылу саласына сәйкес органикалық заттар өндіру жөніндегі барлық объектілерге қолданылады және қоршаған ортаға теріс антропогендік әсердің алдын алуға немесе, егер іс жүзінде мүмкін болмаса, оны азайтуға бағытталған. Сипатталған техникалар жүргізілген КТА және Қазақстан Республикасының химия саласы құрылымының ерекшеліктерін талдау нәтижелері бойынша, сондай-ақ ЕҚТ бойынша анықтамалықты әзірлеу шеңберінде зерделенген әлемдік тәжірибе деректері негізінде ЕҚТ-ға жатқызылды.</w:t>
      </w:r>
    </w:p>
    <w:bookmarkEnd w:id="200"/>
    <w:bookmarkStart w:name="z265" w:id="201"/>
    <w:p>
      <w:pPr>
        <w:spacing w:after="0"/>
        <w:ind w:left="0"/>
        <w:jc w:val="left"/>
      </w:pPr>
      <w:r>
        <w:rPr>
          <w:rFonts w:ascii="Times New Roman"/>
          <w:b/>
          <w:i w:val="false"/>
          <w:color w:val="000000"/>
        </w:rPr>
        <w:t xml:space="preserve"> 1-бөлім. Ең үздік қолжетімді техникаларды сипаттау үшін, оның ішінде ең үздік қолжетімді техникалардың қолданылуын бағалау үшін қажетті ақпарат   </w:t>
      </w:r>
    </w:p>
    <w:bookmarkEnd w:id="201"/>
    <w:bookmarkStart w:name="z266" w:id="202"/>
    <w:p>
      <w:pPr>
        <w:spacing w:after="0"/>
        <w:ind w:left="0"/>
        <w:jc w:val="left"/>
      </w:pPr>
      <w:r>
        <w:rPr>
          <w:rFonts w:ascii="Times New Roman"/>
          <w:b/>
          <w:i w:val="false"/>
          <w:color w:val="000000"/>
        </w:rPr>
        <w:t xml:space="preserve"> 1.1. Эмиссияларды және ресурстарды тұтынуды болдырмауға және/немесе азайтуға арналған ең үздік қолжетімді техникалар </w:t>
      </w:r>
    </w:p>
    <w:bookmarkEnd w:id="202"/>
    <w:bookmarkStart w:name="z267" w:id="203"/>
    <w:p>
      <w:pPr>
        <w:spacing w:after="0"/>
        <w:ind w:left="0"/>
        <w:jc w:val="left"/>
      </w:pPr>
      <w:r>
        <w:rPr>
          <w:rFonts w:ascii="Times New Roman"/>
          <w:b/>
          <w:i w:val="false"/>
          <w:color w:val="000000"/>
        </w:rPr>
        <w:t xml:space="preserve"> 1.1.1. Экологиялық менеджмент жүйесі</w:t>
      </w:r>
    </w:p>
    <w:bookmarkEnd w:id="203"/>
    <w:bookmarkStart w:name="z268" w:id="204"/>
    <w:p>
      <w:pPr>
        <w:spacing w:after="0"/>
        <w:ind w:left="0"/>
        <w:jc w:val="both"/>
      </w:pPr>
      <w:r>
        <w:rPr>
          <w:rFonts w:ascii="Times New Roman"/>
          <w:b w:val="false"/>
          <w:i w:val="false"/>
          <w:color w:val="000000"/>
          <w:sz w:val="28"/>
        </w:rPr>
        <w:t>
      ЕҚТ 1</w:t>
      </w:r>
    </w:p>
    <w:bookmarkEnd w:id="204"/>
    <w:bookmarkStart w:name="z269" w:id="205"/>
    <w:p>
      <w:pPr>
        <w:spacing w:after="0"/>
        <w:ind w:left="0"/>
        <w:jc w:val="both"/>
      </w:pPr>
      <w:r>
        <w:rPr>
          <w:rFonts w:ascii="Times New Roman"/>
          <w:b w:val="false"/>
          <w:i w:val="false"/>
          <w:color w:val="000000"/>
          <w:sz w:val="28"/>
        </w:rPr>
        <w:t>
      Жалпы экологиялық тиімділікті жақсарту мақсатында ЕҚТ ЭМЖ-ны іске асыруды және сақтауды білдіреді, ол барлық келесі функцияларды қамтиды:</w:t>
      </w:r>
    </w:p>
    <w:bookmarkEnd w:id="205"/>
    <w:bookmarkStart w:name="z270" w:id="206"/>
    <w:p>
      <w:pPr>
        <w:spacing w:after="0"/>
        <w:ind w:left="0"/>
        <w:jc w:val="both"/>
      </w:pPr>
      <w:r>
        <w:rPr>
          <w:rFonts w:ascii="Times New Roman"/>
          <w:b w:val="false"/>
          <w:i w:val="false"/>
          <w:color w:val="000000"/>
          <w:sz w:val="28"/>
        </w:rPr>
        <w:t>
      1) жоғары басшыларды қоса алғанда, басшылардың қызығушылығы мен жауапкершілігі;</w:t>
      </w:r>
    </w:p>
    <w:bookmarkEnd w:id="206"/>
    <w:bookmarkStart w:name="z271" w:id="207"/>
    <w:p>
      <w:pPr>
        <w:spacing w:after="0"/>
        <w:ind w:left="0"/>
        <w:jc w:val="both"/>
      </w:pPr>
      <w:r>
        <w:rPr>
          <w:rFonts w:ascii="Times New Roman"/>
          <w:b w:val="false"/>
          <w:i w:val="false"/>
          <w:color w:val="000000"/>
          <w:sz w:val="28"/>
        </w:rPr>
        <w:t>
      2) басшылардың қондырғыны (өндірісті) үнемі жетілдіруді қамтитын экологиялық саясатты айқындауы;</w:t>
      </w:r>
    </w:p>
    <w:bookmarkEnd w:id="207"/>
    <w:bookmarkStart w:name="z272" w:id="208"/>
    <w:p>
      <w:pPr>
        <w:spacing w:after="0"/>
        <w:ind w:left="0"/>
        <w:jc w:val="both"/>
      </w:pPr>
      <w:r>
        <w:rPr>
          <w:rFonts w:ascii="Times New Roman"/>
          <w:b w:val="false"/>
          <w:i w:val="false"/>
          <w:color w:val="000000"/>
          <w:sz w:val="28"/>
        </w:rPr>
        <w:t>
      3) қаржылық жоспарлау және инвестициялармен бірге үйлестіре отырып қажетті процедураларды, мақсаттар мен міндеттерді жоспарлау және іскғе асыру;</w:t>
      </w:r>
    </w:p>
    <w:bookmarkEnd w:id="208"/>
    <w:bookmarkStart w:name="z273" w:id="209"/>
    <w:p>
      <w:pPr>
        <w:spacing w:after="0"/>
        <w:ind w:left="0"/>
        <w:jc w:val="both"/>
      </w:pPr>
      <w:r>
        <w:rPr>
          <w:rFonts w:ascii="Times New Roman"/>
          <w:b w:val="false"/>
          <w:i w:val="false"/>
          <w:color w:val="000000"/>
          <w:sz w:val="28"/>
        </w:rPr>
        <w:t>
      4) ерекше назар аударуды қажет ететін мынадай процедураларды орындау:</w:t>
      </w:r>
    </w:p>
    <w:bookmarkEnd w:id="209"/>
    <w:bookmarkStart w:name="z274" w:id="210"/>
    <w:p>
      <w:pPr>
        <w:spacing w:after="0"/>
        <w:ind w:left="0"/>
        <w:jc w:val="both"/>
      </w:pPr>
      <w:r>
        <w:rPr>
          <w:rFonts w:ascii="Times New Roman"/>
          <w:b w:val="false"/>
          <w:i w:val="false"/>
          <w:color w:val="000000"/>
          <w:sz w:val="28"/>
        </w:rPr>
        <w:t>
      құрылым және жауапкершілік,</w:t>
      </w:r>
    </w:p>
    <w:bookmarkEnd w:id="210"/>
    <w:bookmarkStart w:name="z275" w:id="211"/>
    <w:p>
      <w:pPr>
        <w:spacing w:after="0"/>
        <w:ind w:left="0"/>
        <w:jc w:val="both"/>
      </w:pPr>
      <w:r>
        <w:rPr>
          <w:rFonts w:ascii="Times New Roman"/>
          <w:b w:val="false"/>
          <w:i w:val="false"/>
          <w:color w:val="000000"/>
          <w:sz w:val="28"/>
        </w:rPr>
        <w:t>
      кадрларды іріктеу,</w:t>
      </w:r>
    </w:p>
    <w:bookmarkEnd w:id="211"/>
    <w:bookmarkStart w:name="z276" w:id="212"/>
    <w:p>
      <w:pPr>
        <w:spacing w:after="0"/>
        <w:ind w:left="0"/>
        <w:jc w:val="both"/>
      </w:pPr>
      <w:r>
        <w:rPr>
          <w:rFonts w:ascii="Times New Roman"/>
          <w:b w:val="false"/>
          <w:i w:val="false"/>
          <w:color w:val="000000"/>
          <w:sz w:val="28"/>
        </w:rPr>
        <w:t>
      қызметкерлерді оқыту, ақпараттандыру және олардың құзыреттіліктері,</w:t>
      </w:r>
    </w:p>
    <w:bookmarkEnd w:id="212"/>
    <w:bookmarkStart w:name="z277" w:id="213"/>
    <w:p>
      <w:pPr>
        <w:spacing w:after="0"/>
        <w:ind w:left="0"/>
        <w:jc w:val="both"/>
      </w:pPr>
      <w:r>
        <w:rPr>
          <w:rFonts w:ascii="Times New Roman"/>
          <w:b w:val="false"/>
          <w:i w:val="false"/>
          <w:color w:val="000000"/>
          <w:sz w:val="28"/>
        </w:rPr>
        <w:t>
      коммуникациялар,</w:t>
      </w:r>
    </w:p>
    <w:bookmarkEnd w:id="213"/>
    <w:bookmarkStart w:name="z278" w:id="214"/>
    <w:p>
      <w:pPr>
        <w:spacing w:after="0"/>
        <w:ind w:left="0"/>
        <w:jc w:val="both"/>
      </w:pPr>
      <w:r>
        <w:rPr>
          <w:rFonts w:ascii="Times New Roman"/>
          <w:b w:val="false"/>
          <w:i w:val="false"/>
          <w:color w:val="000000"/>
          <w:sz w:val="28"/>
        </w:rPr>
        <w:t>
      қызметкерлерді тарту,</w:t>
      </w:r>
    </w:p>
    <w:bookmarkEnd w:id="214"/>
    <w:bookmarkStart w:name="z279" w:id="215"/>
    <w:p>
      <w:pPr>
        <w:spacing w:after="0"/>
        <w:ind w:left="0"/>
        <w:jc w:val="both"/>
      </w:pPr>
      <w:r>
        <w:rPr>
          <w:rFonts w:ascii="Times New Roman"/>
          <w:b w:val="false"/>
          <w:i w:val="false"/>
          <w:color w:val="000000"/>
          <w:sz w:val="28"/>
        </w:rPr>
        <w:t>
      құжаттама,</w:t>
      </w:r>
    </w:p>
    <w:bookmarkEnd w:id="215"/>
    <w:bookmarkStart w:name="z280" w:id="216"/>
    <w:p>
      <w:pPr>
        <w:spacing w:after="0"/>
        <w:ind w:left="0"/>
        <w:jc w:val="both"/>
      </w:pPr>
      <w:r>
        <w:rPr>
          <w:rFonts w:ascii="Times New Roman"/>
          <w:b w:val="false"/>
          <w:i w:val="false"/>
          <w:color w:val="000000"/>
          <w:sz w:val="28"/>
        </w:rPr>
        <w:t>
      технологиялық процесті тиімді бақылау,</w:t>
      </w:r>
    </w:p>
    <w:bookmarkEnd w:id="216"/>
    <w:bookmarkStart w:name="z281" w:id="217"/>
    <w:p>
      <w:pPr>
        <w:spacing w:after="0"/>
        <w:ind w:left="0"/>
        <w:jc w:val="both"/>
      </w:pPr>
      <w:r>
        <w:rPr>
          <w:rFonts w:ascii="Times New Roman"/>
          <w:b w:val="false"/>
          <w:i w:val="false"/>
          <w:color w:val="000000"/>
          <w:sz w:val="28"/>
        </w:rPr>
        <w:t>
      техникалық қызмет көрсету бағдарламалары,</w:t>
      </w:r>
    </w:p>
    <w:bookmarkEnd w:id="217"/>
    <w:bookmarkStart w:name="z282" w:id="218"/>
    <w:p>
      <w:pPr>
        <w:spacing w:after="0"/>
        <w:ind w:left="0"/>
        <w:jc w:val="both"/>
      </w:pPr>
      <w:r>
        <w:rPr>
          <w:rFonts w:ascii="Times New Roman"/>
          <w:b w:val="false"/>
          <w:i w:val="false"/>
          <w:color w:val="000000"/>
          <w:sz w:val="28"/>
        </w:rPr>
        <w:t>
      төтенше жағдайларға және оладың салдарларын жоюға дайын болу,</w:t>
      </w:r>
    </w:p>
    <w:bookmarkEnd w:id="218"/>
    <w:bookmarkStart w:name="z283" w:id="219"/>
    <w:p>
      <w:pPr>
        <w:spacing w:after="0"/>
        <w:ind w:left="0"/>
        <w:jc w:val="both"/>
      </w:pPr>
      <w:r>
        <w:rPr>
          <w:rFonts w:ascii="Times New Roman"/>
          <w:b w:val="false"/>
          <w:i w:val="false"/>
          <w:color w:val="000000"/>
          <w:sz w:val="28"/>
        </w:rPr>
        <w:t>
      экологиялық заңнаманың сақталуын қамтамасыз ету;</w:t>
      </w:r>
    </w:p>
    <w:bookmarkEnd w:id="219"/>
    <w:bookmarkStart w:name="z284" w:id="220"/>
    <w:p>
      <w:pPr>
        <w:spacing w:after="0"/>
        <w:ind w:left="0"/>
        <w:jc w:val="both"/>
      </w:pPr>
      <w:r>
        <w:rPr>
          <w:rFonts w:ascii="Times New Roman"/>
          <w:b w:val="false"/>
          <w:i w:val="false"/>
          <w:color w:val="000000"/>
          <w:sz w:val="28"/>
        </w:rPr>
        <w:t>
      5) ЭМЖ-ның жоспарланған шараларға сәйкестігін анықтау, оны енгізу және іске асыру үшін өнімділікті тексеру және мониторинг пен өлшемдерге, түзету және алдын алу шараларына, жазбаларды жүргізуге, тәуелсіз (мұндай мүмкіндік болған кезде) ішкі немесе сыртқы аудитке ерекше назар аударылатын түзету шараларын қабылдау;</w:t>
      </w:r>
    </w:p>
    <w:bookmarkEnd w:id="220"/>
    <w:bookmarkStart w:name="z285" w:id="221"/>
    <w:p>
      <w:pPr>
        <w:spacing w:after="0"/>
        <w:ind w:left="0"/>
        <w:jc w:val="both"/>
      </w:pPr>
      <w:r>
        <w:rPr>
          <w:rFonts w:ascii="Times New Roman"/>
          <w:b w:val="false"/>
          <w:i w:val="false"/>
          <w:color w:val="000000"/>
          <w:sz w:val="28"/>
        </w:rPr>
        <w:t>
      6) жоғарғы басшылардың ЭМЖ-ға талдау жасауы және және оның заманауи талаптарға сәйкестігіне, толықтығына және тиімділігіне тұрақты шолу жасауы;</w:t>
      </w:r>
    </w:p>
    <w:bookmarkEnd w:id="221"/>
    <w:bookmarkStart w:name="z286" w:id="222"/>
    <w:p>
      <w:pPr>
        <w:spacing w:after="0"/>
        <w:ind w:left="0"/>
        <w:jc w:val="both"/>
      </w:pPr>
      <w:r>
        <w:rPr>
          <w:rFonts w:ascii="Times New Roman"/>
          <w:b w:val="false"/>
          <w:i w:val="false"/>
          <w:color w:val="000000"/>
          <w:sz w:val="28"/>
        </w:rPr>
        <w:t>
      7) экологиялық таза технологиялардың әзірленуін қадағалау;</w:t>
      </w:r>
    </w:p>
    <w:bookmarkEnd w:id="222"/>
    <w:bookmarkStart w:name="z287" w:id="223"/>
    <w:p>
      <w:pPr>
        <w:spacing w:after="0"/>
        <w:ind w:left="0"/>
        <w:jc w:val="both"/>
      </w:pPr>
      <w:r>
        <w:rPr>
          <w:rFonts w:ascii="Times New Roman"/>
          <w:b w:val="false"/>
          <w:i w:val="false"/>
          <w:color w:val="000000"/>
          <w:sz w:val="28"/>
        </w:rPr>
        <w:t>
      8) жаңа зауытты жобалау кезеңінде және оның бүкіл қызмет ету мерзімі ішінде, оны пайдаланудан шығару кезінде қоршаған ортаға болжамды әсеріне талдау жасау;</w:t>
      </w:r>
    </w:p>
    <w:bookmarkEnd w:id="223"/>
    <w:bookmarkStart w:name="z288" w:id="224"/>
    <w:p>
      <w:pPr>
        <w:spacing w:after="0"/>
        <w:ind w:left="0"/>
        <w:jc w:val="both"/>
      </w:pPr>
      <w:r>
        <w:rPr>
          <w:rFonts w:ascii="Times New Roman"/>
          <w:b w:val="false"/>
          <w:i w:val="false"/>
          <w:color w:val="000000"/>
          <w:sz w:val="28"/>
        </w:rPr>
        <w:t>
      9) сала бойынша тұрақты негізде салыстырмалы талдау жүргізу.</w:t>
      </w:r>
    </w:p>
    <w:bookmarkEnd w:id="224"/>
    <w:bookmarkStart w:name="z289" w:id="225"/>
    <w:p>
      <w:pPr>
        <w:spacing w:after="0"/>
        <w:ind w:left="0"/>
        <w:jc w:val="both"/>
      </w:pPr>
      <w:r>
        <w:rPr>
          <w:rFonts w:ascii="Times New Roman"/>
          <w:b w:val="false"/>
          <w:i w:val="false"/>
          <w:color w:val="000000"/>
          <w:sz w:val="28"/>
        </w:rPr>
        <w:t>
      Ұйымдастырылмаған шығарындылар бойынша шаралар жоспарын әзірлеу және жүзеге асыру және шығарындыларды азайту жүйелерінің тиімділігіне қатысты техникалық қызмет көрсетуді басқару жүйесін пайдалану (мысалы, ЕҚТ 8-ді қараңыз) да ЭМЖ-ның бір бөлігі болып табылады.</w:t>
      </w:r>
    </w:p>
    <w:bookmarkEnd w:id="225"/>
    <w:bookmarkStart w:name="z290" w:id="226"/>
    <w:p>
      <w:pPr>
        <w:spacing w:after="0"/>
        <w:ind w:left="0"/>
        <w:jc w:val="both"/>
      </w:pPr>
      <w:r>
        <w:rPr>
          <w:rFonts w:ascii="Times New Roman"/>
          <w:b w:val="false"/>
          <w:i w:val="false"/>
          <w:color w:val="000000"/>
          <w:sz w:val="28"/>
        </w:rPr>
        <w:t>
      Қолданылуы</w:t>
      </w:r>
    </w:p>
    <w:bookmarkEnd w:id="226"/>
    <w:bookmarkStart w:name="z291" w:id="227"/>
    <w:p>
      <w:pPr>
        <w:spacing w:after="0"/>
        <w:ind w:left="0"/>
        <w:jc w:val="both"/>
      </w:pPr>
      <w:r>
        <w:rPr>
          <w:rFonts w:ascii="Times New Roman"/>
          <w:b w:val="false"/>
          <w:i w:val="false"/>
          <w:color w:val="000000"/>
          <w:sz w:val="28"/>
        </w:rPr>
        <w:t>
      ЭМЖ көлемі (мысалы, талдап тексеру деңгейі) және сипаты (мысалы, стандартталған немесе стандартталмаған), қағида бойынша, қондырғының сипатына, масштабына және күрделілігіне және оның қоршаған ортаға әсер ету деңгейіне байланысты.</w:t>
      </w:r>
    </w:p>
    <w:bookmarkEnd w:id="227"/>
    <w:bookmarkStart w:name="z292" w:id="228"/>
    <w:p>
      <w:pPr>
        <w:spacing w:after="0"/>
        <w:ind w:left="0"/>
        <w:jc w:val="both"/>
      </w:pPr>
      <w:r>
        <w:rPr>
          <w:rFonts w:ascii="Times New Roman"/>
          <w:b w:val="false"/>
          <w:i w:val="false"/>
          <w:color w:val="000000"/>
          <w:sz w:val="28"/>
        </w:rPr>
        <w:t>
      ЕҚТ сипаттамасы ЕҚТ бойынша анықтамалықтың 4.2-бөлімінде берілген.</w:t>
      </w:r>
    </w:p>
    <w:bookmarkEnd w:id="228"/>
    <w:bookmarkStart w:name="z293" w:id="229"/>
    <w:p>
      <w:pPr>
        <w:spacing w:after="0"/>
        <w:ind w:left="0"/>
        <w:jc w:val="both"/>
      </w:pPr>
      <w:r>
        <w:rPr>
          <w:rFonts w:ascii="Times New Roman"/>
          <w:b w:val="false"/>
          <w:i w:val="false"/>
          <w:color w:val="000000"/>
          <w:sz w:val="28"/>
        </w:rPr>
        <w:t xml:space="preserve">
      1.1.2. Энергия тұтынуды басқару, энергия тиімділігі </w:t>
      </w:r>
    </w:p>
    <w:bookmarkEnd w:id="229"/>
    <w:bookmarkStart w:name="z294" w:id="230"/>
    <w:p>
      <w:pPr>
        <w:spacing w:after="0"/>
        <w:ind w:left="0"/>
        <w:jc w:val="both"/>
      </w:pPr>
      <w:r>
        <w:rPr>
          <w:rFonts w:ascii="Times New Roman"/>
          <w:b w:val="false"/>
          <w:i w:val="false"/>
          <w:color w:val="000000"/>
          <w:sz w:val="28"/>
        </w:rPr>
        <w:t>
      ЕҚТ 2</w:t>
      </w:r>
    </w:p>
    <w:bookmarkEnd w:id="230"/>
    <w:bookmarkStart w:name="z295" w:id="231"/>
    <w:p>
      <w:pPr>
        <w:spacing w:after="0"/>
        <w:ind w:left="0"/>
        <w:jc w:val="both"/>
      </w:pPr>
      <w:r>
        <w:rPr>
          <w:rFonts w:ascii="Times New Roman"/>
          <w:b w:val="false"/>
          <w:i w:val="false"/>
          <w:color w:val="000000"/>
          <w:sz w:val="28"/>
        </w:rPr>
        <w:t>
      ЕҚТ энергияны тиімді пайдалануды (энергия менеджменті жүйесін енгізу және жұмыс істеуін қолдау) басқару жүйесін пайдалану арқылы энергияны тұтынуды азайту болып табылады.</w:t>
      </w:r>
    </w:p>
    <w:bookmarkEnd w:id="231"/>
    <w:bookmarkStart w:name="z296" w:id="232"/>
    <w:p>
      <w:pPr>
        <w:spacing w:after="0"/>
        <w:ind w:left="0"/>
        <w:jc w:val="both"/>
      </w:pPr>
      <w:r>
        <w:rPr>
          <w:rFonts w:ascii="Times New Roman"/>
          <w:b w:val="false"/>
          <w:i w:val="false"/>
          <w:color w:val="000000"/>
          <w:sz w:val="28"/>
        </w:rPr>
        <w:t>
      Жоғарыда сипатталған компоненттерді, әдетте, осы құжаттың ауқымына кіретін барлық объектілерге қолдануға болады. ЭнМЖ ауқымы (мысалы, талдап тексеру деңгейі) және (мысалы, стандартталған немесе стандартталмаған) сипаты қондырғының сипатына, масштабына және күрделілігіне және оның қоршаған ортаға әсер ету диапазонына байланысты болады.</w:t>
      </w:r>
    </w:p>
    <w:bookmarkEnd w:id="232"/>
    <w:bookmarkStart w:name="z297" w:id="233"/>
    <w:p>
      <w:pPr>
        <w:spacing w:after="0"/>
        <w:ind w:left="0"/>
        <w:jc w:val="both"/>
      </w:pPr>
      <w:r>
        <w:rPr>
          <w:rFonts w:ascii="Times New Roman"/>
          <w:b w:val="false"/>
          <w:i w:val="false"/>
          <w:color w:val="000000"/>
          <w:sz w:val="28"/>
        </w:rPr>
        <w:t>
      ЕҚТ сипаттамасы ЕҚТ бойынша анықтамалықтың 4.3-бөлімінде берілген.</w:t>
      </w:r>
    </w:p>
    <w:bookmarkEnd w:id="233"/>
    <w:bookmarkStart w:name="z298" w:id="234"/>
    <w:p>
      <w:pPr>
        <w:spacing w:after="0"/>
        <w:ind w:left="0"/>
        <w:jc w:val="both"/>
      </w:pPr>
      <w:r>
        <w:rPr>
          <w:rFonts w:ascii="Times New Roman"/>
          <w:b w:val="false"/>
          <w:i w:val="false"/>
          <w:color w:val="000000"/>
          <w:sz w:val="28"/>
        </w:rPr>
        <w:t>
      1.1.3. Эмиссияларға мониторинг жүргізу</w:t>
      </w:r>
    </w:p>
    <w:bookmarkEnd w:id="234"/>
    <w:bookmarkStart w:name="z299" w:id="235"/>
    <w:p>
      <w:pPr>
        <w:spacing w:after="0"/>
        <w:ind w:left="0"/>
        <w:jc w:val="both"/>
      </w:pPr>
      <w:r>
        <w:rPr>
          <w:rFonts w:ascii="Times New Roman"/>
          <w:b w:val="false"/>
          <w:i w:val="false"/>
          <w:color w:val="000000"/>
          <w:sz w:val="28"/>
        </w:rPr>
        <w:t>
      ЕҚТ 3</w:t>
      </w:r>
    </w:p>
    <w:bookmarkEnd w:id="235"/>
    <w:bookmarkStart w:name="z300" w:id="236"/>
    <w:p>
      <w:pPr>
        <w:spacing w:after="0"/>
        <w:ind w:left="0"/>
        <w:jc w:val="both"/>
      </w:pPr>
      <w:r>
        <w:rPr>
          <w:rFonts w:ascii="Times New Roman"/>
          <w:b w:val="false"/>
          <w:i w:val="false"/>
          <w:color w:val="000000"/>
          <w:sz w:val="28"/>
        </w:rPr>
        <w:t>
      ЕҚТ процестерді онлайн режимде үздіксіз түзету және оңтайландыру, тұрақты әрі тоқтаусыз өңдеу мақсатында процестерді заманауи компьютерлік жүйелердің көмегімен диспетчерлік бөлімде басқару үшін қажетті барлық тиісті параметрлерді өлшеуді немесе бағалауды білдіреді, мұның өзі энергия тиімділігін арттырады және өнімді барынша жақсартады және техникалық қызмет жасау әдістерін жетілдіреді.</w:t>
      </w:r>
    </w:p>
    <w:bookmarkEnd w:id="236"/>
    <w:bookmarkStart w:name="z301" w:id="237"/>
    <w:p>
      <w:pPr>
        <w:spacing w:after="0"/>
        <w:ind w:left="0"/>
        <w:jc w:val="both"/>
      </w:pPr>
      <w:r>
        <w:rPr>
          <w:rFonts w:ascii="Times New Roman"/>
          <w:b w:val="false"/>
          <w:i w:val="false"/>
          <w:color w:val="000000"/>
          <w:sz w:val="28"/>
        </w:rPr>
        <w:t>
      ЕҚТ сипаттамасы ЕҚТ бойынша анықтамалықтың 4.5-бөлімінде берілген.</w:t>
      </w:r>
    </w:p>
    <w:bookmarkEnd w:id="237"/>
    <w:bookmarkStart w:name="z302" w:id="238"/>
    <w:p>
      <w:pPr>
        <w:spacing w:after="0"/>
        <w:ind w:left="0"/>
        <w:jc w:val="both"/>
      </w:pPr>
      <w:r>
        <w:rPr>
          <w:rFonts w:ascii="Times New Roman"/>
          <w:b w:val="false"/>
          <w:i w:val="false"/>
          <w:color w:val="000000"/>
          <w:sz w:val="28"/>
        </w:rPr>
        <w:t>
      ЕҚТ 4</w:t>
      </w:r>
    </w:p>
    <w:bookmarkEnd w:id="238"/>
    <w:bookmarkStart w:name="z303" w:id="239"/>
    <w:p>
      <w:pPr>
        <w:spacing w:after="0"/>
        <w:ind w:left="0"/>
        <w:jc w:val="both"/>
      </w:pPr>
      <w:r>
        <w:rPr>
          <w:rFonts w:ascii="Times New Roman"/>
          <w:b w:val="false"/>
          <w:i w:val="false"/>
          <w:color w:val="000000"/>
          <w:sz w:val="28"/>
        </w:rPr>
        <w:t>
      ЕҚТ барлық процестердің ЕҚТ-ны қолдануға байланысты технологиялық көрсеткіштер көрсетілген негізгі шығарындылар көздерінен шығатын ластағыш заттардың шығарындыларын өлшеуді білдіреді.</w:t>
      </w:r>
    </w:p>
    <w:bookmarkEnd w:id="239"/>
    <w:bookmarkStart w:name="z304" w:id="240"/>
    <w:p>
      <w:pPr>
        <w:spacing w:after="0"/>
        <w:ind w:left="0"/>
        <w:jc w:val="both"/>
      </w:pPr>
      <w:r>
        <w:rPr>
          <w:rFonts w:ascii="Times New Roman"/>
          <w:b w:val="false"/>
          <w:i w:val="false"/>
          <w:color w:val="000000"/>
          <w:sz w:val="28"/>
        </w:rPr>
        <w:t>
      Егер деректер сериясы тазалау процесінің тұрақтылығын дәл көрсетсе, мониторинг жүргізудің мерзімділігін бейімдеуге болады.</w:t>
      </w:r>
    </w:p>
    <w:bookmarkEnd w:id="240"/>
    <w:bookmarkStart w:name="z305" w:id="241"/>
    <w:p>
      <w:pPr>
        <w:spacing w:after="0"/>
        <w:ind w:left="0"/>
        <w:jc w:val="both"/>
      </w:pPr>
      <w:r>
        <w:rPr>
          <w:rFonts w:ascii="Times New Roman"/>
          <w:b w:val="false"/>
          <w:i w:val="false"/>
          <w:color w:val="000000"/>
          <w:sz w:val="28"/>
        </w:rPr>
        <w:t>
      Үздіксіз мониторинг Қазақстан Республикасының қолданыстағы заңнамасының талаптарына сай ұйымдастырылған көздердегі АМЖ арқылы жүргізіледі.</w:t>
      </w:r>
    </w:p>
    <w:bookmarkEnd w:id="241"/>
    <w:bookmarkStart w:name="z306" w:id="242"/>
    <w:p>
      <w:pPr>
        <w:spacing w:after="0"/>
        <w:ind w:left="0"/>
        <w:jc w:val="both"/>
      </w:pPr>
      <w:r>
        <w:rPr>
          <w:rFonts w:ascii="Times New Roman"/>
          <w:b w:val="false"/>
          <w:i w:val="false"/>
          <w:color w:val="000000"/>
          <w:sz w:val="28"/>
        </w:rPr>
        <w:t>
      ЕҚТ сипаттамасы ЕҚТ бойынша анықтамалықтың 4.5-бөлімінде берілген.</w:t>
      </w:r>
    </w:p>
    <w:bookmarkEnd w:id="242"/>
    <w:bookmarkStart w:name="z307" w:id="243"/>
    <w:p>
      <w:pPr>
        <w:spacing w:after="0"/>
        <w:ind w:left="0"/>
        <w:jc w:val="both"/>
      </w:pPr>
      <w:r>
        <w:rPr>
          <w:rFonts w:ascii="Times New Roman"/>
          <w:b w:val="false"/>
          <w:i w:val="false"/>
          <w:color w:val="000000"/>
          <w:sz w:val="28"/>
        </w:rPr>
        <w:t>
      ЕҚТ 5</w:t>
      </w:r>
    </w:p>
    <w:bookmarkEnd w:id="243"/>
    <w:bookmarkStart w:name="z308" w:id="244"/>
    <w:p>
      <w:pPr>
        <w:spacing w:after="0"/>
        <w:ind w:left="0"/>
        <w:jc w:val="both"/>
      </w:pPr>
      <w:r>
        <w:rPr>
          <w:rFonts w:ascii="Times New Roman"/>
          <w:b w:val="false"/>
          <w:i w:val="false"/>
          <w:color w:val="000000"/>
          <w:sz w:val="28"/>
        </w:rPr>
        <w:t>
      ЕҚТ тиісті көздерден шығарылатын ұйымдастырылмаған шығарындылар мөлшерінің тәртібін төмендегі әдістердің көмегімен анықтау болып табылады:</w:t>
      </w:r>
    </w:p>
    <w:bookmarkEnd w:id="244"/>
    <w:bookmarkStart w:name="z309" w:id="245"/>
    <w:p>
      <w:pPr>
        <w:spacing w:after="0"/>
        <w:ind w:left="0"/>
        <w:jc w:val="both"/>
      </w:pPr>
      <w:r>
        <w:rPr>
          <w:rFonts w:ascii="Times New Roman"/>
          <w:b w:val="false"/>
          <w:i w:val="false"/>
          <w:color w:val="000000"/>
          <w:sz w:val="28"/>
        </w:rPr>
        <w:t>
      шығарындылар шығарылатын көзде өлшенетін тікелей өлшеулер, концентрациясы мен массасын өлшеу немесе анықтау жүргізілуі мүмкін;</w:t>
      </w:r>
    </w:p>
    <w:bookmarkEnd w:id="245"/>
    <w:bookmarkStart w:name="z310" w:id="246"/>
    <w:p>
      <w:pPr>
        <w:spacing w:after="0"/>
        <w:ind w:left="0"/>
        <w:jc w:val="both"/>
      </w:pPr>
      <w:r>
        <w:rPr>
          <w:rFonts w:ascii="Times New Roman"/>
          <w:b w:val="false"/>
          <w:i w:val="false"/>
          <w:color w:val="000000"/>
          <w:sz w:val="28"/>
        </w:rPr>
        <w:t>
      шығарындыларды анықтау шығарылатын көзден белгілі бір қашықтықта жүргізілетін жанама өлшеулер;</w:t>
      </w:r>
    </w:p>
    <w:bookmarkEnd w:id="246"/>
    <w:bookmarkStart w:name="z311" w:id="247"/>
    <w:p>
      <w:pPr>
        <w:spacing w:after="0"/>
        <w:ind w:left="0"/>
        <w:jc w:val="both"/>
      </w:pPr>
      <w:r>
        <w:rPr>
          <w:rFonts w:ascii="Times New Roman"/>
          <w:b w:val="false"/>
          <w:i w:val="false"/>
          <w:color w:val="000000"/>
          <w:sz w:val="28"/>
        </w:rPr>
        <w:t>
      коэффициенттерді қолдана отырып есептеу әдістерін қолдану.</w:t>
      </w:r>
    </w:p>
    <w:bookmarkEnd w:id="247"/>
    <w:bookmarkStart w:name="z312" w:id="248"/>
    <w:p>
      <w:pPr>
        <w:spacing w:after="0"/>
        <w:ind w:left="0"/>
        <w:jc w:val="both"/>
      </w:pPr>
      <w:r>
        <w:rPr>
          <w:rFonts w:ascii="Times New Roman"/>
          <w:b w:val="false"/>
          <w:i w:val="false"/>
          <w:color w:val="000000"/>
          <w:sz w:val="28"/>
        </w:rPr>
        <w:t>
      Мүмкіндігіне қарай тікелей өлшеу әдістері шығарындылар коэффициенттерін қолдана отырып есептеуге негізделген жанама әдістерге немесе бағалауларға қарағанда оңтайлы болып табылады.</w:t>
      </w:r>
    </w:p>
    <w:bookmarkEnd w:id="248"/>
    <w:bookmarkStart w:name="z313" w:id="249"/>
    <w:p>
      <w:pPr>
        <w:spacing w:after="0"/>
        <w:ind w:left="0"/>
        <w:jc w:val="both"/>
      </w:pPr>
      <w:r>
        <w:rPr>
          <w:rFonts w:ascii="Times New Roman"/>
          <w:b w:val="false"/>
          <w:i w:val="false"/>
          <w:color w:val="000000"/>
          <w:sz w:val="28"/>
        </w:rPr>
        <w:t>
      Жанама өлшеулердің мысалдарына индикаторлық газдарды пайдалану, кері дисперсияны модельдеу әдістері және лазерлік анықтау және қашықтықты өлшеу жүйесі қолданылатын массаны баланстау әдістері  жатады.</w:t>
      </w:r>
    </w:p>
    <w:bookmarkEnd w:id="249"/>
    <w:bookmarkStart w:name="z314" w:id="250"/>
    <w:p>
      <w:pPr>
        <w:spacing w:after="0"/>
        <w:ind w:left="0"/>
        <w:jc w:val="both"/>
      </w:pPr>
      <w:r>
        <w:rPr>
          <w:rFonts w:ascii="Times New Roman"/>
          <w:b w:val="false"/>
          <w:i w:val="false"/>
          <w:color w:val="000000"/>
          <w:sz w:val="28"/>
        </w:rPr>
        <w:t>
      Есептеу әдістері, мысалы, материалдарды сақтау және тасымалдау кезінде ұйымдастырылмаған шығарындыларды бағалау үшін шығарындылар коэффициенттерін қолдану бойынша ұсынымдар негізінде пайдаланылады.</w:t>
      </w:r>
    </w:p>
    <w:bookmarkEnd w:id="250"/>
    <w:bookmarkStart w:name="z315" w:id="251"/>
    <w:p>
      <w:pPr>
        <w:spacing w:after="0"/>
        <w:ind w:left="0"/>
        <w:jc w:val="both"/>
      </w:pPr>
      <w:r>
        <w:rPr>
          <w:rFonts w:ascii="Times New Roman"/>
          <w:b w:val="false"/>
          <w:i w:val="false"/>
          <w:color w:val="000000"/>
          <w:sz w:val="28"/>
        </w:rPr>
        <w:t>
      ЕҚТ сипаттамасы ЕҚТ бойынша анықтамалықтың 4.5-бөлімінде берілген.</w:t>
      </w:r>
    </w:p>
    <w:bookmarkEnd w:id="251"/>
    <w:bookmarkStart w:name="z316" w:id="252"/>
    <w:p>
      <w:pPr>
        <w:spacing w:after="0"/>
        <w:ind w:left="0"/>
        <w:jc w:val="both"/>
      </w:pPr>
      <w:r>
        <w:rPr>
          <w:rFonts w:ascii="Times New Roman"/>
          <w:b w:val="false"/>
          <w:i w:val="false"/>
          <w:color w:val="000000"/>
          <w:sz w:val="28"/>
        </w:rPr>
        <w:t>
      ЕҚТ 6</w:t>
      </w:r>
    </w:p>
    <w:bookmarkEnd w:id="252"/>
    <w:bookmarkStart w:name="z317" w:id="253"/>
    <w:p>
      <w:pPr>
        <w:spacing w:after="0"/>
        <w:ind w:left="0"/>
        <w:jc w:val="both"/>
      </w:pPr>
      <w:r>
        <w:rPr>
          <w:rFonts w:ascii="Times New Roman"/>
          <w:b w:val="false"/>
          <w:i w:val="false"/>
          <w:color w:val="000000"/>
          <w:sz w:val="28"/>
        </w:rPr>
        <w:t>
      ЕҚТ жеке тазарту құрылғылары бар болған кезде ластағыш заттардың төгінділеріне эквивалентті сапада деректер ұсыну регламенттелген ұлттық және/немесе халықаралық стандарттарға сәйкес мониторинг жүргізуді білдіреді.</w:t>
      </w:r>
    </w:p>
    <w:bookmarkEnd w:id="253"/>
    <w:bookmarkStart w:name="z318" w:id="254"/>
    <w:p>
      <w:pPr>
        <w:spacing w:after="0"/>
        <w:ind w:left="0"/>
        <w:jc w:val="both"/>
      </w:pPr>
      <w:r>
        <w:rPr>
          <w:rFonts w:ascii="Times New Roman"/>
          <w:b w:val="false"/>
          <w:i w:val="false"/>
          <w:color w:val="000000"/>
          <w:sz w:val="28"/>
        </w:rPr>
        <w:t>
      ЕҚТ сипаттамасы ЕҚТ бойынша анықтамалықтың 4.5-бөлімінде берілген.</w:t>
      </w:r>
    </w:p>
    <w:bookmarkEnd w:id="254"/>
    <w:bookmarkStart w:name="z319" w:id="255"/>
    <w:p>
      <w:pPr>
        <w:spacing w:after="0"/>
        <w:ind w:left="0"/>
        <w:jc w:val="both"/>
      </w:pPr>
      <w:r>
        <w:rPr>
          <w:rFonts w:ascii="Times New Roman"/>
          <w:b w:val="false"/>
          <w:i w:val="false"/>
          <w:color w:val="000000"/>
          <w:sz w:val="28"/>
        </w:rPr>
        <w:t>
      1.1.4. Технологиялық процесті басқару</w:t>
      </w:r>
    </w:p>
    <w:bookmarkEnd w:id="255"/>
    <w:bookmarkStart w:name="z320" w:id="256"/>
    <w:p>
      <w:pPr>
        <w:spacing w:after="0"/>
        <w:ind w:left="0"/>
        <w:jc w:val="both"/>
      </w:pPr>
      <w:r>
        <w:rPr>
          <w:rFonts w:ascii="Times New Roman"/>
          <w:b w:val="false"/>
          <w:i w:val="false"/>
          <w:color w:val="000000"/>
          <w:sz w:val="28"/>
        </w:rPr>
        <w:t>
      ЕҚТ 7</w:t>
      </w:r>
    </w:p>
    <w:bookmarkEnd w:id="256"/>
    <w:bookmarkStart w:name="z321" w:id="257"/>
    <w:p>
      <w:pPr>
        <w:spacing w:after="0"/>
        <w:ind w:left="0"/>
        <w:jc w:val="both"/>
      </w:pPr>
      <w:r>
        <w:rPr>
          <w:rFonts w:ascii="Times New Roman"/>
          <w:b w:val="false"/>
          <w:i w:val="false"/>
          <w:color w:val="000000"/>
          <w:sz w:val="28"/>
        </w:rPr>
        <w:t>
      ЕҚТ технологиялық процесті басқару мен бақылауды, өндірістік-технологиялық байланыстарды пайдалану, кеңейту және тереңдетуді оңтайландыруды, ресурстарды пайдалануды – өндірістік процестерді интеграциялауды бірге пайдалануды білдіреді.</w:t>
      </w:r>
    </w:p>
    <w:bookmarkEnd w:id="257"/>
    <w:bookmarkStart w:name="z322" w:id="258"/>
    <w:p>
      <w:pPr>
        <w:spacing w:after="0"/>
        <w:ind w:left="0"/>
        <w:jc w:val="both"/>
      </w:pPr>
      <w:r>
        <w:rPr>
          <w:rFonts w:ascii="Times New Roman"/>
          <w:b w:val="false"/>
          <w:i w:val="false"/>
          <w:color w:val="000000"/>
          <w:sz w:val="28"/>
        </w:rPr>
        <w:t>
      ЕҚТ сипаттамасы ЕҚТ бойынша анықтамалықтың 4.1-бөлімінде берілген.</w:t>
      </w:r>
    </w:p>
    <w:bookmarkEnd w:id="258"/>
    <w:bookmarkStart w:name="z323" w:id="259"/>
    <w:p>
      <w:pPr>
        <w:spacing w:after="0"/>
        <w:ind w:left="0"/>
        <w:jc w:val="both"/>
      </w:pPr>
      <w:r>
        <w:rPr>
          <w:rFonts w:ascii="Times New Roman"/>
          <w:b w:val="false"/>
          <w:i w:val="false"/>
          <w:color w:val="000000"/>
          <w:sz w:val="28"/>
        </w:rPr>
        <w:t>
      ЕҚТ 8</w:t>
      </w:r>
    </w:p>
    <w:bookmarkEnd w:id="259"/>
    <w:bookmarkStart w:name="z324" w:id="260"/>
    <w:p>
      <w:pPr>
        <w:spacing w:after="0"/>
        <w:ind w:left="0"/>
        <w:jc w:val="both"/>
      </w:pPr>
      <w:r>
        <w:rPr>
          <w:rFonts w:ascii="Times New Roman"/>
          <w:b w:val="false"/>
          <w:i w:val="false"/>
          <w:color w:val="000000"/>
          <w:sz w:val="28"/>
        </w:rPr>
        <w:t>
      ЕҚТ ластануды болдырмау, тозуды болдырмау, бастапқы материалдардың тиісті сапасын, қайта пайдалану және қайта өңдеу мүмкіндігін қамтамасыз ету, сондай-ақ процестің тиімділігін арттыру және оңтайландыру мақсатында энергия шығынын азайту және қоршаған ортаға жағымсыз әсерін төмендету, материалдардың ішкі ағындарын басқару және бақылауды оңтайландыру арқылы  энергия тиімділігін арттыруға арналған цифрлық технологияларды пайдалана отырып өндірістік процестерді автоматтандыру, мониторинг жүргізу және жақсартуды білдіреді.</w:t>
      </w:r>
    </w:p>
    <w:bookmarkEnd w:id="260"/>
    <w:bookmarkStart w:name="z325" w:id="261"/>
    <w:p>
      <w:pPr>
        <w:spacing w:after="0"/>
        <w:ind w:left="0"/>
        <w:jc w:val="both"/>
      </w:pPr>
      <w:r>
        <w:rPr>
          <w:rFonts w:ascii="Times New Roman"/>
          <w:b w:val="false"/>
          <w:i w:val="false"/>
          <w:color w:val="000000"/>
          <w:sz w:val="28"/>
        </w:rPr>
        <w:t>
      ЕҚТ сипаттамасы ЕҚТ бойынша анықтамалықтың 4.4-бөлімінде берілген.</w:t>
      </w:r>
    </w:p>
    <w:bookmarkEnd w:id="261"/>
    <w:bookmarkStart w:name="z326" w:id="262"/>
    <w:p>
      <w:pPr>
        <w:spacing w:after="0"/>
        <w:ind w:left="0"/>
        <w:jc w:val="both"/>
      </w:pPr>
      <w:r>
        <w:rPr>
          <w:rFonts w:ascii="Times New Roman"/>
          <w:b w:val="false"/>
          <w:i w:val="false"/>
          <w:color w:val="000000"/>
          <w:sz w:val="28"/>
        </w:rPr>
        <w:t xml:space="preserve">
      1.1.5. Су ресурстарын басқару </w:t>
      </w:r>
    </w:p>
    <w:bookmarkEnd w:id="262"/>
    <w:bookmarkStart w:name="z327" w:id="263"/>
    <w:p>
      <w:pPr>
        <w:spacing w:after="0"/>
        <w:ind w:left="0"/>
        <w:jc w:val="both"/>
      </w:pPr>
      <w:r>
        <w:rPr>
          <w:rFonts w:ascii="Times New Roman"/>
          <w:b w:val="false"/>
          <w:i w:val="false"/>
          <w:color w:val="000000"/>
          <w:sz w:val="28"/>
        </w:rPr>
        <w:t>
      ЕҚТ 9</w:t>
      </w:r>
    </w:p>
    <w:bookmarkEnd w:id="263"/>
    <w:bookmarkStart w:name="z328" w:id="264"/>
    <w:p>
      <w:pPr>
        <w:spacing w:after="0"/>
        <w:ind w:left="0"/>
        <w:jc w:val="both"/>
      </w:pPr>
      <w:r>
        <w:rPr>
          <w:rFonts w:ascii="Times New Roman"/>
          <w:b w:val="false"/>
          <w:i w:val="false"/>
          <w:color w:val="000000"/>
          <w:sz w:val="28"/>
        </w:rPr>
        <w:t>
      ЕҚТ ағынды суларды басқарудың және тазартудың кешенді стратегиясын пайдалануды білдіреді, оған су ресурстарын оңтайлы басқаруға, ағын суларды болдырмауға, жинауға және түр-түріне қарай бөлуге, ішкі су айналымын ұлғайтуға және әрбір соңғы ағынды адекватты тазартуды пайдалануға бағытталған, процеске біріктірілген тиісті құрама әдістер кіреді. Төмендегі әдістерді қолдануға болады:</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желіде ауыз суды пайдаланудан бас тарту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зауыттарды салған кезде немесе қолданыстағы зауыттарды жаңартқанда/қайта құрылымдағанда айналымды сумен қамтамасыз ету жүйесінің санын және/немесе қуаттылығын ұлғайту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суды орталықтандырып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Қолданылуы су контурының тиісті конфигурациясымен шектелуі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жекелеген параметрлері белгілі бір шекке жеткенше қайта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судың тек жекелеген параметрлері анықталса және оны одан әрі пайдалануға болатын болса, суды басқа қондырғыларда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және тазартылмаған ағын суларды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суын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29" w:id="265"/>
    <w:p>
      <w:pPr>
        <w:spacing w:after="0"/>
        <w:ind w:left="0"/>
        <w:jc w:val="both"/>
      </w:pPr>
      <w:r>
        <w:rPr>
          <w:rFonts w:ascii="Times New Roman"/>
          <w:b w:val="false"/>
          <w:i w:val="false"/>
          <w:color w:val="000000"/>
          <w:sz w:val="28"/>
        </w:rPr>
        <w:t>
      ЕҚТ сипаттамасы ЕҚТ бойынша анықтамалықтың 4.6-бөлімінде берілген.</w:t>
      </w:r>
    </w:p>
    <w:bookmarkEnd w:id="265"/>
    <w:bookmarkStart w:name="z330" w:id="266"/>
    <w:p>
      <w:pPr>
        <w:spacing w:after="0"/>
        <w:ind w:left="0"/>
        <w:jc w:val="both"/>
      </w:pPr>
      <w:r>
        <w:rPr>
          <w:rFonts w:ascii="Times New Roman"/>
          <w:b w:val="false"/>
          <w:i w:val="false"/>
          <w:color w:val="000000"/>
          <w:sz w:val="28"/>
        </w:rPr>
        <w:t xml:space="preserve">
      1.1.6.      Қалдықтарды басқару </w:t>
      </w:r>
    </w:p>
    <w:bookmarkEnd w:id="266"/>
    <w:bookmarkStart w:name="z331" w:id="267"/>
    <w:p>
      <w:pPr>
        <w:spacing w:after="0"/>
        <w:ind w:left="0"/>
        <w:jc w:val="both"/>
      </w:pPr>
      <w:r>
        <w:rPr>
          <w:rFonts w:ascii="Times New Roman"/>
          <w:b w:val="false"/>
          <w:i w:val="false"/>
          <w:color w:val="000000"/>
          <w:sz w:val="28"/>
        </w:rPr>
        <w:t>
      ЕҚТ 10</w:t>
      </w:r>
    </w:p>
    <w:bookmarkEnd w:id="267"/>
    <w:bookmarkStart w:name="z332" w:id="268"/>
    <w:p>
      <w:pPr>
        <w:spacing w:after="0"/>
        <w:ind w:left="0"/>
        <w:jc w:val="both"/>
      </w:pPr>
      <w:r>
        <w:rPr>
          <w:rFonts w:ascii="Times New Roman"/>
          <w:b w:val="false"/>
          <w:i w:val="false"/>
          <w:color w:val="000000"/>
          <w:sz w:val="28"/>
        </w:rPr>
        <w:t>
      ЕҚТ (ішкі немесе сыртқы) мамандандырылған қайта өңдеу процестерін ішкі пайдалану немесе қолдану арқылы қалдықтарды барынша азайту үшін біріктірілген және операциялық әдістерді пайдалануды білдіреді.</w:t>
      </w:r>
    </w:p>
    <w:bookmarkEnd w:id="268"/>
    <w:bookmarkStart w:name="z333" w:id="269"/>
    <w:p>
      <w:pPr>
        <w:spacing w:after="0"/>
        <w:ind w:left="0"/>
        <w:jc w:val="both"/>
      </w:pPr>
      <w:r>
        <w:rPr>
          <w:rFonts w:ascii="Times New Roman"/>
          <w:b w:val="false"/>
          <w:i w:val="false"/>
          <w:color w:val="000000"/>
          <w:sz w:val="28"/>
        </w:rPr>
        <w:t>
      ЕҚТ сипаттамасы ЕҚТ бойынша анықтамалықтың 4.7-бөлімінде берілген.</w:t>
      </w:r>
    </w:p>
    <w:bookmarkEnd w:id="269"/>
    <w:bookmarkStart w:name="z334" w:id="270"/>
    <w:p>
      <w:pPr>
        <w:spacing w:after="0"/>
        <w:ind w:left="0"/>
        <w:jc w:val="both"/>
      </w:pPr>
      <w:r>
        <w:rPr>
          <w:rFonts w:ascii="Times New Roman"/>
          <w:b w:val="false"/>
          <w:i w:val="false"/>
          <w:color w:val="000000"/>
          <w:sz w:val="28"/>
        </w:rPr>
        <w:t>
      ЕҚТ 11</w:t>
      </w:r>
    </w:p>
    <w:bookmarkEnd w:id="270"/>
    <w:bookmarkStart w:name="z335" w:id="271"/>
    <w:p>
      <w:pPr>
        <w:spacing w:after="0"/>
        <w:ind w:left="0"/>
        <w:jc w:val="both"/>
      </w:pPr>
      <w:r>
        <w:rPr>
          <w:rFonts w:ascii="Times New Roman"/>
          <w:b w:val="false"/>
          <w:i w:val="false"/>
          <w:color w:val="000000"/>
          <w:sz w:val="28"/>
        </w:rPr>
        <w:t>
      ЕҚТ ЕҚТ 10-ға сәйкес пайдалануға немесе қайта өңдеуге болмайтын қатты қалдықтарды максималды түрде сыртқы пайдалануды немесе қайта өңдеуді білдіреді.</w:t>
      </w:r>
    </w:p>
    <w:bookmarkEnd w:id="271"/>
    <w:bookmarkStart w:name="z336" w:id="272"/>
    <w:p>
      <w:pPr>
        <w:spacing w:after="0"/>
        <w:ind w:left="0"/>
        <w:jc w:val="both"/>
      </w:pPr>
      <w:r>
        <w:rPr>
          <w:rFonts w:ascii="Times New Roman"/>
          <w:b w:val="false"/>
          <w:i w:val="false"/>
          <w:color w:val="000000"/>
          <w:sz w:val="28"/>
        </w:rPr>
        <w:t>
      ЕҚТ сипаттамасы ЕҚТ бойынша анықтамалықтың 4.7-бөлімінде берілген.</w:t>
      </w:r>
    </w:p>
    <w:bookmarkEnd w:id="272"/>
    <w:bookmarkStart w:name="z337" w:id="273"/>
    <w:p>
      <w:pPr>
        <w:spacing w:after="0"/>
        <w:ind w:left="0"/>
        <w:jc w:val="both"/>
      </w:pPr>
      <w:r>
        <w:rPr>
          <w:rFonts w:ascii="Times New Roman"/>
          <w:b w:val="false"/>
          <w:i w:val="false"/>
          <w:color w:val="000000"/>
          <w:sz w:val="28"/>
        </w:rPr>
        <w:t>
      ЕҚТ 12</w:t>
      </w:r>
    </w:p>
    <w:bookmarkEnd w:id="273"/>
    <w:bookmarkStart w:name="z338" w:id="274"/>
    <w:p>
      <w:pPr>
        <w:spacing w:after="0"/>
        <w:ind w:left="0"/>
        <w:jc w:val="both"/>
      </w:pPr>
      <w:r>
        <w:rPr>
          <w:rFonts w:ascii="Times New Roman"/>
          <w:b w:val="false"/>
          <w:i w:val="false"/>
          <w:color w:val="000000"/>
          <w:sz w:val="28"/>
        </w:rPr>
        <w:t>
      ЕҚТ барлық қатты қалдықтарды жинау, өңдеу, сақтау және тасымалдау үшін, сонымен қатар эмиссияларды болдырмау үшін беру пункттеріне жаппа жасау үшін пайдаланудың және техникалық қызмет жасаудың алдыңғы қатарлы әдістерін пайдалануды білдіреді.</w:t>
      </w:r>
    </w:p>
    <w:bookmarkEnd w:id="274"/>
    <w:bookmarkStart w:name="z339" w:id="275"/>
    <w:p>
      <w:pPr>
        <w:spacing w:after="0"/>
        <w:ind w:left="0"/>
        <w:jc w:val="both"/>
      </w:pPr>
      <w:r>
        <w:rPr>
          <w:rFonts w:ascii="Times New Roman"/>
          <w:b w:val="false"/>
          <w:i w:val="false"/>
          <w:color w:val="000000"/>
          <w:sz w:val="28"/>
        </w:rPr>
        <w:t>
      ЕҚТ сипаттамасы ЕҚТ бойынша анықтамалықтың 4.7-бөлімінде берілген.</w:t>
      </w:r>
    </w:p>
    <w:bookmarkEnd w:id="275"/>
    <w:bookmarkStart w:name="z340" w:id="276"/>
    <w:p>
      <w:pPr>
        <w:spacing w:after="0"/>
        <w:ind w:left="0"/>
        <w:jc w:val="both"/>
      </w:pPr>
      <w:r>
        <w:rPr>
          <w:rFonts w:ascii="Times New Roman"/>
          <w:b w:val="false"/>
          <w:i w:val="false"/>
          <w:color w:val="000000"/>
          <w:sz w:val="28"/>
        </w:rPr>
        <w:t>
      1.1.7.      Шу, діріл, иіс</w:t>
      </w:r>
    </w:p>
    <w:bookmarkEnd w:id="276"/>
    <w:bookmarkStart w:name="z341" w:id="277"/>
    <w:p>
      <w:pPr>
        <w:spacing w:after="0"/>
        <w:ind w:left="0"/>
        <w:jc w:val="both"/>
      </w:pPr>
      <w:r>
        <w:rPr>
          <w:rFonts w:ascii="Times New Roman"/>
          <w:b w:val="false"/>
          <w:i w:val="false"/>
          <w:color w:val="000000"/>
          <w:sz w:val="28"/>
        </w:rPr>
        <w:t>
      ЕҚТ 13</w:t>
      </w:r>
    </w:p>
    <w:bookmarkEnd w:id="277"/>
    <w:bookmarkStart w:name="z342" w:id="278"/>
    <w:p>
      <w:pPr>
        <w:spacing w:after="0"/>
        <w:ind w:left="0"/>
        <w:jc w:val="both"/>
      </w:pPr>
      <w:r>
        <w:rPr>
          <w:rFonts w:ascii="Times New Roman"/>
          <w:b w:val="false"/>
          <w:i w:val="false"/>
          <w:color w:val="000000"/>
          <w:sz w:val="28"/>
        </w:rPr>
        <w:t>
      ЕҚТ органикалық заттар мен полимер өндірісі процестерінде жергілікті жағдайға байланысты келесі әдістердің біреуін немесе бірнешеуін пайдалану арылы тиісті көздер шығаратын шу мен діріл деңгейін азайтуды білдіреді:</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 стратегиясын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операцияларды/агрегаттарды қоршап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Операцияларды/агрегаттарды виброоқшаулау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сіңіретін материалдан жасалған ішкі және сыртқы қаптама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түрлендіруге арналған жабдықтарға байланысты кез келген шулы операциялардан қорғау үшін ғимаратты дыбыстан 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қорғауға арналған қабырғалар салу, мысалы, ғимарат салу немесе қорғалатын аумақ пен шулы қызметтер тұрған орын арасында өсіп тұрған ағаш және бұта сияқты табиғи тосқауылдар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шығаратын түтікке шу бәсеңдеткіш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ғимараттарға орнатылған ауаарналар және ауа үрлегіштер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Төбесі жабық үй-жайлардың есік-терезесін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43" w:id="279"/>
    <w:p>
      <w:pPr>
        <w:spacing w:after="0"/>
        <w:ind w:left="0"/>
        <w:jc w:val="both"/>
      </w:pPr>
      <w:r>
        <w:rPr>
          <w:rFonts w:ascii="Times New Roman"/>
          <w:b w:val="false"/>
          <w:i w:val="false"/>
          <w:color w:val="000000"/>
          <w:sz w:val="28"/>
        </w:rPr>
        <w:t>
      ЕҚТ сипаттамасы ЕҚТ бойынша анықтамалықтың 4.8-бөлімінде берілген.</w:t>
      </w:r>
    </w:p>
    <w:bookmarkEnd w:id="279"/>
    <w:bookmarkStart w:name="z344" w:id="280"/>
    <w:p>
      <w:pPr>
        <w:spacing w:after="0"/>
        <w:ind w:left="0"/>
        <w:jc w:val="both"/>
      </w:pPr>
      <w:r>
        <w:rPr>
          <w:rFonts w:ascii="Times New Roman"/>
          <w:b w:val="false"/>
          <w:i w:val="false"/>
          <w:color w:val="000000"/>
          <w:sz w:val="28"/>
        </w:rPr>
        <w:t xml:space="preserve">
      </w:t>
      </w:r>
      <w:r>
        <w:rPr>
          <w:rFonts w:ascii="Times New Roman"/>
          <w:b/>
          <w:i w:val="false"/>
          <w:color w:val="000000"/>
          <w:sz w:val="28"/>
        </w:rPr>
        <w:t>ЕҚТ 14</w:t>
      </w:r>
    </w:p>
    <w:bookmarkEnd w:id="280"/>
    <w:bookmarkStart w:name="z345" w:id="281"/>
    <w:p>
      <w:pPr>
        <w:spacing w:after="0"/>
        <w:ind w:left="0"/>
        <w:jc w:val="both"/>
      </w:pPr>
      <w:r>
        <w:rPr>
          <w:rFonts w:ascii="Times New Roman"/>
          <w:b w:val="false"/>
          <w:i w:val="false"/>
          <w:color w:val="000000"/>
          <w:sz w:val="28"/>
        </w:rPr>
        <w:t>
      Иіс деңгейін азайту мақсатында ЕҚТ бір техниканы немесе бірнеше техниканың жиынтығын пайдалануды білдіреді: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иісі бар материалдарды болдырмау немесе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иіс шығаратын материалдар мен газдарды жайылғанға дейін және сұйылтқанға дейін тұту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мүмкін болса, толық жағып бітіру және сүзу арқылы материалдарды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46" w:id="282"/>
    <w:p>
      <w:pPr>
        <w:spacing w:after="0"/>
        <w:ind w:left="0"/>
        <w:jc w:val="both"/>
      </w:pPr>
      <w:r>
        <w:rPr>
          <w:rFonts w:ascii="Times New Roman"/>
          <w:b w:val="false"/>
          <w:i w:val="false"/>
          <w:color w:val="000000"/>
          <w:sz w:val="28"/>
        </w:rPr>
        <w:t>
      ЕҚТ сипаттамасы ЕҚТ бойынша анықтамалықтың 4.8-бөлімінде берілген.</w:t>
      </w:r>
    </w:p>
    <w:bookmarkEnd w:id="282"/>
    <w:bookmarkStart w:name="z347" w:id="283"/>
    <w:p>
      <w:pPr>
        <w:spacing w:after="0"/>
        <w:ind w:left="0"/>
        <w:jc w:val="both"/>
      </w:pPr>
      <w:r>
        <w:rPr>
          <w:rFonts w:ascii="Times New Roman"/>
          <w:b w:val="false"/>
          <w:i w:val="false"/>
          <w:color w:val="000000"/>
          <w:sz w:val="28"/>
        </w:rPr>
        <w:t>
      1.2. Негізгі органикалық заттардың өндірісі кезіндегі ЕҚТ бойынша қорытынды</w:t>
      </w:r>
    </w:p>
    <w:bookmarkEnd w:id="283"/>
    <w:bookmarkStart w:name="z348" w:id="284"/>
    <w:p>
      <w:pPr>
        <w:spacing w:after="0"/>
        <w:ind w:left="0"/>
        <w:jc w:val="both"/>
      </w:pPr>
      <w:r>
        <w:rPr>
          <w:rFonts w:ascii="Times New Roman"/>
          <w:b w:val="false"/>
          <w:i w:val="false"/>
          <w:color w:val="000000"/>
          <w:sz w:val="28"/>
        </w:rPr>
        <w:t>
      1.2.1. Энергия тиімділігі және ресурс үнемдеу</w:t>
      </w:r>
    </w:p>
    <w:bookmarkEnd w:id="284"/>
    <w:bookmarkStart w:name="z349" w:id="285"/>
    <w:p>
      <w:pPr>
        <w:spacing w:after="0"/>
        <w:ind w:left="0"/>
        <w:jc w:val="both"/>
      </w:pPr>
      <w:r>
        <w:rPr>
          <w:rFonts w:ascii="Times New Roman"/>
          <w:b w:val="false"/>
          <w:i w:val="false"/>
          <w:color w:val="000000"/>
          <w:sz w:val="28"/>
        </w:rPr>
        <w:t>
      ЕҚТ 15</w:t>
      </w:r>
    </w:p>
    <w:bookmarkEnd w:id="285"/>
    <w:bookmarkStart w:name="z350" w:id="286"/>
    <w:p>
      <w:pPr>
        <w:spacing w:after="0"/>
        <w:ind w:left="0"/>
        <w:jc w:val="both"/>
      </w:pPr>
      <w:r>
        <w:rPr>
          <w:rFonts w:ascii="Times New Roman"/>
          <w:b w:val="false"/>
          <w:i w:val="false"/>
          <w:color w:val="000000"/>
          <w:sz w:val="28"/>
        </w:rPr>
        <w:t>
      ЕҚТ катализаторларды пайдаланған кезде ресурстардың тиімді пайдаланылуын арттыру мақсатында төменде келтірілген әдістердің жиынтығын пайдалануды білдіреді.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Катализаторты таңдау (каталитикалық белсенділік, селективтілік, қызмет ету мерзімі, уыттылығы аз металдарды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қорғау (шикізатты алдын ала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оңтайландыру (конверсия тиімділігі мен катализатордың қызмет ету мерзімі арасында оңтайлы балансқа қол жеткізу үшін реактордың жай-күйін, мысалы, температурасын, қысымын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жұмысына мониторинг жүргізу (қолайлы параметрлерді, мысалы, реакция жылулығын және ішінара тотығу реакциясы жүрген жағдайда CO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түзілуін пайдалана отырып, катализатор ыдырай бастайтын сәтті анықтау үшін конверсия тиімділігіне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51" w:id="287"/>
    <w:p>
      <w:pPr>
        <w:spacing w:after="0"/>
        <w:ind w:left="0"/>
        <w:jc w:val="both"/>
      </w:pPr>
      <w:r>
        <w:rPr>
          <w:rFonts w:ascii="Times New Roman"/>
          <w:b w:val="false"/>
          <w:i w:val="false"/>
          <w:color w:val="000000"/>
          <w:sz w:val="28"/>
        </w:rPr>
        <w:t>
      ЕҚТ сипаттамасы ЕҚТ бойынша анықтамалықтың 5.1.1.1-бөлімінде берілген.</w:t>
      </w:r>
    </w:p>
    <w:bookmarkEnd w:id="287"/>
    <w:bookmarkStart w:name="z352" w:id="288"/>
    <w:p>
      <w:pPr>
        <w:spacing w:after="0"/>
        <w:ind w:left="0"/>
        <w:jc w:val="both"/>
      </w:pPr>
      <w:r>
        <w:rPr>
          <w:rFonts w:ascii="Times New Roman"/>
          <w:b w:val="false"/>
          <w:i w:val="false"/>
          <w:color w:val="000000"/>
          <w:sz w:val="28"/>
        </w:rPr>
        <w:t xml:space="preserve">
      </w:t>
      </w:r>
      <w:r>
        <w:rPr>
          <w:rFonts w:ascii="Times New Roman"/>
          <w:b/>
          <w:i w:val="false"/>
          <w:color w:val="000000"/>
          <w:sz w:val="28"/>
        </w:rPr>
        <w:t>ЕҚТ 16</w:t>
      </w:r>
    </w:p>
    <w:bookmarkEnd w:id="288"/>
    <w:bookmarkStart w:name="z353" w:id="289"/>
    <w:p>
      <w:pPr>
        <w:spacing w:after="0"/>
        <w:ind w:left="0"/>
        <w:jc w:val="both"/>
      </w:pPr>
      <w:r>
        <w:rPr>
          <w:rFonts w:ascii="Times New Roman"/>
          <w:b w:val="false"/>
          <w:i w:val="false"/>
          <w:color w:val="000000"/>
          <w:sz w:val="28"/>
        </w:rPr>
        <w:t>
      ЕҚТ химия өнеркәсібінде шығарылатын, реакциялық және контактілік газдардың жылуын пайдалануды білдіреді. Төменде тізімделген әдістер катализаторды жағу, реакциясы немесе контакт жасау сияқты әртүрлі процестердің нәтижесінде пайда болатын жоғары температуралы газдарды тиімді пайдалануға мүмкіндік береді.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жылуын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арқылы жылу алмасу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рекуперациялау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54" w:id="290"/>
    <w:p>
      <w:pPr>
        <w:spacing w:after="0"/>
        <w:ind w:left="0"/>
        <w:jc w:val="both"/>
      </w:pPr>
      <w:r>
        <w:rPr>
          <w:rFonts w:ascii="Times New Roman"/>
          <w:b w:val="false"/>
          <w:i w:val="false"/>
          <w:color w:val="000000"/>
          <w:sz w:val="28"/>
        </w:rPr>
        <w:t>
      ЕҚТ сипаттамасы ЕҚТ бойынша анықтамалықтың 5.1.1.2-бөлімінде берілген.</w:t>
      </w:r>
    </w:p>
    <w:bookmarkEnd w:id="290"/>
    <w:bookmarkStart w:name="z355" w:id="291"/>
    <w:p>
      <w:pPr>
        <w:spacing w:after="0"/>
        <w:ind w:left="0"/>
        <w:jc w:val="both"/>
      </w:pPr>
      <w:r>
        <w:rPr>
          <w:rFonts w:ascii="Times New Roman"/>
          <w:b w:val="false"/>
          <w:i w:val="false"/>
          <w:color w:val="000000"/>
          <w:sz w:val="28"/>
        </w:rPr>
        <w:t xml:space="preserve">
      </w:t>
      </w:r>
      <w:r>
        <w:rPr>
          <w:rFonts w:ascii="Times New Roman"/>
          <w:b/>
          <w:i w:val="false"/>
          <w:color w:val="000000"/>
          <w:sz w:val="28"/>
        </w:rPr>
        <w:t>1.2.2.</w:t>
      </w:r>
      <w:r>
        <w:rPr>
          <w:rFonts w:ascii="Times New Roman"/>
          <w:b w:val="false"/>
          <w:i w:val="false"/>
          <w:color w:val="000000"/>
          <w:sz w:val="28"/>
        </w:rPr>
        <w:t xml:space="preserve">      </w:t>
      </w:r>
      <w:r>
        <w:rPr>
          <w:rFonts w:ascii="Times New Roman"/>
          <w:b/>
          <w:i w:val="false"/>
          <w:color w:val="000000"/>
          <w:sz w:val="28"/>
        </w:rPr>
        <w:t>Көмірсутек шығарындылары</w:t>
      </w:r>
    </w:p>
    <w:bookmarkEnd w:id="291"/>
    <w:bookmarkStart w:name="z356" w:id="292"/>
    <w:p>
      <w:pPr>
        <w:spacing w:after="0"/>
        <w:ind w:left="0"/>
        <w:jc w:val="both"/>
      </w:pPr>
      <w:r>
        <w:rPr>
          <w:rFonts w:ascii="Times New Roman"/>
          <w:b w:val="false"/>
          <w:i w:val="false"/>
          <w:color w:val="000000"/>
          <w:sz w:val="28"/>
        </w:rPr>
        <w:t xml:space="preserve">
      </w:t>
      </w:r>
      <w:r>
        <w:rPr>
          <w:rFonts w:ascii="Times New Roman"/>
          <w:b/>
          <w:i w:val="false"/>
          <w:color w:val="000000"/>
          <w:sz w:val="28"/>
        </w:rPr>
        <w:t>ЕҚТ 17</w:t>
      </w:r>
    </w:p>
    <w:bookmarkEnd w:id="292"/>
    <w:bookmarkStart w:name="z357" w:id="293"/>
    <w:p>
      <w:pPr>
        <w:spacing w:after="0"/>
        <w:ind w:left="0"/>
        <w:jc w:val="both"/>
      </w:pPr>
      <w:r>
        <w:rPr>
          <w:rFonts w:ascii="Times New Roman"/>
          <w:b w:val="false"/>
          <w:i w:val="false"/>
          <w:color w:val="000000"/>
          <w:sz w:val="28"/>
        </w:rPr>
        <w:t>
      ЕҚТ төменде берілген бір техниканы немесе бірнеше техниканың жиынтығын пайдалануды білдіреді және атмосфералық ауаға шығарындыларды азайтуға бағытталған.</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 жинау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Ұйымдастырылмаған шығарындыларды жинайтын арнайы жүйе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Жылыстауларды анықтау және содан соңғы жөндеу/жою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Салқындатқыш сұйықтықтың болуымен шектелуі мүмкін, объектідегі салқындату жүйесін біріктіру және оңтайландыру деңгейіне байланысты болуы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Ластағыш заттардың концентрациясы төмен қалдықтар ағынында қолданылады </w:t>
            </w:r>
          </w:p>
        </w:tc>
      </w:tr>
    </w:tbl>
    <w:bookmarkStart w:name="z358" w:id="294"/>
    <w:p>
      <w:pPr>
        <w:spacing w:after="0"/>
        <w:ind w:left="0"/>
        <w:jc w:val="both"/>
      </w:pPr>
      <w:r>
        <w:rPr>
          <w:rFonts w:ascii="Times New Roman"/>
          <w:b w:val="false"/>
          <w:i w:val="false"/>
          <w:color w:val="000000"/>
          <w:sz w:val="28"/>
        </w:rPr>
        <w:t>
      МТБЭ өндірісі кезіндегі МТБЭ шығарындыларының технологиялық көрсеткіштері 2-бөлімнің 2.1-кестесінде көрсетілген.</w:t>
      </w:r>
    </w:p>
    <w:bookmarkEnd w:id="294"/>
    <w:bookmarkStart w:name="z359" w:id="295"/>
    <w:p>
      <w:pPr>
        <w:spacing w:after="0"/>
        <w:ind w:left="0"/>
        <w:jc w:val="both"/>
      </w:pPr>
      <w:r>
        <w:rPr>
          <w:rFonts w:ascii="Times New Roman"/>
          <w:b w:val="false"/>
          <w:i w:val="false"/>
          <w:color w:val="000000"/>
          <w:sz w:val="28"/>
        </w:rPr>
        <w:t>
      ЕҚТ-ға байланысты мониторинг: ЕҚТ 4-ті қараңыз.</w:t>
      </w:r>
    </w:p>
    <w:bookmarkEnd w:id="295"/>
    <w:bookmarkStart w:name="z360" w:id="296"/>
    <w:p>
      <w:pPr>
        <w:spacing w:after="0"/>
        <w:ind w:left="0"/>
        <w:jc w:val="both"/>
      </w:pPr>
      <w:r>
        <w:rPr>
          <w:rFonts w:ascii="Times New Roman"/>
          <w:b w:val="false"/>
          <w:i w:val="false"/>
          <w:color w:val="000000"/>
          <w:sz w:val="28"/>
        </w:rPr>
        <w:t>
      ЕҚТ сипаттамасы ЕҚТ бойынша анықтамалықтың 5.1.2.1-бөлімінде берілген.</w:t>
      </w:r>
    </w:p>
    <w:bookmarkEnd w:id="296"/>
    <w:bookmarkStart w:name="z361" w:id="297"/>
    <w:p>
      <w:pPr>
        <w:spacing w:after="0"/>
        <w:ind w:left="0"/>
        <w:jc w:val="both"/>
      </w:pPr>
      <w:r>
        <w:rPr>
          <w:rFonts w:ascii="Times New Roman"/>
          <w:b w:val="false"/>
          <w:i w:val="false"/>
          <w:color w:val="000000"/>
          <w:sz w:val="28"/>
        </w:rPr>
        <w:t>
      1.2.3.      NOх, NH3 шығарындылары</w:t>
      </w:r>
    </w:p>
    <w:bookmarkEnd w:id="297"/>
    <w:bookmarkStart w:name="z362" w:id="298"/>
    <w:p>
      <w:pPr>
        <w:spacing w:after="0"/>
        <w:ind w:left="0"/>
        <w:jc w:val="both"/>
      </w:pPr>
      <w:r>
        <w:rPr>
          <w:rFonts w:ascii="Times New Roman"/>
          <w:b w:val="false"/>
          <w:i w:val="false"/>
          <w:color w:val="000000"/>
          <w:sz w:val="28"/>
        </w:rPr>
        <w:t>
      ЕҚТ 18</w:t>
      </w:r>
    </w:p>
    <w:bookmarkEnd w:id="298"/>
    <w:bookmarkStart w:name="z363" w:id="299"/>
    <w:p>
      <w:pPr>
        <w:spacing w:after="0"/>
        <w:ind w:left="0"/>
        <w:jc w:val="both"/>
      </w:pPr>
      <w:r>
        <w:rPr>
          <w:rFonts w:ascii="Times New Roman"/>
          <w:b w:val="false"/>
          <w:i w:val="false"/>
          <w:color w:val="000000"/>
          <w:sz w:val="28"/>
        </w:rPr>
        <w:t>
      ЕҚТ пропилен өндірісі кезінде төменде берілген бір техниканы немесе бірнеше техниканың жиынтығын пайдалану арқылы NOх шығарындыларын азайтуды білдіреді: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Жанарғының құрылымына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Кезең-кезеңмен/сатылы жағу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 жетіспеуіне байланысты шектелуі мүмкін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рециркуляциясы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қондырғыларда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NO</w:t>
            </w:r>
            <w:r>
              <w:rPr>
                <w:rFonts w:ascii="Times New Roman"/>
                <w:b w:val="false"/>
                <w:i w:val="false"/>
                <w:color w:val="000000"/>
                <w:vertAlign w:val="subscript"/>
              </w:rPr>
              <w:t>X</w:t>
            </w:r>
            <w:r>
              <w:rPr>
                <w:rFonts w:ascii="Times New Roman"/>
                <w:b w:val="false"/>
                <w:i w:val="false"/>
                <w:color w:val="000000"/>
                <w:sz w:val="20"/>
              </w:rPr>
              <w:t xml:space="preserve"> аз немесе өте аз жанарғыларды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технологиялық пештердің/қыздырғыштардың құрылымына байланысты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тотықсыздандыру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жетіспеуіне, пайдаланылатын отын түріне байланысты шектелуі мүмкін</w:t>
            </w:r>
          </w:p>
        </w:tc>
      </w:tr>
    </w:tbl>
    <w:bookmarkStart w:name="z364" w:id="300"/>
    <w:p>
      <w:pPr>
        <w:spacing w:after="0"/>
        <w:ind w:left="0"/>
        <w:jc w:val="both"/>
      </w:pPr>
      <w:r>
        <w:rPr>
          <w:rFonts w:ascii="Times New Roman"/>
          <w:b w:val="false"/>
          <w:i w:val="false"/>
          <w:color w:val="000000"/>
          <w:sz w:val="28"/>
        </w:rPr>
        <w:t>
      Пропилен өндірісі кезіндегі NOx шығарындыларының технологиялық көрсеткіштері 2-бөлімнің 2.2-кестесінде көрсетілген.</w:t>
      </w:r>
    </w:p>
    <w:bookmarkEnd w:id="300"/>
    <w:bookmarkStart w:name="z365" w:id="301"/>
    <w:p>
      <w:pPr>
        <w:spacing w:after="0"/>
        <w:ind w:left="0"/>
        <w:jc w:val="both"/>
      </w:pPr>
      <w:r>
        <w:rPr>
          <w:rFonts w:ascii="Times New Roman"/>
          <w:b w:val="false"/>
          <w:i w:val="false"/>
          <w:color w:val="000000"/>
          <w:sz w:val="28"/>
        </w:rPr>
        <w:t>
      Пропилен өндірісі кезіндегі NH3 шығарындыларының технологиялық көрсеткіштері 2-бөлімнің 2.3-кестесінде көрсетілген.</w:t>
      </w:r>
    </w:p>
    <w:bookmarkEnd w:id="301"/>
    <w:bookmarkStart w:name="z366" w:id="302"/>
    <w:p>
      <w:pPr>
        <w:spacing w:after="0"/>
        <w:ind w:left="0"/>
        <w:jc w:val="both"/>
      </w:pPr>
      <w:r>
        <w:rPr>
          <w:rFonts w:ascii="Times New Roman"/>
          <w:b w:val="false"/>
          <w:i w:val="false"/>
          <w:color w:val="000000"/>
          <w:sz w:val="28"/>
        </w:rPr>
        <w:t>
      ЕҚТ-ға байланысты мониторинг: ЕҚТ 4-ті қараңыз.</w:t>
      </w:r>
    </w:p>
    <w:bookmarkEnd w:id="302"/>
    <w:bookmarkStart w:name="z367" w:id="303"/>
    <w:p>
      <w:pPr>
        <w:spacing w:after="0"/>
        <w:ind w:left="0"/>
        <w:jc w:val="both"/>
      </w:pPr>
      <w:r>
        <w:rPr>
          <w:rFonts w:ascii="Times New Roman"/>
          <w:b w:val="false"/>
          <w:i w:val="false"/>
          <w:color w:val="000000"/>
          <w:sz w:val="28"/>
        </w:rPr>
        <w:t>
      ЕҚТ сипаттамасы ЕҚТ бойынша анықтамалықтың 5.2.2.1-бөлімінде берілген.</w:t>
      </w:r>
    </w:p>
    <w:bookmarkEnd w:id="303"/>
    <w:bookmarkStart w:name="z368" w:id="304"/>
    <w:p>
      <w:pPr>
        <w:spacing w:after="0"/>
        <w:ind w:left="0"/>
        <w:jc w:val="both"/>
      </w:pPr>
      <w:r>
        <w:rPr>
          <w:rFonts w:ascii="Times New Roman"/>
          <w:b w:val="false"/>
          <w:i w:val="false"/>
          <w:color w:val="000000"/>
          <w:sz w:val="28"/>
        </w:rPr>
        <w:t>
      1.2.4.      СO шығарындылары</w:t>
      </w:r>
    </w:p>
    <w:bookmarkEnd w:id="304"/>
    <w:bookmarkStart w:name="z369" w:id="305"/>
    <w:p>
      <w:pPr>
        <w:spacing w:after="0"/>
        <w:ind w:left="0"/>
        <w:jc w:val="both"/>
      </w:pPr>
      <w:r>
        <w:rPr>
          <w:rFonts w:ascii="Times New Roman"/>
          <w:b w:val="false"/>
          <w:i w:val="false"/>
          <w:color w:val="000000"/>
          <w:sz w:val="28"/>
        </w:rPr>
        <w:t>
      ЕҚТ 19</w:t>
      </w:r>
    </w:p>
    <w:bookmarkEnd w:id="305"/>
    <w:bookmarkStart w:name="z370" w:id="306"/>
    <w:p>
      <w:pPr>
        <w:spacing w:after="0"/>
        <w:ind w:left="0"/>
        <w:jc w:val="both"/>
      </w:pPr>
      <w:r>
        <w:rPr>
          <w:rFonts w:ascii="Times New Roman"/>
          <w:b w:val="false"/>
          <w:i w:val="false"/>
          <w:color w:val="000000"/>
          <w:sz w:val="28"/>
        </w:rPr>
        <w:t>
      ЕҚТ катализаторларды қолдану арқылы пропилен өндірісі кезінде СО шығарындыларын азайтуды білдіреді.</w:t>
      </w:r>
    </w:p>
    <w:bookmarkEnd w:id="306"/>
    <w:bookmarkStart w:name="z371" w:id="307"/>
    <w:p>
      <w:pPr>
        <w:spacing w:after="0"/>
        <w:ind w:left="0"/>
        <w:jc w:val="both"/>
      </w:pPr>
      <w:r>
        <w:rPr>
          <w:rFonts w:ascii="Times New Roman"/>
          <w:b w:val="false"/>
          <w:i w:val="false"/>
          <w:color w:val="000000"/>
          <w:sz w:val="28"/>
        </w:rPr>
        <w:t>
      ЕҚТ сипаттамасы ЕҚТ бойынша анықтамалықтың 5.2.2.2-бөлімінде берілген.</w:t>
      </w:r>
    </w:p>
    <w:bookmarkEnd w:id="307"/>
    <w:bookmarkStart w:name="z372" w:id="308"/>
    <w:p>
      <w:pPr>
        <w:spacing w:after="0"/>
        <w:ind w:left="0"/>
        <w:jc w:val="both"/>
      </w:pPr>
      <w:r>
        <w:rPr>
          <w:rFonts w:ascii="Times New Roman"/>
          <w:b w:val="false"/>
          <w:i w:val="false"/>
          <w:color w:val="000000"/>
          <w:sz w:val="28"/>
        </w:rPr>
        <w:t>
      1.2.5.      Ағынды сулардың жиналуын болдырмауға және азайтуға бағытталған ЕҚТ</w:t>
      </w:r>
    </w:p>
    <w:bookmarkEnd w:id="308"/>
    <w:bookmarkStart w:name="z373" w:id="309"/>
    <w:p>
      <w:pPr>
        <w:spacing w:after="0"/>
        <w:ind w:left="0"/>
        <w:jc w:val="both"/>
      </w:pPr>
      <w:r>
        <w:rPr>
          <w:rFonts w:ascii="Times New Roman"/>
          <w:b w:val="false"/>
          <w:i w:val="false"/>
          <w:color w:val="000000"/>
          <w:sz w:val="28"/>
        </w:rPr>
        <w:t>
      ЕҚТ 20</w:t>
      </w:r>
    </w:p>
    <w:bookmarkEnd w:id="309"/>
    <w:bookmarkStart w:name="z374" w:id="310"/>
    <w:p>
      <w:pPr>
        <w:spacing w:after="0"/>
        <w:ind w:left="0"/>
        <w:jc w:val="both"/>
      </w:pPr>
      <w:r>
        <w:rPr>
          <w:rFonts w:ascii="Times New Roman"/>
          <w:b w:val="false"/>
          <w:i w:val="false"/>
          <w:color w:val="000000"/>
          <w:sz w:val="28"/>
        </w:rPr>
        <w:t>
      ЕҚТ бөгде ұйымға берілетін ағынды сулардың сапасына қойылатын талаптарды сақтауға бағытталған ұйымдастырушылық сипаттағы әдістерді қолдануды білдіреді.</w:t>
      </w:r>
    </w:p>
    <w:bookmarkEnd w:id="310"/>
    <w:bookmarkStart w:name="z375" w:id="311"/>
    <w:p>
      <w:pPr>
        <w:spacing w:after="0"/>
        <w:ind w:left="0"/>
        <w:jc w:val="both"/>
      </w:pPr>
      <w:r>
        <w:rPr>
          <w:rFonts w:ascii="Times New Roman"/>
          <w:b w:val="false"/>
          <w:i w:val="false"/>
          <w:color w:val="000000"/>
          <w:sz w:val="28"/>
        </w:rPr>
        <w:t>
      ЕҚТ сипаттамасы ЕҚТ бойынша анықтамалықтың 5.1.3.1-бөлімінде берілген.</w:t>
      </w:r>
    </w:p>
    <w:bookmarkEnd w:id="311"/>
    <w:bookmarkStart w:name="z376" w:id="312"/>
    <w:p>
      <w:pPr>
        <w:spacing w:after="0"/>
        <w:ind w:left="0"/>
        <w:jc w:val="both"/>
      </w:pPr>
      <w:r>
        <w:rPr>
          <w:rFonts w:ascii="Times New Roman"/>
          <w:b w:val="false"/>
          <w:i w:val="false"/>
          <w:color w:val="000000"/>
          <w:sz w:val="28"/>
        </w:rPr>
        <w:t>
      ЕҚТ 21</w:t>
      </w:r>
    </w:p>
    <w:bookmarkEnd w:id="312"/>
    <w:bookmarkStart w:name="z377" w:id="313"/>
    <w:p>
      <w:pPr>
        <w:spacing w:after="0"/>
        <w:ind w:left="0"/>
        <w:jc w:val="both"/>
      </w:pPr>
      <w:r>
        <w:rPr>
          <w:rFonts w:ascii="Times New Roman"/>
          <w:b w:val="false"/>
          <w:i w:val="false"/>
          <w:color w:val="000000"/>
          <w:sz w:val="28"/>
        </w:rPr>
        <w:t>
      ЕҚТ бөгде ұйымдардың тазарту құрылғыларына жіберер алдында тиісті сапаға жеткізу мақсатында ағынды суларды пайдаланылатын тазарту құрылғыларында тиісті дәрежеде тазартуды білдіреді.</w:t>
      </w:r>
    </w:p>
    <w:bookmarkEnd w:id="313"/>
    <w:bookmarkStart w:name="z378" w:id="314"/>
    <w:p>
      <w:pPr>
        <w:spacing w:after="0"/>
        <w:ind w:left="0"/>
        <w:jc w:val="both"/>
      </w:pPr>
      <w:r>
        <w:rPr>
          <w:rFonts w:ascii="Times New Roman"/>
          <w:b w:val="false"/>
          <w:i w:val="false"/>
          <w:color w:val="000000"/>
          <w:sz w:val="28"/>
        </w:rPr>
        <w:t>
      ЕҚТ сипаттамасы ЕҚТ бойынша анықтамалықтың 5.1.3.2, 5.2.3.2-бөлімдерінде берілген.</w:t>
      </w:r>
    </w:p>
    <w:bookmarkEnd w:id="314"/>
    <w:bookmarkStart w:name="z379" w:id="315"/>
    <w:p>
      <w:pPr>
        <w:spacing w:after="0"/>
        <w:ind w:left="0"/>
        <w:jc w:val="both"/>
      </w:pPr>
      <w:r>
        <w:rPr>
          <w:rFonts w:ascii="Times New Roman"/>
          <w:b w:val="false"/>
          <w:i w:val="false"/>
          <w:color w:val="000000"/>
          <w:sz w:val="28"/>
        </w:rPr>
        <w:t>
      ЕҚТ 22</w:t>
      </w:r>
    </w:p>
    <w:bookmarkEnd w:id="315"/>
    <w:bookmarkStart w:name="z380" w:id="316"/>
    <w:p>
      <w:pPr>
        <w:spacing w:after="0"/>
        <w:ind w:left="0"/>
        <w:jc w:val="both"/>
      </w:pPr>
      <w:r>
        <w:rPr>
          <w:rFonts w:ascii="Times New Roman"/>
          <w:b w:val="false"/>
          <w:i w:val="false"/>
          <w:color w:val="000000"/>
          <w:sz w:val="28"/>
        </w:rPr>
        <w:t>
      ЕҚТ төмендегі бір немесе бірнеше техниканың жиынтығын пайдалануды білдіреді және ағынды сулардағы ластағыш заттардың концентрациясын азайтуға бағытталады.</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Тұндыру/шөктіру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Су-мұнай сепараторларының көмегімен фазаларға бөлу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Гидроциклонды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p>
      <w:pPr>
        <w:spacing w:after="0"/>
        <w:ind w:left="0"/>
        <w:jc w:val="left"/>
      </w:pPr>
      <w:r>
        <w:br/>
      </w:r>
      <w:r>
        <w:rPr>
          <w:rFonts w:ascii="Times New Roman"/>
          <w:b w:val="false"/>
          <w:i w:val="false"/>
          <w:color w:val="000000"/>
          <w:sz w:val="28"/>
        </w:rPr>
        <w:t>
</w:t>
      </w:r>
    </w:p>
    <w:bookmarkStart w:name="z381" w:id="317"/>
    <w:p>
      <w:pPr>
        <w:spacing w:after="0"/>
        <w:ind w:left="0"/>
        <w:jc w:val="both"/>
      </w:pPr>
      <w:r>
        <w:rPr>
          <w:rFonts w:ascii="Times New Roman"/>
          <w:b w:val="false"/>
          <w:i w:val="false"/>
          <w:color w:val="000000"/>
          <w:sz w:val="28"/>
        </w:rPr>
        <w:t>
      ЕҚТ сипаттамасы ЕҚТ бойынша анықтамалықтың 5.1.3.3-бөлімінде берілген.</w:t>
      </w:r>
    </w:p>
    <w:bookmarkEnd w:id="317"/>
    <w:bookmarkStart w:name="z382" w:id="318"/>
    <w:p>
      <w:pPr>
        <w:spacing w:after="0"/>
        <w:ind w:left="0"/>
        <w:jc w:val="both"/>
      </w:pPr>
      <w:r>
        <w:rPr>
          <w:rFonts w:ascii="Times New Roman"/>
          <w:b w:val="false"/>
          <w:i w:val="false"/>
          <w:color w:val="000000"/>
          <w:sz w:val="28"/>
        </w:rPr>
        <w:t>
      1.2.6. Технологиялық қалдықтардың және өндірістік қалдықтардың әсерін азайтуға бағытталған ЕҚТ</w:t>
      </w:r>
    </w:p>
    <w:bookmarkEnd w:id="318"/>
    <w:bookmarkStart w:name="z383" w:id="319"/>
    <w:p>
      <w:pPr>
        <w:spacing w:after="0"/>
        <w:ind w:left="0"/>
        <w:jc w:val="both"/>
      </w:pPr>
      <w:r>
        <w:rPr>
          <w:rFonts w:ascii="Times New Roman"/>
          <w:b w:val="false"/>
          <w:i w:val="false"/>
          <w:color w:val="000000"/>
          <w:sz w:val="28"/>
        </w:rPr>
        <w:t>
      ЕҚТ 23</w:t>
      </w:r>
    </w:p>
    <w:bookmarkEnd w:id="319"/>
    <w:bookmarkStart w:name="z384" w:id="320"/>
    <w:p>
      <w:pPr>
        <w:spacing w:after="0"/>
        <w:ind w:left="0"/>
        <w:jc w:val="both"/>
      </w:pPr>
      <w:r>
        <w:rPr>
          <w:rFonts w:ascii="Times New Roman"/>
          <w:b w:val="false"/>
          <w:i w:val="false"/>
          <w:color w:val="000000"/>
          <w:sz w:val="28"/>
        </w:rPr>
        <w:t>
      ЕҚТ  қалдықтарды технологиялық процесте қайта пайдалануға мүмкіндік беретін термиялық немесе химиялық өңдеуді пайдалана отырып,  қалдықтарды (пайдаланылған катализаторлар мен адсорбенттер) регенерациялауды білдіреді.</w:t>
      </w:r>
    </w:p>
    <w:bookmarkEnd w:id="320"/>
    <w:bookmarkStart w:name="z385" w:id="321"/>
    <w:p>
      <w:pPr>
        <w:spacing w:after="0"/>
        <w:ind w:left="0"/>
        <w:jc w:val="both"/>
      </w:pPr>
      <w:r>
        <w:rPr>
          <w:rFonts w:ascii="Times New Roman"/>
          <w:b w:val="false"/>
          <w:i w:val="false"/>
          <w:color w:val="000000"/>
          <w:sz w:val="28"/>
        </w:rPr>
        <w:t>
      ЕҚТ сипаттамасы ЕҚТ бойынша анықтамалықтың 5.1.4.1-бөлімінде берілген.</w:t>
      </w:r>
    </w:p>
    <w:bookmarkEnd w:id="321"/>
    <w:bookmarkStart w:name="z386" w:id="322"/>
    <w:p>
      <w:pPr>
        <w:spacing w:after="0"/>
        <w:ind w:left="0"/>
        <w:jc w:val="both"/>
      </w:pPr>
      <w:r>
        <w:rPr>
          <w:rFonts w:ascii="Times New Roman"/>
          <w:b w:val="false"/>
          <w:i w:val="false"/>
          <w:color w:val="000000"/>
          <w:sz w:val="28"/>
        </w:rPr>
        <w:t>
      1.3. Полимер өндірісі кезіндегі ЕҚТ</w:t>
      </w:r>
    </w:p>
    <w:bookmarkEnd w:id="322"/>
    <w:bookmarkStart w:name="z387" w:id="323"/>
    <w:p>
      <w:pPr>
        <w:spacing w:after="0"/>
        <w:ind w:left="0"/>
        <w:jc w:val="both"/>
      </w:pPr>
      <w:r>
        <w:rPr>
          <w:rFonts w:ascii="Times New Roman"/>
          <w:b w:val="false"/>
          <w:i w:val="false"/>
          <w:color w:val="000000"/>
          <w:sz w:val="28"/>
        </w:rPr>
        <w:t>
      1.3.1. Энергия тиімділігі және ресурс үнемдеу саласындағы ЕҚТ   </w:t>
      </w:r>
    </w:p>
    <w:bookmarkEnd w:id="323"/>
    <w:bookmarkStart w:name="z388" w:id="324"/>
    <w:p>
      <w:pPr>
        <w:spacing w:after="0"/>
        <w:ind w:left="0"/>
        <w:jc w:val="both"/>
      </w:pPr>
      <w:r>
        <w:rPr>
          <w:rFonts w:ascii="Times New Roman"/>
          <w:b w:val="false"/>
          <w:i w:val="false"/>
          <w:color w:val="000000"/>
          <w:sz w:val="28"/>
        </w:rPr>
        <w:t>
      ЕҚТ 24</w:t>
      </w:r>
    </w:p>
    <w:bookmarkEnd w:id="324"/>
    <w:bookmarkStart w:name="z389" w:id="325"/>
    <w:p>
      <w:pPr>
        <w:spacing w:after="0"/>
        <w:ind w:left="0"/>
        <w:jc w:val="both"/>
      </w:pPr>
      <w:r>
        <w:rPr>
          <w:rFonts w:ascii="Times New Roman"/>
          <w:b w:val="false"/>
          <w:i w:val="false"/>
          <w:color w:val="000000"/>
          <w:sz w:val="28"/>
        </w:rPr>
        <w:t>
      ЕҚТ катализаторларды пайдалану кезінде ресурстарды пайдалану тиімділігін арттыру мақсатында төменде берілген бірнеше техниканың жиынтығын пайдалануды білдіреді.</w:t>
      </w:r>
    </w:p>
    <w:bookmarkEnd w:id="3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таңдау (каталитикалық белсенділік, селективтілік, қызмет ету мерзімі, уыттылығы аз металдарды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Катализаторды қорғау (шикізатты алдын ала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оңтайландыру (конверсия тиімділігі мен катализатордың қызмет ету мерзімі арасында оңтайлы балансқа қол жеткізу үшін реактордың жай-күйін, мысалы, температурасын, қысымын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Катализатор жұмысына мониторинг жүргізу (қолайлы параметрлерді, мысалы, реакция жылулығын және ішінара тотығу реакциясы жүрген жағдайда CO</w:t>
            </w:r>
            <w:r>
              <w:rPr>
                <w:rFonts w:ascii="Times New Roman"/>
                <w:b w:val="false"/>
                <w:i w:val="false"/>
                <w:color w:val="000000"/>
                <w:vertAlign w:val="subscript"/>
              </w:rPr>
              <w:t>2</w:t>
            </w:r>
            <w:r>
              <w:rPr>
                <w:rFonts w:ascii="Times New Roman"/>
                <w:b w:val="false"/>
                <w:i w:val="false"/>
                <w:color w:val="000000"/>
                <w:vertAlign w:val="subscript"/>
              </w:rPr>
              <w:t xml:space="preserve"> </w:t>
            </w:r>
            <w:r>
              <w:rPr>
                <w:rFonts w:ascii="Times New Roman"/>
                <w:b w:val="false"/>
                <w:i w:val="false"/>
                <w:color w:val="000000"/>
                <w:sz w:val="20"/>
              </w:rPr>
              <w:t>түзілуін пайдалана отырып, катализатор ыдырай бастайтын сәтті анықтау үшін конверсия тиімділігіне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90" w:id="326"/>
    <w:p>
      <w:pPr>
        <w:spacing w:after="0"/>
        <w:ind w:left="0"/>
        <w:jc w:val="both"/>
      </w:pPr>
      <w:r>
        <w:rPr>
          <w:rFonts w:ascii="Times New Roman"/>
          <w:b w:val="false"/>
          <w:i w:val="false"/>
          <w:color w:val="000000"/>
          <w:sz w:val="28"/>
        </w:rPr>
        <w:t>
      ЕҚТ сипаттамасы ЕҚТ бойынша анықтамалықтың 5.1.1.1-бөлімінде берілген.</w:t>
      </w:r>
    </w:p>
    <w:bookmarkEnd w:id="326"/>
    <w:bookmarkStart w:name="z391" w:id="327"/>
    <w:p>
      <w:pPr>
        <w:spacing w:after="0"/>
        <w:ind w:left="0"/>
        <w:jc w:val="both"/>
      </w:pPr>
      <w:r>
        <w:rPr>
          <w:rFonts w:ascii="Times New Roman"/>
          <w:b w:val="false"/>
          <w:i w:val="false"/>
          <w:color w:val="000000"/>
          <w:sz w:val="28"/>
        </w:rPr>
        <w:t>
      ЕҚТ 25</w:t>
      </w:r>
    </w:p>
    <w:bookmarkEnd w:id="327"/>
    <w:bookmarkStart w:name="z392" w:id="328"/>
    <w:p>
      <w:pPr>
        <w:spacing w:after="0"/>
        <w:ind w:left="0"/>
        <w:jc w:val="both"/>
      </w:pPr>
      <w:r>
        <w:rPr>
          <w:rFonts w:ascii="Times New Roman"/>
          <w:b w:val="false"/>
          <w:i w:val="false"/>
          <w:color w:val="000000"/>
          <w:sz w:val="28"/>
        </w:rPr>
        <w:t>
      ЕҚТ химия өнеркәсібінде шығарылатын, реакциялық және контактілік газдардың жылуын пайдалануды білдіреді. Төменде тізімделген әдістер катализаторды жағу, реакция немесе контакт жасау сияқты әртүрлі процестердің нәтижесінде пайда болатын жоғары температуралы газдарды тиімді пайдалануға мүмкіндік береді.</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газдардың жылуын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 алмастырғыш арқылы жылу алмасу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Жылуды рекуперациялау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Процестерді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 қолдану саласына сәйкес қызмет түрлеріне және технологиялық процестерге жалпы қолданылады</w:t>
            </w:r>
          </w:p>
        </w:tc>
      </w:tr>
    </w:tbl>
    <w:bookmarkStart w:name="z393" w:id="329"/>
    <w:p>
      <w:pPr>
        <w:spacing w:after="0"/>
        <w:ind w:left="0"/>
        <w:jc w:val="both"/>
      </w:pPr>
      <w:r>
        <w:rPr>
          <w:rFonts w:ascii="Times New Roman"/>
          <w:b w:val="false"/>
          <w:i w:val="false"/>
          <w:color w:val="000000"/>
          <w:sz w:val="28"/>
        </w:rPr>
        <w:t>
      ЕҚТ сипаттамасы ЕҚТ бойынша анықтамалықтың 5.1.1.2-бөлімінде берілген.</w:t>
      </w:r>
    </w:p>
    <w:bookmarkEnd w:id="329"/>
    <w:bookmarkStart w:name="z394" w:id="330"/>
    <w:p>
      <w:pPr>
        <w:spacing w:after="0"/>
        <w:ind w:left="0"/>
        <w:jc w:val="both"/>
      </w:pPr>
      <w:r>
        <w:rPr>
          <w:rFonts w:ascii="Times New Roman"/>
          <w:b w:val="false"/>
          <w:i w:val="false"/>
          <w:color w:val="000000"/>
          <w:sz w:val="28"/>
        </w:rPr>
        <w:t>
      ЕҚТ 26</w:t>
      </w:r>
    </w:p>
    <w:bookmarkEnd w:id="330"/>
    <w:bookmarkStart w:name="z395" w:id="331"/>
    <w:p>
      <w:pPr>
        <w:spacing w:after="0"/>
        <w:ind w:left="0"/>
        <w:jc w:val="both"/>
      </w:pPr>
      <w:r>
        <w:rPr>
          <w:rFonts w:ascii="Times New Roman"/>
          <w:b w:val="false"/>
          <w:i w:val="false"/>
          <w:color w:val="000000"/>
          <w:sz w:val="28"/>
        </w:rPr>
        <w:t>
      ЕҚТ полимер өндірісі процесін оңтайландыру үшін экструдермен бірге тістегерішті сорапты пайдалануды білдіреді.</w:t>
      </w:r>
    </w:p>
    <w:bookmarkEnd w:id="331"/>
    <w:bookmarkStart w:name="z396" w:id="332"/>
    <w:p>
      <w:pPr>
        <w:spacing w:after="0"/>
        <w:ind w:left="0"/>
        <w:jc w:val="both"/>
      </w:pPr>
      <w:r>
        <w:rPr>
          <w:rFonts w:ascii="Times New Roman"/>
          <w:b w:val="false"/>
          <w:i w:val="false"/>
          <w:color w:val="000000"/>
          <w:sz w:val="28"/>
        </w:rPr>
        <w:t>
      ЕҚТ сипаттамасы ЕҚТ бойынша анықтамалықтың 5.4.1-бөлімінде берілген.</w:t>
      </w:r>
    </w:p>
    <w:bookmarkEnd w:id="332"/>
    <w:bookmarkStart w:name="z397" w:id="333"/>
    <w:p>
      <w:pPr>
        <w:spacing w:after="0"/>
        <w:ind w:left="0"/>
        <w:jc w:val="both"/>
      </w:pPr>
      <w:r>
        <w:rPr>
          <w:rFonts w:ascii="Times New Roman"/>
          <w:b w:val="false"/>
          <w:i w:val="false"/>
          <w:color w:val="000000"/>
          <w:sz w:val="28"/>
        </w:rPr>
        <w:t>
      ЕҚТ 27</w:t>
      </w:r>
    </w:p>
    <w:bookmarkEnd w:id="333"/>
    <w:bookmarkStart w:name="z398" w:id="334"/>
    <w:p>
      <w:pPr>
        <w:spacing w:after="0"/>
        <w:ind w:left="0"/>
        <w:jc w:val="both"/>
      </w:pPr>
      <w:r>
        <w:rPr>
          <w:rFonts w:ascii="Times New Roman"/>
          <w:b w:val="false"/>
          <w:i w:val="false"/>
          <w:color w:val="000000"/>
          <w:sz w:val="28"/>
        </w:rPr>
        <w:t>
      ЕҚТ төмен қысымды бу шығару арқылы экзотермиялық реакцияның жылуын кәдеге жарату әдістерін қолданудан тұрады.</w:t>
      </w:r>
    </w:p>
    <w:bookmarkEnd w:id="334"/>
    <w:bookmarkStart w:name="z399" w:id="335"/>
    <w:p>
      <w:pPr>
        <w:spacing w:after="0"/>
        <w:ind w:left="0"/>
        <w:jc w:val="both"/>
      </w:pPr>
      <w:r>
        <w:rPr>
          <w:rFonts w:ascii="Times New Roman"/>
          <w:b w:val="false"/>
          <w:i w:val="false"/>
          <w:color w:val="000000"/>
          <w:sz w:val="28"/>
        </w:rPr>
        <w:t>
      ЕҚТ сипаттамасы ЕҚТ бойынша анықтамалықтың 5.3.2.5-бөлімінде берілген.</w:t>
      </w:r>
    </w:p>
    <w:bookmarkEnd w:id="335"/>
    <w:bookmarkStart w:name="z400" w:id="336"/>
    <w:p>
      <w:pPr>
        <w:spacing w:after="0"/>
        <w:ind w:left="0"/>
        <w:jc w:val="both"/>
      </w:pPr>
      <w:r>
        <w:rPr>
          <w:rFonts w:ascii="Times New Roman"/>
          <w:b w:val="false"/>
          <w:i w:val="false"/>
          <w:color w:val="000000"/>
          <w:sz w:val="28"/>
        </w:rPr>
        <w:t>
      1.3.2.      Атмосфералық ауаға шығарылатын ластағыш заттардың шығарындыларын азайту бойынша ЕҚТ</w:t>
      </w:r>
    </w:p>
    <w:bookmarkEnd w:id="336"/>
    <w:bookmarkStart w:name="z401" w:id="337"/>
    <w:p>
      <w:pPr>
        <w:spacing w:after="0"/>
        <w:ind w:left="0"/>
        <w:jc w:val="both"/>
      </w:pPr>
      <w:r>
        <w:rPr>
          <w:rFonts w:ascii="Times New Roman"/>
          <w:b w:val="false"/>
          <w:i w:val="false"/>
          <w:color w:val="000000"/>
          <w:sz w:val="28"/>
        </w:rPr>
        <w:t>
      ЕҚТ 28</w:t>
      </w:r>
    </w:p>
    <w:bookmarkEnd w:id="337"/>
    <w:bookmarkStart w:name="z402" w:id="338"/>
    <w:p>
      <w:pPr>
        <w:spacing w:after="0"/>
        <w:ind w:left="0"/>
        <w:jc w:val="both"/>
      </w:pPr>
      <w:r>
        <w:rPr>
          <w:rFonts w:ascii="Times New Roman"/>
          <w:b w:val="false"/>
          <w:i w:val="false"/>
          <w:color w:val="000000"/>
          <w:sz w:val="28"/>
        </w:rPr>
        <w:t>
      ЕҚТ төменде берілген бір техниканы немесе бірнеше техниканың жиынтығын пайдалануды білдіреді және ұйымдастырылған және ұйымдастырылмаған көздерден шығатын шығарындыларды азайтуға бағытталады.</w:t>
      </w:r>
    </w:p>
    <w:bookmarkEnd w:id="338"/>
    <w:bookmarkStart w:name="z403" w:id="339"/>
    <w:p>
      <w:pPr>
        <w:spacing w:after="0"/>
        <w:ind w:left="0"/>
        <w:jc w:val="both"/>
      </w:pPr>
      <w:r>
        <w:rPr>
          <w:rFonts w:ascii="Times New Roman"/>
          <w:b w:val="false"/>
          <w:i w:val="false"/>
          <w:color w:val="000000"/>
          <w:sz w:val="28"/>
        </w:rPr>
        <w:t>
      Ұйымдастырылмаған көздерден шығатын шығарындыларды азайту әдістеріне мыналар жатады: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w:t>
            </w:r>
            <w:r>
              <w:rPr>
                <w:rFonts w:ascii="Times New Roman"/>
                <w:b/>
                <w:i w:val="false"/>
                <w:color w:val="000000"/>
                <w:sz w:val="20"/>
              </w:rPr>
              <w:t>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Сильфонды немесе қос тығыздағышы бар клапандарды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Магнитті жетегі бар сорғы немесе герметик сорғылар, сонымен қатар қос тығыздағышы және сұйықтыққа арналған тосқауылы бар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Магнитті жетегі бар компрессорлар немесе герметик компрессорлар, сонымен қатар қос тығыздағышы және сұйықтыққа арналған тосқауылы бар компрессорлар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Магнитті жетегі бар араластырғыш немесе герметик араластырғыштар, сонымен қатар қос тығыздағышы және сұйықтыққа арналған тосқауылы бар араластырғыштар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Фланецтер (жалғағыштар) санын барынша азайту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Тиімді төсемдер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Жабық сынама алу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Желдеткіш саңылаулар кешені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Қондырғыларды тоқтату және іске қосуды барынша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Профилактикалық қызмет жасау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Жабдықтың жұмысына мониторинг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ЕҚТ бойынша анықтамалықты қолдану саласына сәйкес қызмет түрлеріне және технологиялық процестерге жалпы қолданылады</w:t>
            </w:r>
          </w:p>
        </w:tc>
      </w:tr>
    </w:tbl>
    <w:bookmarkStart w:name="z404" w:id="340"/>
    <w:p>
      <w:pPr>
        <w:spacing w:after="0"/>
        <w:ind w:left="0"/>
        <w:jc w:val="both"/>
      </w:pPr>
      <w:r>
        <w:rPr>
          <w:rFonts w:ascii="Times New Roman"/>
          <w:b w:val="false"/>
          <w:i w:val="false"/>
          <w:color w:val="000000"/>
          <w:sz w:val="28"/>
        </w:rPr>
        <w:t>
      Ұйымдастырылған көздерден шығатын шығарындыларды азайту әдістеріне ауа үрлеген кезде реактордың жетілдіру секциясынан және желдеткіш саңылауларынан келіп түсетін ұшпа органикалық қосылыстарды кетіруге арналған термиялық және каталитикалық жағу әдістері жатады.</w:t>
      </w:r>
    </w:p>
    <w:bookmarkEnd w:id="340"/>
    <w:bookmarkStart w:name="z405" w:id="341"/>
    <w:p>
      <w:pPr>
        <w:spacing w:after="0"/>
        <w:ind w:left="0"/>
        <w:jc w:val="both"/>
      </w:pPr>
      <w:r>
        <w:rPr>
          <w:rFonts w:ascii="Times New Roman"/>
          <w:b w:val="false"/>
          <w:i w:val="false"/>
          <w:color w:val="000000"/>
          <w:sz w:val="28"/>
        </w:rPr>
        <w:t>
      Полипропилен өндірісіндегі пропилен шығарындыларының технологиялық көрсеткіштері 2-бөлімнің 2.4-кестесінде берілген.</w:t>
      </w:r>
    </w:p>
    <w:bookmarkEnd w:id="341"/>
    <w:bookmarkStart w:name="z406" w:id="342"/>
    <w:p>
      <w:pPr>
        <w:spacing w:after="0"/>
        <w:ind w:left="0"/>
        <w:jc w:val="both"/>
      </w:pPr>
      <w:r>
        <w:rPr>
          <w:rFonts w:ascii="Times New Roman"/>
          <w:b w:val="false"/>
          <w:i w:val="false"/>
          <w:color w:val="000000"/>
          <w:sz w:val="28"/>
        </w:rPr>
        <w:t>
      ЕҚТ-ға байланысты мониторинг: ЕҚТ 4-ті қараңыз.</w:t>
      </w:r>
    </w:p>
    <w:bookmarkEnd w:id="342"/>
    <w:bookmarkStart w:name="z407" w:id="343"/>
    <w:p>
      <w:pPr>
        <w:spacing w:after="0"/>
        <w:ind w:left="0"/>
        <w:jc w:val="both"/>
      </w:pPr>
      <w:r>
        <w:rPr>
          <w:rFonts w:ascii="Times New Roman"/>
          <w:b w:val="false"/>
          <w:i w:val="false"/>
          <w:color w:val="000000"/>
          <w:sz w:val="28"/>
        </w:rPr>
        <w:t>
      ЕҚТ сипаттамасы бойынша анықтамалықтың 5.3.2, 5.5.1-бөлімдерінде берілген.</w:t>
      </w:r>
    </w:p>
    <w:bookmarkEnd w:id="343"/>
    <w:bookmarkStart w:name="z408" w:id="344"/>
    <w:p>
      <w:pPr>
        <w:spacing w:after="0"/>
        <w:ind w:left="0"/>
        <w:jc w:val="both"/>
      </w:pPr>
      <w:r>
        <w:rPr>
          <w:rFonts w:ascii="Times New Roman"/>
          <w:b w:val="false"/>
          <w:i w:val="false"/>
          <w:color w:val="000000"/>
          <w:sz w:val="28"/>
        </w:rPr>
        <w:t>
      ЕҚТ 29</w:t>
      </w:r>
    </w:p>
    <w:bookmarkEnd w:id="344"/>
    <w:bookmarkStart w:name="z409" w:id="345"/>
    <w:p>
      <w:pPr>
        <w:spacing w:after="0"/>
        <w:ind w:left="0"/>
        <w:jc w:val="both"/>
      </w:pPr>
      <w:r>
        <w:rPr>
          <w:rFonts w:ascii="Times New Roman"/>
          <w:b w:val="false"/>
          <w:i w:val="false"/>
          <w:color w:val="000000"/>
          <w:sz w:val="28"/>
        </w:rPr>
        <w:t>
      ЕҚТ жағуға, түтіннің шығуын басу үшін бу беруге арналған тиімділігі жоғары ұштықтарды пайдаланған кезде факелді қондырғылардан шығарылатын шығарындыларды барынша азайтуды білдіреді.</w:t>
      </w:r>
    </w:p>
    <w:bookmarkEnd w:id="345"/>
    <w:bookmarkStart w:name="z410" w:id="346"/>
    <w:p>
      <w:pPr>
        <w:spacing w:after="0"/>
        <w:ind w:left="0"/>
        <w:jc w:val="both"/>
      </w:pPr>
      <w:r>
        <w:rPr>
          <w:rFonts w:ascii="Times New Roman"/>
          <w:b w:val="false"/>
          <w:i w:val="false"/>
          <w:color w:val="000000"/>
          <w:sz w:val="28"/>
        </w:rPr>
        <w:t>
      ЕҚТ сипаттамасы бойынша анықтамалықтың 5.3.2.4-бөлімінде берілген.</w:t>
      </w:r>
    </w:p>
    <w:bookmarkEnd w:id="346"/>
    <w:bookmarkStart w:name="z411" w:id="347"/>
    <w:p>
      <w:pPr>
        <w:spacing w:after="0"/>
        <w:ind w:left="0"/>
        <w:jc w:val="both"/>
      </w:pPr>
      <w:r>
        <w:rPr>
          <w:rFonts w:ascii="Times New Roman"/>
          <w:b w:val="false"/>
          <w:i w:val="false"/>
          <w:color w:val="000000"/>
          <w:sz w:val="28"/>
        </w:rPr>
        <w:t xml:space="preserve">
      1.3.3. Ағынды сулардың жиналуын болдырмауға және азайтуға бағытталған ЕҚТ      </w:t>
      </w:r>
    </w:p>
    <w:bookmarkEnd w:id="347"/>
    <w:bookmarkStart w:name="z412" w:id="348"/>
    <w:p>
      <w:pPr>
        <w:spacing w:after="0"/>
        <w:ind w:left="0"/>
        <w:jc w:val="both"/>
      </w:pPr>
      <w:r>
        <w:rPr>
          <w:rFonts w:ascii="Times New Roman"/>
          <w:b w:val="false"/>
          <w:i w:val="false"/>
          <w:color w:val="000000"/>
          <w:sz w:val="28"/>
        </w:rPr>
        <w:t>
      ЕҚТ 30</w:t>
      </w:r>
    </w:p>
    <w:bookmarkEnd w:id="348"/>
    <w:bookmarkStart w:name="z413" w:id="349"/>
    <w:p>
      <w:pPr>
        <w:spacing w:after="0"/>
        <w:ind w:left="0"/>
        <w:jc w:val="both"/>
      </w:pPr>
      <w:r>
        <w:rPr>
          <w:rFonts w:ascii="Times New Roman"/>
          <w:b w:val="false"/>
          <w:i w:val="false"/>
          <w:color w:val="000000"/>
          <w:sz w:val="28"/>
        </w:rPr>
        <w:t>
      ЕҚТ ағынды суларды азайтуға және барынша көп рет қайта пайдалануға бағытталған ұйымдастырушылық және техникалық шараларды қабылдауды білдіреді.</w:t>
      </w:r>
    </w:p>
    <w:bookmarkEnd w:id="349"/>
    <w:bookmarkStart w:name="z414" w:id="350"/>
    <w:p>
      <w:pPr>
        <w:spacing w:after="0"/>
        <w:ind w:left="0"/>
        <w:jc w:val="both"/>
      </w:pPr>
      <w:r>
        <w:rPr>
          <w:rFonts w:ascii="Times New Roman"/>
          <w:b w:val="false"/>
          <w:i w:val="false"/>
          <w:color w:val="000000"/>
          <w:sz w:val="28"/>
        </w:rPr>
        <w:t>
      Бөгде ұйымдарға берер алдында белгілі бір көрсеткіштерге дейін тазарту қажет болғанда биоөңдеуді, денитрификацияны, дефосфаттауды, тұндыруды, флотацияны қоса алғанда, бірақ олармен шектелмей ағын суларды тазарту әдістерін пайдалануға болады.</w:t>
      </w:r>
    </w:p>
    <w:bookmarkEnd w:id="350"/>
    <w:bookmarkStart w:name="z415" w:id="351"/>
    <w:p>
      <w:pPr>
        <w:spacing w:after="0"/>
        <w:ind w:left="0"/>
        <w:jc w:val="both"/>
      </w:pPr>
      <w:r>
        <w:rPr>
          <w:rFonts w:ascii="Times New Roman"/>
          <w:b w:val="false"/>
          <w:i w:val="false"/>
          <w:color w:val="000000"/>
          <w:sz w:val="28"/>
        </w:rPr>
        <w:t>
      ЕҚТ сипаттамасы ЕҚТ бойынша анықтамалықтың 5.3.3, 5.5.2-бөлімдерінде берілген.</w:t>
      </w:r>
    </w:p>
    <w:bookmarkEnd w:id="351"/>
    <w:bookmarkStart w:name="z416" w:id="352"/>
    <w:p>
      <w:pPr>
        <w:spacing w:after="0"/>
        <w:ind w:left="0"/>
        <w:jc w:val="both"/>
      </w:pPr>
      <w:r>
        <w:rPr>
          <w:rFonts w:ascii="Times New Roman"/>
          <w:b w:val="false"/>
          <w:i w:val="false"/>
          <w:color w:val="000000"/>
          <w:sz w:val="28"/>
        </w:rPr>
        <w:t xml:space="preserve">
      1.3.4. Технологиялық қалдықтарды және өндірістік қалдықтарды азайтуға бағытталған ЕҚТ </w:t>
      </w:r>
    </w:p>
    <w:bookmarkEnd w:id="352"/>
    <w:bookmarkStart w:name="z417" w:id="353"/>
    <w:p>
      <w:pPr>
        <w:spacing w:after="0"/>
        <w:ind w:left="0"/>
        <w:jc w:val="both"/>
      </w:pPr>
      <w:r>
        <w:rPr>
          <w:rFonts w:ascii="Times New Roman"/>
          <w:b w:val="false"/>
          <w:i w:val="false"/>
          <w:color w:val="000000"/>
          <w:sz w:val="28"/>
        </w:rPr>
        <w:t>
      ЕҚТ 31</w:t>
      </w:r>
    </w:p>
    <w:bookmarkEnd w:id="353"/>
    <w:bookmarkStart w:name="z418" w:id="354"/>
    <w:p>
      <w:pPr>
        <w:spacing w:after="0"/>
        <w:ind w:left="0"/>
        <w:jc w:val="both"/>
      </w:pPr>
      <w:r>
        <w:rPr>
          <w:rFonts w:ascii="Times New Roman"/>
          <w:b w:val="false"/>
          <w:i w:val="false"/>
          <w:color w:val="000000"/>
          <w:sz w:val="28"/>
        </w:rPr>
        <w:t>
      ЕҚТ қалдықты болдырмау және оның мөлшерін азайту мақсатында технологиялық процеске біріктірілген тиісті шараларды қабылдауды білдіреді.</w:t>
      </w:r>
    </w:p>
    <w:bookmarkEnd w:id="354"/>
    <w:bookmarkStart w:name="z419" w:id="355"/>
    <w:p>
      <w:pPr>
        <w:spacing w:after="0"/>
        <w:ind w:left="0"/>
        <w:jc w:val="both"/>
      </w:pPr>
      <w:r>
        <w:rPr>
          <w:rFonts w:ascii="Times New Roman"/>
          <w:b w:val="false"/>
          <w:i w:val="false"/>
          <w:color w:val="000000"/>
          <w:sz w:val="28"/>
        </w:rPr>
        <w:t>
      ЕҚТ сипаттамасы ЕҚТ бойынша анықтамалықтың 5.3.4, 5.4.2, 5.5.3-бөлімдерінде берілген.</w:t>
      </w:r>
    </w:p>
    <w:bookmarkEnd w:id="355"/>
    <w:bookmarkStart w:name="z420" w:id="356"/>
    <w:p>
      <w:pPr>
        <w:spacing w:after="0"/>
        <w:ind w:left="0"/>
        <w:jc w:val="left"/>
      </w:pPr>
      <w:r>
        <w:rPr>
          <w:rFonts w:ascii="Times New Roman"/>
          <w:b/>
          <w:i w:val="false"/>
          <w:color w:val="000000"/>
        </w:rPr>
        <w:t xml:space="preserve"> 2-бөлім. Ең үздік қолжетімді техниканы қолдануға байланысты технологиялық көрсеткіштер (эмиссия деңгейлері)</w:t>
      </w:r>
    </w:p>
    <w:bookmarkEnd w:id="356"/>
    <w:bookmarkStart w:name="z421" w:id="357"/>
    <w:p>
      <w:pPr>
        <w:spacing w:after="0"/>
        <w:ind w:left="0"/>
        <w:jc w:val="both"/>
      </w:pPr>
      <w:r>
        <w:rPr>
          <w:rFonts w:ascii="Times New Roman"/>
          <w:b w:val="false"/>
          <w:i w:val="false"/>
          <w:color w:val="000000"/>
          <w:sz w:val="28"/>
        </w:rPr>
        <w:t>
      Атмосфералық ауа (ластағыш заттардың шығарындылары)</w:t>
      </w:r>
    </w:p>
    <w:bookmarkEnd w:id="357"/>
    <w:bookmarkStart w:name="z422" w:id="358"/>
    <w:p>
      <w:pPr>
        <w:spacing w:after="0"/>
        <w:ind w:left="0"/>
        <w:jc w:val="both"/>
      </w:pPr>
      <w:r>
        <w:rPr>
          <w:rFonts w:ascii="Times New Roman"/>
          <w:b w:val="false"/>
          <w:i w:val="false"/>
          <w:color w:val="000000"/>
          <w:sz w:val="28"/>
        </w:rPr>
        <w:t>
      2.1-кесте. МТБЭ өндірісіндегі МТБЭ шығарындыларының технологиялық көрсеткіштері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0,01-1,7</w:t>
            </w:r>
          </w:p>
        </w:tc>
      </w:tr>
    </w:tbl>
    <w:bookmarkStart w:name="z423" w:id="359"/>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359"/>
    <w:bookmarkStart w:name="z424" w:id="360"/>
    <w:p>
      <w:pPr>
        <w:spacing w:after="0"/>
        <w:ind w:left="0"/>
        <w:jc w:val="both"/>
      </w:pPr>
      <w:r>
        <w:rPr>
          <w:rFonts w:ascii="Times New Roman"/>
          <w:b w:val="false"/>
          <w:i w:val="false"/>
          <w:color w:val="000000"/>
          <w:sz w:val="28"/>
        </w:rPr>
        <w:t>
      2.2-кесте. Пропилен өндірісіндегі NO</w:t>
      </w:r>
      <w:r>
        <w:rPr>
          <w:rFonts w:ascii="Times New Roman"/>
          <w:b w:val="false"/>
          <w:i w:val="false"/>
          <w:color w:val="000000"/>
          <w:vertAlign w:val="subscript"/>
        </w:rPr>
        <w:t>x</w:t>
      </w:r>
      <w:r>
        <w:rPr>
          <w:rFonts w:ascii="Times New Roman"/>
          <w:b w:val="false"/>
          <w:i w:val="false"/>
          <w:color w:val="000000"/>
          <w:sz w:val="28"/>
        </w:rPr>
        <w:t xml:space="preserve"> шығарындыларының технологиялық көрсеткіштері: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60-100**</w:t>
            </w:r>
          </w:p>
        </w:tc>
      </w:tr>
    </w:tbl>
    <w:bookmarkStart w:name="z425" w:id="361"/>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361"/>
    <w:bookmarkStart w:name="z426" w:id="362"/>
    <w:p>
      <w:pPr>
        <w:spacing w:after="0"/>
        <w:ind w:left="0"/>
        <w:jc w:val="both"/>
      </w:pPr>
      <w:r>
        <w:rPr>
          <w:rFonts w:ascii="Times New Roman"/>
          <w:b w:val="false"/>
          <w:i w:val="false"/>
          <w:color w:val="000000"/>
          <w:sz w:val="28"/>
        </w:rPr>
        <w:t>
      ** қолданыстағы қондырғылар үшін 60-200 мг/Нм</w:t>
      </w:r>
      <w:r>
        <w:rPr>
          <w:rFonts w:ascii="Times New Roman"/>
          <w:b w:val="false"/>
          <w:i w:val="false"/>
          <w:color w:val="000000"/>
          <w:vertAlign w:val="superscript"/>
        </w:rPr>
        <w:t>3</w:t>
      </w:r>
      <w:r>
        <w:rPr>
          <w:rFonts w:ascii="Times New Roman"/>
          <w:b w:val="false"/>
          <w:i w:val="false"/>
          <w:color w:val="000000"/>
          <w:sz w:val="28"/>
        </w:rPr>
        <w:t>.</w:t>
      </w:r>
    </w:p>
    <w:bookmarkEnd w:id="362"/>
    <w:bookmarkStart w:name="z427" w:id="363"/>
    <w:p>
      <w:pPr>
        <w:spacing w:after="0"/>
        <w:ind w:left="0"/>
        <w:jc w:val="both"/>
      </w:pPr>
      <w:r>
        <w:rPr>
          <w:rFonts w:ascii="Times New Roman"/>
          <w:b w:val="false"/>
          <w:i w:val="false"/>
          <w:color w:val="000000"/>
          <w:sz w:val="28"/>
        </w:rPr>
        <w:t>
      2.3-кесте. Пропилен өндірісіндегі NH</w:t>
      </w:r>
      <w:r>
        <w:rPr>
          <w:rFonts w:ascii="Times New Roman"/>
          <w:b w:val="false"/>
          <w:i w:val="false"/>
          <w:color w:val="000000"/>
          <w:vertAlign w:val="subscript"/>
        </w:rPr>
        <w:t>3</w:t>
      </w:r>
      <w:r>
        <w:rPr>
          <w:rFonts w:ascii="Times New Roman"/>
          <w:b w:val="false"/>
          <w:i w:val="false"/>
          <w:color w:val="000000"/>
          <w:vertAlign w:val="subscript"/>
        </w:rPr>
        <w:t xml:space="preserve"> </w:t>
      </w:r>
      <w:r>
        <w:rPr>
          <w:rFonts w:ascii="Times New Roman"/>
          <w:b w:val="false"/>
          <w:i w:val="false"/>
          <w:color w:val="000000"/>
          <w:sz w:val="28"/>
        </w:rPr>
        <w:t>шығарындыларының технологиялық көрсеткіштері:</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bl>
    <w:bookmarkStart w:name="z428" w:id="364"/>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364"/>
    <w:bookmarkStart w:name="z429" w:id="365"/>
    <w:p>
      <w:pPr>
        <w:spacing w:after="0"/>
        <w:ind w:left="0"/>
        <w:jc w:val="both"/>
      </w:pPr>
      <w:r>
        <w:rPr>
          <w:rFonts w:ascii="Times New Roman"/>
          <w:b w:val="false"/>
          <w:i w:val="false"/>
          <w:color w:val="000000"/>
          <w:sz w:val="28"/>
        </w:rPr>
        <w:t>
      ** СКҚ әдісін пайдалану кезінде.</w:t>
      </w:r>
    </w:p>
    <w:bookmarkEnd w:id="365"/>
    <w:bookmarkStart w:name="z430" w:id="366"/>
    <w:p>
      <w:pPr>
        <w:spacing w:after="0"/>
        <w:ind w:left="0"/>
        <w:jc w:val="both"/>
      </w:pPr>
      <w:r>
        <w:rPr>
          <w:rFonts w:ascii="Times New Roman"/>
          <w:b w:val="false"/>
          <w:i w:val="false"/>
          <w:color w:val="000000"/>
          <w:sz w:val="28"/>
        </w:rPr>
        <w:t>
      2.4-кесте. Полипропилен өндірісіндегі пропилен шығарындыларының технологиялық көрсеткіштері:</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w:t>
            </w:r>
            <w:r>
              <w:rPr>
                <w:rFonts w:ascii="Times New Roman"/>
                <w:b w:val="false"/>
                <w:i w:val="false"/>
                <w:color w:val="000000"/>
                <w:vertAlign w:val="superscript"/>
              </w:rPr>
              <w:t>3</w:t>
            </w:r>
            <w:r>
              <w:rPr>
                <w:rFonts w:ascii="Times New Roman"/>
                <w:b w:val="false"/>
                <w:i w:val="false"/>
                <w:color w:val="000000"/>
                <w:sz w:val="20"/>
              </w:rPr>
              <w:t>)</w:t>
            </w:r>
            <w:r>
              <w:rPr>
                <w:rFonts w:ascii="Times New Roman"/>
                <w:b w:val="false"/>
                <w:i w:val="false"/>
                <w:color w:val="000000"/>
                <w:vertAlign w:val="superscript"/>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Пропилен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bl>
    <w:bookmarkStart w:name="z431" w:id="367"/>
    <w:p>
      <w:pPr>
        <w:spacing w:after="0"/>
        <w:ind w:left="0"/>
        <w:jc w:val="both"/>
      </w:pPr>
      <w:r>
        <w:rPr>
          <w:rFonts w:ascii="Times New Roman"/>
          <w:b w:val="false"/>
          <w:i w:val="false"/>
          <w:color w:val="000000"/>
          <w:sz w:val="28"/>
        </w:rPr>
        <w:t>
      * іріктеу кезеңінің орташа тәуліктік мәні немесе орташа мәні.</w:t>
      </w:r>
    </w:p>
    <w:bookmarkEnd w:id="367"/>
    <w:bookmarkStart w:name="z432" w:id="368"/>
    <w:p>
      <w:pPr>
        <w:spacing w:after="0"/>
        <w:ind w:left="0"/>
        <w:jc w:val="left"/>
      </w:pPr>
      <w:r>
        <w:rPr>
          <w:rFonts w:ascii="Times New Roman"/>
          <w:b/>
          <w:i w:val="false"/>
          <w:color w:val="000000"/>
        </w:rPr>
        <w:t xml:space="preserve"> 3-бөлім. Ең үздік қолжетімді техниканы қолдануға байланысты өзге де технологиялық көрсеткіштер, оның ішінде энергетикалық, су және өзге де ресурстарды тұтыну деңгейлері</w:t>
      </w:r>
    </w:p>
    <w:bookmarkEnd w:id="368"/>
    <w:bookmarkStart w:name="z433" w:id="369"/>
    <w:p>
      <w:pPr>
        <w:spacing w:after="0"/>
        <w:ind w:left="0"/>
        <w:jc w:val="both"/>
      </w:pPr>
      <w:r>
        <w:rPr>
          <w:rFonts w:ascii="Times New Roman"/>
          <w:b w:val="false"/>
          <w:i w:val="false"/>
          <w:color w:val="000000"/>
          <w:sz w:val="28"/>
        </w:rPr>
        <w:t xml:space="preserve">
      ЕҚТ-ны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мөлшерімен көрсетіледі. Тиісінше, басқа технологиялық көрсеткіштерді белгілеу қолданылатын өндіріс технологиясына байланысты. Бұған қоса, энергетикалық, су және өзге де (шикізат) ресурстарды тұтынуды талдау нәтижесінде көптеген факторларға: </w:t>
      </w:r>
    </w:p>
    <w:bookmarkEnd w:id="369"/>
    <w:bookmarkStart w:name="z434" w:id="370"/>
    <w:p>
      <w:pPr>
        <w:spacing w:after="0"/>
        <w:ind w:left="0"/>
        <w:jc w:val="both"/>
      </w:pPr>
      <w:r>
        <w:rPr>
          <w:rFonts w:ascii="Times New Roman"/>
          <w:b w:val="false"/>
          <w:i w:val="false"/>
          <w:color w:val="000000"/>
          <w:sz w:val="28"/>
        </w:rPr>
        <w:t xml:space="preserve">
      шикізаттың сапалық көрсеткіштеріне, </w:t>
      </w:r>
    </w:p>
    <w:bookmarkEnd w:id="370"/>
    <w:bookmarkStart w:name="z435" w:id="371"/>
    <w:p>
      <w:pPr>
        <w:spacing w:after="0"/>
        <w:ind w:left="0"/>
        <w:jc w:val="both"/>
      </w:pPr>
      <w:r>
        <w:rPr>
          <w:rFonts w:ascii="Times New Roman"/>
          <w:b w:val="false"/>
          <w:i w:val="false"/>
          <w:color w:val="000000"/>
          <w:sz w:val="28"/>
        </w:rPr>
        <w:t xml:space="preserve">
      қондырғының өнімділігі мен пайдалану сипаттамаларына, </w:t>
      </w:r>
    </w:p>
    <w:bookmarkEnd w:id="371"/>
    <w:bookmarkStart w:name="z436" w:id="372"/>
    <w:p>
      <w:pPr>
        <w:spacing w:after="0"/>
        <w:ind w:left="0"/>
        <w:jc w:val="both"/>
      </w:pPr>
      <w:r>
        <w:rPr>
          <w:rFonts w:ascii="Times New Roman"/>
          <w:b w:val="false"/>
          <w:i w:val="false"/>
          <w:color w:val="000000"/>
          <w:sz w:val="28"/>
        </w:rPr>
        <w:t xml:space="preserve">
      дайын өнімнің сапалық көрсеткіштеріне, </w:t>
      </w:r>
    </w:p>
    <w:bookmarkEnd w:id="372"/>
    <w:bookmarkStart w:name="z437" w:id="373"/>
    <w:p>
      <w:pPr>
        <w:spacing w:after="0"/>
        <w:ind w:left="0"/>
        <w:jc w:val="both"/>
      </w:pPr>
      <w:r>
        <w:rPr>
          <w:rFonts w:ascii="Times New Roman"/>
          <w:b w:val="false"/>
          <w:i w:val="false"/>
          <w:color w:val="000000"/>
          <w:sz w:val="28"/>
        </w:rPr>
        <w:t>
      өңірлердің климаттық ерекшеліктеріне және т.б. байланысты бірқатар вариативтік көрсеткіштер алынды.</w:t>
      </w:r>
    </w:p>
    <w:bookmarkEnd w:id="373"/>
    <w:bookmarkStart w:name="z438" w:id="374"/>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сындарлы, технологиялық және ұйымдастырушылық шараларды көрсетуге бағдарлануы тиіс.</w:t>
      </w:r>
    </w:p>
    <w:bookmarkEnd w:id="374"/>
    <w:bookmarkStart w:name="z439" w:id="375"/>
    <w:p>
      <w:pPr>
        <w:spacing w:after="0"/>
        <w:ind w:left="0"/>
        <w:jc w:val="both"/>
      </w:pPr>
      <w:r>
        <w:rPr>
          <w:rFonts w:ascii="Times New Roman"/>
          <w:b w:val="false"/>
          <w:i w:val="false"/>
          <w:color w:val="000000"/>
          <w:sz w:val="28"/>
        </w:rPr>
        <w:t xml:space="preserve">
      Өзге технологиялық көрсеткіштер шектес салалардың/салыстырмалы процестердің ЕҚТ бойынша қорытындыларының ережелерін ескере отырып, пайдаланылатын шикізатқа және отынға, шығарылатын өнімнің сапасына қойылатын талаптарға және өзге де факторлар бойынша кәсіпорынның жеке ерекшеліктеріне сүйене отырып қарастырылады. ЕҚТ-ны таңдаған кезде кәсіпорынның нақты жағдайдағы қаржылық және техникалық ресурсттарын ескерген жөн, мұның өзі технологиялық көрсеткіштерге қол жеткізу тиімділігін қамтамасыз етеді. </w:t>
      </w:r>
    </w:p>
    <w:bookmarkEnd w:id="375"/>
    <w:bookmarkStart w:name="z440" w:id="376"/>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376"/>
    <w:bookmarkStart w:name="z441" w:id="377"/>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377"/>
    <w:bookmarkStart w:name="z442" w:id="378"/>
    <w:p>
      <w:pPr>
        <w:spacing w:after="0"/>
        <w:ind w:left="0"/>
        <w:jc w:val="both"/>
      </w:pPr>
      <w:r>
        <w:rPr>
          <w:rFonts w:ascii="Times New Roman"/>
          <w:b w:val="false"/>
          <w:i w:val="false"/>
          <w:color w:val="000000"/>
          <w:sz w:val="28"/>
        </w:rPr>
        <w:t xml:space="preserve">
      айналымды сумен және суды қайта пайдаланумен жабдықтауды енгізу - технологиялық процестерде қолданылуын ескере отырып, 100 %-ға дейін. </w:t>
      </w:r>
    </w:p>
    <w:bookmarkEnd w:id="378"/>
    <w:bookmarkStart w:name="z443" w:id="379"/>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талаптары</w:t>
      </w:r>
    </w:p>
    <w:bookmarkEnd w:id="379"/>
    <w:bookmarkStart w:name="z444" w:id="380"/>
    <w:p>
      <w:pPr>
        <w:spacing w:after="0"/>
        <w:ind w:left="0"/>
        <w:jc w:val="both"/>
      </w:pPr>
      <w:r>
        <w:rPr>
          <w:rFonts w:ascii="Times New Roman"/>
          <w:b w:val="false"/>
          <w:i w:val="false"/>
          <w:color w:val="000000"/>
          <w:sz w:val="28"/>
        </w:rPr>
        <w:t>
      Атмосфералық ауа (ластағыш заттардың шығарындылары)</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Төмендегілерге қатысы мониторинг: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минималды мерзімділігі</w:t>
            </w:r>
            <w:r>
              <w:rPr>
                <w:rFonts w:ascii="Times New Roman"/>
                <w:b w:val="false"/>
                <w:i w:val="false"/>
                <w:color w:val="000000"/>
                <w:vertAlign w:val="superscript"/>
              </w:rPr>
              <w:t xml:space="preserve"> *, **,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МТБЭ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Изобутилен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Метанол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Маркерлік зат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Эпоксидті шайыр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w:t>
            </w:r>
          </w:p>
        </w:tc>
      </w:tr>
    </w:tbl>
    <w:bookmarkStart w:name="z445" w:id="381"/>
    <w:p>
      <w:pPr>
        <w:spacing w:after="0"/>
        <w:ind w:left="0"/>
        <w:jc w:val="both"/>
      </w:pPr>
      <w:r>
        <w:rPr>
          <w:rFonts w:ascii="Times New Roman"/>
          <w:b w:val="false"/>
          <w:i w:val="false"/>
          <w:color w:val="000000"/>
          <w:sz w:val="28"/>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381"/>
    <w:bookmarkStart w:name="z446" w:id="382"/>
    <w:p>
      <w:pPr>
        <w:spacing w:after="0"/>
        <w:ind w:left="0"/>
        <w:jc w:val="both"/>
      </w:pPr>
      <w:r>
        <w:rPr>
          <w:rFonts w:ascii="Times New Roman"/>
          <w:b w:val="false"/>
          <w:i w:val="false"/>
          <w:color w:val="000000"/>
          <w:sz w:val="28"/>
        </w:rPr>
        <w:t>
      1) рұқсат етілген орташа айлық мәні шығарындылардың тиісті шекті мәндерінен аспайды;</w:t>
      </w:r>
    </w:p>
    <w:bookmarkEnd w:id="382"/>
    <w:bookmarkStart w:name="z447" w:id="383"/>
    <w:p>
      <w:pPr>
        <w:spacing w:after="0"/>
        <w:ind w:left="0"/>
        <w:jc w:val="both"/>
      </w:pPr>
      <w:r>
        <w:rPr>
          <w:rFonts w:ascii="Times New Roman"/>
          <w:b w:val="false"/>
          <w:i w:val="false"/>
          <w:color w:val="000000"/>
          <w:sz w:val="28"/>
        </w:rPr>
        <w:t>
      2) рұқсат етілген орташа тәуліктік мән шығарындылардың тиісті шекті мәндерінің 110 %-ынан аспайды;</w:t>
      </w:r>
    </w:p>
    <w:bookmarkEnd w:id="383"/>
    <w:bookmarkStart w:name="z448" w:id="384"/>
    <w:p>
      <w:pPr>
        <w:spacing w:after="0"/>
        <w:ind w:left="0"/>
        <w:jc w:val="both"/>
      </w:pPr>
      <w:r>
        <w:rPr>
          <w:rFonts w:ascii="Times New Roman"/>
          <w:b w:val="false"/>
          <w:i w:val="false"/>
          <w:color w:val="000000"/>
          <w:sz w:val="28"/>
        </w:rPr>
        <w:t>
      3) бір жылдағы барлық рұқсат етілген орташа сағаттық мәндердің 95 %-ы шығарындылардың тиісті шекті мәндерінің 200 %-ынан аспайды. 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үздіксіз өлшеулер болмаған кезде, шығарындылардың шекті мәндері сақталды деп есептеледі;</w:t>
      </w:r>
    </w:p>
    <w:bookmarkEnd w:id="384"/>
    <w:bookmarkStart w:name="z449" w:id="385"/>
    <w:p>
      <w:pPr>
        <w:spacing w:after="0"/>
        <w:ind w:left="0"/>
        <w:jc w:val="both"/>
      </w:pPr>
      <w:r>
        <w:rPr>
          <w:rFonts w:ascii="Times New Roman"/>
          <w:b w:val="false"/>
          <w:i w:val="false"/>
          <w:color w:val="000000"/>
          <w:sz w:val="28"/>
        </w:rPr>
        <w:t>
      ** мониторинг жиілігі қондырғы тек қана шығарындыларды өлшеу мақсатында пайдаланылатын жағдайларда қолданылмайды;</w:t>
      </w:r>
    </w:p>
    <w:bookmarkEnd w:id="385"/>
    <w:bookmarkStart w:name="z450" w:id="386"/>
    <w:p>
      <w:pPr>
        <w:spacing w:after="0"/>
        <w:ind w:left="0"/>
        <w:jc w:val="both"/>
      </w:pPr>
      <w:r>
        <w:rPr>
          <w:rFonts w:ascii="Times New Roman"/>
          <w:b w:val="false"/>
          <w:i w:val="false"/>
          <w:color w:val="000000"/>
          <w:sz w:val="28"/>
        </w:rPr>
        <w:t>
      *** үздіксіз өлшеулер атмосфераға ең көп шығарынды шығаратын көздер үшін қолданылады, яғни, өндірістік экологиялық бақылауды жүргізу кезінде қоршаған ортаға эмиссияны жүргізу тәртібінде көзделген АМЖ-ға жататын стационарлық ұйымдасқан шығарындылар көздерінің өлшемдеріне сәйкес;</w:t>
      </w:r>
    </w:p>
    <w:bookmarkEnd w:id="386"/>
    <w:bookmarkStart w:name="z451" w:id="387"/>
    <w:p>
      <w:pPr>
        <w:spacing w:after="0"/>
        <w:ind w:left="0"/>
        <w:jc w:val="both"/>
      </w:pPr>
      <w:r>
        <w:rPr>
          <w:rFonts w:ascii="Times New Roman"/>
          <w:b w:val="false"/>
          <w:i w:val="false"/>
          <w:color w:val="000000"/>
          <w:sz w:val="28"/>
        </w:rPr>
        <w:t>
      **** тиісті өндірістік процестің шығарындыларында ластағыш зат болған жағдайда;</w:t>
      </w:r>
    </w:p>
    <w:bookmarkEnd w:id="387"/>
    <w:bookmarkStart w:name="z452" w:id="388"/>
    <w:p>
      <w:pPr>
        <w:spacing w:after="0"/>
        <w:ind w:left="0"/>
        <w:jc w:val="both"/>
      </w:pPr>
      <w:r>
        <w:rPr>
          <w:rFonts w:ascii="Times New Roman"/>
          <w:b w:val="false"/>
          <w:i w:val="false"/>
          <w:color w:val="000000"/>
          <w:sz w:val="28"/>
        </w:rPr>
        <w:t>
      ***** "Мұнай және газ өңдеу" ЕҚТ бойынша анықтамалықта көрсетілген ұқсас технологиялық жабдықты пайдаланған жағдайда қосымша тиісті талаптар және "МГӨ" ЕҚТ бойынша анықтамалықтың 6-бөлімінде көрсетілген технологиялық көрсеткіштер қолданылады.</w:t>
      </w:r>
    </w:p>
    <w:bookmarkEnd w:id="388"/>
    <w:bookmarkStart w:name="z453" w:id="389"/>
    <w:p>
      <w:pPr>
        <w:spacing w:after="0"/>
        <w:ind w:left="0"/>
        <w:jc w:val="left"/>
      </w:pPr>
      <w:r>
        <w:rPr>
          <w:rFonts w:ascii="Times New Roman"/>
          <w:b/>
          <w:i w:val="false"/>
          <w:color w:val="000000"/>
        </w:rPr>
        <w:t xml:space="preserve"> 5-бөлім. Ремедиация бойынша талаптар</w:t>
      </w:r>
    </w:p>
    <w:bookmarkEnd w:id="389"/>
    <w:bookmarkStart w:name="z454" w:id="390"/>
    <w:p>
      <w:pPr>
        <w:spacing w:after="0"/>
        <w:ind w:left="0"/>
        <w:jc w:val="both"/>
      </w:pPr>
      <w:r>
        <w:rPr>
          <w:rFonts w:ascii="Times New Roman"/>
          <w:b w:val="false"/>
          <w:i w:val="false"/>
          <w:color w:val="000000"/>
          <w:sz w:val="28"/>
        </w:rPr>
        <w:t>
      Органикалық заттарды өндіру кезінде атмосфералық ауаға әсер етудің негізгі факторы ұйымдастырылған шығарындылар көздерін пайдалану нәтижесінде пайда болатын ластағыш заттардың шығарындылары болып табылады.</w:t>
      </w:r>
    </w:p>
    <w:bookmarkEnd w:id="390"/>
    <w:bookmarkStart w:name="z455" w:id="391"/>
    <w:p>
      <w:pPr>
        <w:spacing w:after="0"/>
        <w:ind w:left="0"/>
        <w:jc w:val="both"/>
      </w:pPr>
      <w:r>
        <w:rPr>
          <w:rFonts w:ascii="Times New Roman"/>
          <w:b w:val="false"/>
          <w:i w:val="false"/>
          <w:color w:val="000000"/>
          <w:sz w:val="28"/>
        </w:rPr>
        <w:t>
      Органикалық заттар өндірісінің өндірістік объектілері қызметінің жер асты суларына әсер ету мөлшері суды тұтыну мен су бұру көлеміне, айналымдағы сумен жабдықтаудың сандық сипаттамаларына байланысты.</w:t>
      </w:r>
    </w:p>
    <w:bookmarkEnd w:id="391"/>
    <w:bookmarkStart w:name="z456" w:id="392"/>
    <w:p>
      <w:pPr>
        <w:spacing w:after="0"/>
        <w:ind w:left="0"/>
        <w:jc w:val="both"/>
      </w:pPr>
      <w:r>
        <w:rPr>
          <w:rFonts w:ascii="Times New Roman"/>
          <w:b w:val="false"/>
          <w:i w:val="false"/>
          <w:color w:val="000000"/>
          <w:sz w:val="28"/>
        </w:rPr>
        <w:t>
      Өндірістік және технологиялық процестердің нәтижесінде жиналатын қалдықтарды бөгде ұйымдарға шарт жасасу арқылы кәдеге жатаруға/қайта өңдеуге жіберуге болады немесе қалдықтардың бір бөлігін өндіріске қайтаруға болады.</w:t>
      </w:r>
    </w:p>
    <w:bookmarkEnd w:id="392"/>
    <w:bookmarkStart w:name="z457" w:id="393"/>
    <w:p>
      <w:pPr>
        <w:spacing w:after="0"/>
        <w:ind w:left="0"/>
        <w:jc w:val="both"/>
      </w:pPr>
      <w:r>
        <w:rPr>
          <w:rFonts w:ascii="Times New Roman"/>
          <w:b w:val="false"/>
          <w:i w:val="false"/>
          <w:color w:val="000000"/>
          <w:sz w:val="28"/>
        </w:rPr>
        <w:t xml:space="preserve">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 xml:space="preserve"> сай экологиялық зиян келтірілген табиғи ортаның компонентін қалпына келтіру, жаңғырту арқылы немесе экологиялық зиян толық немесе жартылай қалпына келтірілмейтін болса, ондай табиғи ортаның компонентін ауыстыру арқылы экологиялық залалды жою бойынша шаралар кешені ремедиация деп танылады.</w:t>
      </w:r>
    </w:p>
    <w:bookmarkEnd w:id="393"/>
    <w:bookmarkStart w:name="z458" w:id="394"/>
    <w:p>
      <w:pPr>
        <w:spacing w:after="0"/>
        <w:ind w:left="0"/>
        <w:jc w:val="both"/>
      </w:pPr>
      <w:r>
        <w:rPr>
          <w:rFonts w:ascii="Times New Roman"/>
          <w:b w:val="false"/>
          <w:i w:val="false"/>
          <w:color w:val="000000"/>
          <w:sz w:val="28"/>
        </w:rPr>
        <w:t xml:space="preserve">
      Органикалық заттарды өндіретін кәсіпорынның қызметінің нәтижесінде атмосфералық ауаның ластануынан және табиғи ортаның бір компонентінің одан әрі екінші компонентке ауысуынан төмендегі жағымсыз салдарлар орын алады: </w:t>
      </w:r>
    </w:p>
    <w:bookmarkEnd w:id="394"/>
    <w:bookmarkStart w:name="z459" w:id="395"/>
    <w:p>
      <w:pPr>
        <w:spacing w:after="0"/>
        <w:ind w:left="0"/>
        <w:jc w:val="both"/>
      </w:pPr>
      <w:r>
        <w:rPr>
          <w:rFonts w:ascii="Times New Roman"/>
          <w:b w:val="false"/>
          <w:i w:val="false"/>
          <w:color w:val="000000"/>
          <w:sz w:val="28"/>
        </w:rPr>
        <w:t xml:space="preserve">
      атмосфералық ауадан ластағыш заттардың топырақ бетіне түсуі және олардың жер үсті және жер асты суларына одан әрі сіңуі нәтижесінде жердің және топырақтың ластануы; </w:t>
      </w:r>
    </w:p>
    <w:bookmarkEnd w:id="395"/>
    <w:bookmarkStart w:name="z460" w:id="396"/>
    <w:p>
      <w:pPr>
        <w:spacing w:after="0"/>
        <w:ind w:left="0"/>
        <w:jc w:val="both"/>
      </w:pPr>
      <w:r>
        <w:rPr>
          <w:rFonts w:ascii="Times New Roman"/>
          <w:b w:val="false"/>
          <w:i w:val="false"/>
          <w:color w:val="000000"/>
          <w:sz w:val="28"/>
        </w:rPr>
        <w:t>
      жануарлар мен өсімдіктер әлеміне әсері.</w:t>
      </w:r>
    </w:p>
    <w:bookmarkEnd w:id="396"/>
    <w:bookmarkStart w:name="z461" w:id="397"/>
    <w:p>
      <w:pPr>
        <w:spacing w:after="0"/>
        <w:ind w:left="0"/>
        <w:jc w:val="both"/>
      </w:pPr>
      <w:r>
        <w:rPr>
          <w:rFonts w:ascii="Times New Roman"/>
          <w:b w:val="false"/>
          <w:i w:val="false"/>
          <w:color w:val="000000"/>
          <w:sz w:val="28"/>
        </w:rPr>
        <w:t xml:space="preserve">
      Антропогендік әсер ету нәтижесінде және кәсіпорын қызметін тоқтату және (немесе) оның салдарын жою кезінде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базалық есепте немесе эталондық учаскеде белгіленген жағдайға қатысты табиғи орта компоненттерінің жай-күйінің өзгеруін бағалау қажет. </w:t>
      </w:r>
    </w:p>
    <w:bookmarkEnd w:id="397"/>
    <w:bookmarkStart w:name="z462" w:id="398"/>
    <w:p>
      <w:pPr>
        <w:spacing w:after="0"/>
        <w:ind w:left="0"/>
        <w:jc w:val="both"/>
      </w:pPr>
      <w:r>
        <w:rPr>
          <w:rFonts w:ascii="Times New Roman"/>
          <w:b w:val="false"/>
          <w:i w:val="false"/>
          <w:color w:val="000000"/>
          <w:sz w:val="28"/>
        </w:rPr>
        <w:t>
      Іс-әрекеті немесе қызметі экологиялық зиян келтірген тұлға Қазақстан Республикасы Экология кодексінің нормаларына (5-бөлімнің 131-141-баптары) және Ремедиация бағдарламасын әзірлеу бойынша әдістемелік ұсынымдарға сәйкес учаскенің жай-күйін қалпына келтіру үшін мұндай зиянды жою үшін тиісті шаралар қабылдауы керек.</w:t>
      </w:r>
    </w:p>
    <w:bookmarkEnd w:id="398"/>
    <w:bookmarkStart w:name="z463" w:id="399"/>
    <w:p>
      <w:pPr>
        <w:spacing w:after="0"/>
        <w:ind w:left="0"/>
        <w:jc w:val="both"/>
      </w:pPr>
      <w:r>
        <w:rPr>
          <w:rFonts w:ascii="Times New Roman"/>
          <w:b w:val="false"/>
          <w:i w:val="false"/>
          <w:color w:val="000000"/>
          <w:sz w:val="28"/>
        </w:rPr>
        <w:t>
      Оған қоса, іс-әрекеті немесе қызметі экологиялық зиян келтірген тұлға учаске бұдан былай адам денсаулығына айтарлықтай қауіп төндірмеуі және табиғи орта компоненттерінің ластануына байланысты оның қызметі қоршаған ортаға қатысты зиян келтірмеуі үшін тиісті ластағыш заттардың эмиссияларын жою, тежеу немесе қысқарту үшін, сондай-ақ мониторингтің бекітілген нысаналы міндетін ескере отырып белгілі бір мерзімде және кезеңділікте бақылау мониторингін жүргізу үшін қажетті шараларды қабылдауы тиіс.</w:t>
      </w:r>
    </w:p>
    <w:bookmarkEnd w:id="399"/>
    <w:bookmarkStart w:name="z464" w:id="400"/>
    <w:p>
      <w:pPr>
        <w:spacing w:after="0"/>
        <w:ind w:left="0"/>
        <w:jc w:val="left"/>
      </w:pPr>
      <w:r>
        <w:rPr>
          <w:rFonts w:ascii="Times New Roman"/>
          <w:b/>
          <w:i w:val="false"/>
          <w:color w:val="000000"/>
        </w:rPr>
        <w:t xml:space="preserve"> Қорытынды ережелер мен ұсынымдар</w:t>
      </w:r>
    </w:p>
    <w:bookmarkEnd w:id="400"/>
    <w:bookmarkStart w:name="z465" w:id="401"/>
    <w:p>
      <w:pPr>
        <w:spacing w:after="0"/>
        <w:ind w:left="0"/>
        <w:jc w:val="both"/>
      </w:pPr>
      <w:r>
        <w:rPr>
          <w:rFonts w:ascii="Times New Roman"/>
          <w:b w:val="false"/>
          <w:i w:val="false"/>
          <w:color w:val="000000"/>
          <w:sz w:val="28"/>
        </w:rPr>
        <w:t xml:space="preserve">
      ЕҚТ бойынша қорытынды Қазақстан Республикасының қолданыстағы заңнамасының талаптарына, сондай-ақ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   </w:t>
      </w:r>
    </w:p>
    <w:bookmarkEnd w:id="401"/>
    <w:bookmarkStart w:name="z466" w:id="402"/>
    <w:p>
      <w:pPr>
        <w:spacing w:after="0"/>
        <w:ind w:left="0"/>
        <w:jc w:val="both"/>
      </w:pPr>
      <w:r>
        <w:rPr>
          <w:rFonts w:ascii="Times New Roman"/>
          <w:b w:val="false"/>
          <w:i w:val="false"/>
          <w:color w:val="000000"/>
          <w:sz w:val="28"/>
        </w:rPr>
        <w:t>
      Кәсіпорындарды сараптамалық бағалау есептерінің деректерін, әдеби деректерді, нормативтік құжаттаманы, экологиялық есептерді, органикалық заттар өндіру жөніндегі кәсіпорындарды жаңғырту және инновациялық дамыту жоспарларын зерделеуді пайдалана отырып, салада қолданылатын технологиялар, жабдықтар, ластағыш заттардың төгінділері мен шығарындылары, өндіріс қалдықтарының пайда болуы, қоршаған ортаға әсер етудің басқа факторлары, энергия және ресурстарды тұтыну туралы ақпаратқа талдау және жүйелеу жүргізілді, нормативтік құжаттамалар мен экологиялық есептер зерделенді.</w:t>
      </w:r>
    </w:p>
    <w:bookmarkEnd w:id="402"/>
    <w:bookmarkStart w:name="z467" w:id="403"/>
    <w:p>
      <w:pPr>
        <w:spacing w:after="0"/>
        <w:ind w:left="0"/>
        <w:jc w:val="both"/>
      </w:pPr>
      <w:r>
        <w:rPr>
          <w:rFonts w:ascii="Times New Roman"/>
          <w:b w:val="false"/>
          <w:i w:val="false"/>
          <w:color w:val="000000"/>
          <w:sz w:val="28"/>
        </w:rPr>
        <w:t>
      ЕҚТ тізімін түзету және жетілдіру жөніндегі одан кейінгі жұмыстарға және оларды енгізу мүмкіндігіне қатысты мынадай ұсынымдар тұжырымдалды:</w:t>
      </w:r>
    </w:p>
    <w:bookmarkEnd w:id="403"/>
    <w:bookmarkStart w:name="z468" w:id="404"/>
    <w:p>
      <w:pPr>
        <w:spacing w:after="0"/>
        <w:ind w:left="0"/>
        <w:jc w:val="both"/>
      </w:pPr>
      <w:r>
        <w:rPr>
          <w:rFonts w:ascii="Times New Roman"/>
          <w:b w:val="false"/>
          <w:i w:val="false"/>
          <w:color w:val="000000"/>
          <w:sz w:val="28"/>
        </w:rPr>
        <w:t xml:space="preserve">
      кәсіпорындарға қоршаған ортаға шығарылатын ластағыш заттардың, әсіресе маркерлік заттардың эмиссияларының деңгейі, шикізат пен энергия ресурстарын тұтыну деңгейі туралы, сонымен қатар негізгі және табиғатты қорғау жабдықтарына жаңғырту жүргізу, ЕҚТ енгізудің экономикалық аспектілері туралы мәліметтерді жинау, жүйелеу және сақтау ұсынылады; </w:t>
      </w:r>
    </w:p>
    <w:bookmarkEnd w:id="404"/>
    <w:bookmarkStart w:name="z469" w:id="405"/>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факторларына мониторинг жүргізуге, бақылауға және азайтуға назар аудару қажет, қоршаған ортаға эмиссияларға АЖМ енгізу МЛЗ эмиссиялары бойынша нақты деректерді алудың және МЛЗ технологиялық көрсеткіштерін қайта қараудың қажетті құралы болып табылады;</w:t>
      </w:r>
    </w:p>
    <w:bookmarkEnd w:id="405"/>
    <w:bookmarkStart w:name="z470" w:id="406"/>
    <w:p>
      <w:pPr>
        <w:spacing w:after="0"/>
        <w:ind w:left="0"/>
        <w:jc w:val="both"/>
      </w:pPr>
      <w:r>
        <w:rPr>
          <w:rFonts w:ascii="Times New Roman"/>
          <w:b w:val="false"/>
          <w:i w:val="false"/>
          <w:color w:val="000000"/>
          <w:sz w:val="28"/>
        </w:rPr>
        <w:t>
      жаңа технологияларды, жабдықтарды, материалдарды таңдаудың басым критерийлері ретінде технологиялық және табиғатты қорғау жабдықтарын жаңғырту кезінде энергия тиімділігін арттыруды, ресурс үнемдеуді, өндіріс объектілерінің қоршаған ортаға теріс әсерін азайтуды пайдалану керек.</w:t>
      </w:r>
    </w:p>
    <w:bookmarkEnd w:id="4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қазандағы</w:t>
            </w:r>
            <w:r>
              <w:br/>
            </w:r>
            <w:r>
              <w:rPr>
                <w:rFonts w:ascii="Times New Roman"/>
                <w:b w:val="false"/>
                <w:i w:val="false"/>
                <w:color w:val="000000"/>
                <w:sz w:val="20"/>
              </w:rPr>
              <w:t>№ 887 қаулысымен</w:t>
            </w:r>
            <w:r>
              <w:br/>
            </w:r>
            <w:r>
              <w:rPr>
                <w:rFonts w:ascii="Times New Roman"/>
                <w:b w:val="false"/>
                <w:i w:val="false"/>
                <w:color w:val="000000"/>
                <w:sz w:val="20"/>
              </w:rPr>
              <w:t>бекітілген</w:t>
            </w:r>
          </w:p>
        </w:tc>
      </w:tr>
    </w:tbl>
    <w:bookmarkStart w:name="z472" w:id="407"/>
    <w:p>
      <w:pPr>
        <w:spacing w:after="0"/>
        <w:ind w:left="0"/>
        <w:jc w:val="left"/>
      </w:pPr>
      <w:r>
        <w:rPr>
          <w:rFonts w:ascii="Times New Roman"/>
          <w:b/>
          <w:i w:val="false"/>
          <w:color w:val="000000"/>
        </w:rPr>
        <w:t xml:space="preserve"> "Елді мекендердің орталықтандырылған су бұру жүйелерінің сарқынды суларын тазарту" ең үздік қолжетімді техникалары бойынша қорытынды</w:t>
      </w:r>
    </w:p>
    <w:bookmarkEnd w:id="407"/>
    <w:bookmarkStart w:name="z473" w:id="408"/>
    <w:p>
      <w:pPr>
        <w:spacing w:after="0"/>
        <w:ind w:left="0"/>
        <w:jc w:val="both"/>
      </w:pPr>
      <w:r>
        <w:rPr>
          <w:rFonts w:ascii="Times New Roman"/>
          <w:b w:val="false"/>
          <w:i w:val="false"/>
          <w:color w:val="000000"/>
          <w:sz w:val="28"/>
        </w:rPr>
        <w:t>
      Мазмұны</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Алғысөз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Қолданылу саласы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Ең үздік қолжетімді техникалардың сипаттамасы, оның ішінде ең үздік қолжетімді техникалардың қолданылуын бағалау үшін қажетті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Экологиялық менеджмент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Энергия тұтынуды басқару, энергия тиімділігі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Технологиялық процестерді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Эмиссиялар мониторингі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 діріл, 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Суды пайдалануды басқару, сарқынды суларды жою және тазарту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Сарқынды сулардың қалдықтары мен тұнбасын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 Ең үздік қолжетімді техникаларды қолдануға байланысты технологиялық көрсеткіштер (эмиссиялар деңгейлері)</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Ең үздік қолжетімді техникаларды қолдануға байланысты мониторинг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Ремедиация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Қорытынды ережелер мен ұсынымдар</w:t>
      </w:r>
    </w:p>
    <w:bookmarkStart w:name="z492" w:id="409"/>
    <w:p>
      <w:pPr>
        <w:spacing w:after="0"/>
        <w:ind w:left="0"/>
        <w:jc w:val="both"/>
      </w:pPr>
      <w:r>
        <w:rPr>
          <w:rFonts w:ascii="Times New Roman"/>
          <w:b w:val="false"/>
          <w:i w:val="false"/>
          <w:color w:val="000000"/>
          <w:sz w:val="28"/>
        </w:rPr>
        <w:t>
      Глоссарий</w:t>
      </w:r>
    </w:p>
    <w:bookmarkEnd w:id="409"/>
    <w:bookmarkStart w:name="z493" w:id="410"/>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"Елді мекендердің орталықтандырылған су бұру жүйелерінің сарқынды суларын тазарту" ең үздік қолжетімді техникалар бойынша анықтамалығында (бұдан әрі – ЕҚТ бойынша анықтамалық) берілген.</w:t>
      </w:r>
    </w:p>
    <w:bookmarkEnd w:id="410"/>
    <w:bookmarkStart w:name="z494" w:id="411"/>
    <w:p>
      <w:pPr>
        <w:spacing w:after="0"/>
        <w:ind w:left="0"/>
        <w:jc w:val="left"/>
      </w:pPr>
      <w:r>
        <w:rPr>
          <w:rFonts w:ascii="Times New Roman"/>
          <w:b/>
          <w:i w:val="false"/>
          <w:color w:val="000000"/>
        </w:rPr>
        <w:t xml:space="preserve"> Терминдер мен анықтамалар</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12"/>
          <w:p>
            <w:pPr>
              <w:spacing w:after="20"/>
              <w:ind w:left="20"/>
              <w:jc w:val="both"/>
            </w:pPr>
            <w:r>
              <w:rPr>
                <w:rFonts w:ascii="Times New Roman"/>
                <w:b w:val="false"/>
                <w:i w:val="false"/>
                <w:color w:val="000000"/>
                <w:sz w:val="20"/>
              </w:rPr>
              <w:t>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олардың практикалық жарамдылығын куәландыратын қызмет түрлері мен оларды жүзеге асыру әдістерінің неғұрлым тиімді және озық даму сатысы;</w:t>
            </w:r>
          </w:p>
          <w:bookmarkEnd w:id="412"/>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413"/>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уақыт бірлігіне немесе өндірілетін өнімнің (тауардың), орындалатын жұмыстың, көрсетілетін қызметтің бір бірлігіне есептегендегі объектіні пайдаланудың қалыпты жағдайларында қол жеткізуге болатын эмиссия көлемінің бір бірлігіне (мг/дм3) маркерлік ластағыш заттардың шекті саны (массасы), және (немесе) электр және (немесе) жылу энергиясын,  өзге де ресурстарды тұтыну саны,  түрінде көрсетілген ең үздік қолжетімді техникаларды қолдануға байланысты эмиссия деңгейлері;</w:t>
            </w:r>
          </w:p>
          <w:bookmarkEnd w:id="413"/>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14"/>
          <w:p>
            <w:pPr>
              <w:spacing w:after="20"/>
              <w:ind w:left="20"/>
              <w:jc w:val="both"/>
            </w:pPr>
            <w:r>
              <w:rPr>
                <w:rFonts w:ascii="Times New Roman"/>
                <w:b w:val="false"/>
                <w:i w:val="false"/>
                <w:color w:val="000000"/>
                <w:sz w:val="20"/>
              </w:rPr>
              <w:t>
қолданыстағы қондырғы</w:t>
            </w:r>
          </w:p>
          <w:bookmarkEnd w:id="41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15"/>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Осы ЕҚТ бойынша анықтамалық қолданысқа енгізілгеннен кейін реконструкцияланатын және (немесе) жаңғыртылатын қондырғылар қолданыстағы қондырғыға жатпайды;</w:t>
            </w:r>
          </w:p>
          <w:bookmarkEnd w:id="415"/>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6"/>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таңдалып алынатын және осы топқа кіретін барлық ластағыш заттар эмиссияларының мәндерін олардың көмегімен бағалауға болатын неғұрлым маңызды ластағыш заттар;</w:t>
            </w:r>
          </w:p>
          <w:bookmarkEnd w:id="416"/>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17"/>
          <w:p>
            <w:pPr>
              <w:spacing w:after="20"/>
              <w:ind w:left="20"/>
              <w:jc w:val="both"/>
            </w:pPr>
            <w:r>
              <w:rPr>
                <w:rFonts w:ascii="Times New Roman"/>
                <w:b w:val="false"/>
                <w:i w:val="false"/>
                <w:color w:val="000000"/>
                <w:sz w:val="20"/>
              </w:rPr>
              <w:t xml:space="preserve">
шығарындылардың, төгінділердің, тұтынудың,баламалы параметрлердің немесе техникалық шаралардың және т.б. белгілі бір химиялық немесе физикалық сипаттамалырының өзгерістерін, жүйелі түрде бақылау. </w:t>
            </w:r>
          </w:p>
          <w:bookmarkEnd w:id="417"/>
          <w:p>
            <w:pPr>
              <w:spacing w:after="20"/>
              <w:ind w:left="20"/>
              <w:jc w:val="both"/>
            </w:pPr>
            <w:r>
              <w:rPr>
                <w:rFonts w:ascii="Times New Roman"/>
                <w:b w:val="false"/>
                <w:i w:val="false"/>
                <w:color w:val="000000"/>
                <w:sz w:val="20"/>
              </w:rPr>
              <w:t>
 </w:t>
            </w:r>
          </w:p>
        </w:tc>
      </w:tr>
    </w:tbl>
    <w:bookmarkStart w:name="z501" w:id="418"/>
    <w:p>
      <w:pPr>
        <w:spacing w:after="0"/>
        <w:ind w:left="0"/>
        <w:jc w:val="both"/>
      </w:pPr>
      <w:r>
        <w:rPr>
          <w:rFonts w:ascii="Times New Roman"/>
          <w:b w:val="false"/>
          <w:i w:val="false"/>
          <w:color w:val="000000"/>
          <w:sz w:val="28"/>
        </w:rPr>
        <w:t>
      Аббревиатуралар және олардың толық жазылуы</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жиілікті-реттелетін жетек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биохимиялық тұтыну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химиялық тұтыну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беттік белсенді заттар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құрылысжайларының кешені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менеджмент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сапа нормативтері</w:t>
            </w:r>
          </w:p>
        </w:tc>
      </w:tr>
    </w:tbl>
    <w:bookmarkStart w:name="z502" w:id="419"/>
    <w:p>
      <w:pPr>
        <w:spacing w:after="0"/>
        <w:ind w:left="0"/>
        <w:jc w:val="left"/>
      </w:pPr>
      <w:r>
        <w:rPr>
          <w:rFonts w:ascii="Times New Roman"/>
          <w:b/>
          <w:i w:val="false"/>
          <w:color w:val="000000"/>
        </w:rPr>
        <w:t xml:space="preserve"> Алғысөз</w:t>
      </w:r>
    </w:p>
    <w:bookmarkEnd w:id="419"/>
    <w:bookmarkStart w:name="z503" w:id="420"/>
    <w:p>
      <w:pPr>
        <w:spacing w:after="0"/>
        <w:ind w:left="0"/>
        <w:jc w:val="both"/>
      </w:pPr>
      <w:r>
        <w:rPr>
          <w:rFonts w:ascii="Times New Roman"/>
          <w:b w:val="false"/>
          <w:i w:val="false"/>
          <w:color w:val="000000"/>
          <w:sz w:val="28"/>
        </w:rPr>
        <w:t xml:space="preserve">
      Осы ЕҚТ бойынша қорытынды ЕҚТ бойынша анықтамалықтың негізінде әзірленді. </w:t>
      </w:r>
    </w:p>
    <w:bookmarkEnd w:id="420"/>
    <w:bookmarkStart w:name="z504" w:id="421"/>
    <w:p>
      <w:pPr>
        <w:spacing w:after="0"/>
        <w:ind w:left="0"/>
        <w:jc w:val="both"/>
      </w:pPr>
      <w:r>
        <w:rPr>
          <w:rFonts w:ascii="Times New Roman"/>
          <w:b w:val="false"/>
          <w:i w:val="false"/>
          <w:color w:val="000000"/>
          <w:sz w:val="28"/>
        </w:rPr>
        <w:t>
      ЕҚТ бойынша анықтамалықта объектіде қоршаған ортаға теріс антропогендік әсер етуді болдырмау немесе оның деңгейін төмендету мақсатында қолданылатын немесе қолдану ұсынылатын, КЭР алу шарттарын сақтау үшін қажетті техникалардың сипаттамасы қамтылған.</w:t>
      </w:r>
    </w:p>
    <w:bookmarkEnd w:id="421"/>
    <w:bookmarkStart w:name="z505" w:id="422"/>
    <w:p>
      <w:pPr>
        <w:spacing w:after="0"/>
        <w:ind w:left="0"/>
        <w:jc w:val="both"/>
      </w:pPr>
      <w:r>
        <w:rPr>
          <w:rFonts w:ascii="Times New Roman"/>
          <w:b w:val="false"/>
          <w:i w:val="false"/>
          <w:color w:val="000000"/>
          <w:sz w:val="28"/>
        </w:rPr>
        <w:t>
      ЕҚТ бойынша қорытындыда ЕҚТ-ны қолдануға байланысты МЛЗ, МЛЗ эмиссияларының деңгейі және энергия және (немесе) өзге ресурстарды тұтыну деңгейлері анықталады, сондай-ақ Қазақстан Республикасының қолданыстағы заңнамасында көзделген ережелер қамтылады.</w:t>
      </w:r>
    </w:p>
    <w:bookmarkEnd w:id="422"/>
    <w:bookmarkStart w:name="z506" w:id="423"/>
    <w:p>
      <w:pPr>
        <w:spacing w:after="0"/>
        <w:ind w:left="0"/>
        <w:jc w:val="both"/>
      </w:pPr>
      <w:r>
        <w:rPr>
          <w:rFonts w:ascii="Times New Roman"/>
          <w:b w:val="false"/>
          <w:i w:val="false"/>
          <w:color w:val="000000"/>
          <w:sz w:val="28"/>
        </w:rPr>
        <w:t>
      ЕҚТ бойынша қорытындыны кейіннен қайта қарау арқылы ЕҚТ бойынша анықтамалықтарды қайта қарау анықтамалықтың алдыңғы нұсқасы бекітілгеннен кейін әрбір сегіз жыл сайын жүзеге асырылады.</w:t>
      </w:r>
    </w:p>
    <w:bookmarkEnd w:id="423"/>
    <w:bookmarkStart w:name="z507" w:id="424"/>
    <w:p>
      <w:pPr>
        <w:spacing w:after="0"/>
        <w:ind w:left="0"/>
        <w:jc w:val="both"/>
      </w:pPr>
      <w:r>
        <w:rPr>
          <w:rFonts w:ascii="Times New Roman"/>
          <w:b w:val="false"/>
          <w:i w:val="false"/>
          <w:color w:val="000000"/>
          <w:sz w:val="28"/>
        </w:rPr>
        <w:t>
      Деректерді жинау туралы ақпарат</w:t>
      </w:r>
    </w:p>
    <w:bookmarkEnd w:id="424"/>
    <w:bookmarkStart w:name="z508" w:id="425"/>
    <w:p>
      <w:pPr>
        <w:spacing w:after="0"/>
        <w:ind w:left="0"/>
        <w:jc w:val="both"/>
      </w:pPr>
      <w:r>
        <w:rPr>
          <w:rFonts w:ascii="Times New Roman"/>
          <w:b w:val="false"/>
          <w:i w:val="false"/>
          <w:color w:val="000000"/>
          <w:sz w:val="28"/>
        </w:rPr>
        <w:t xml:space="preserve">
      Қазақстан Республикасында елді мекендердің орталықтандырылған су бұру жүйелерінің сарқынды суларын тазарту кезінде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 КТА жүргізу ережелері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w:t>
      </w:r>
      <w:r>
        <w:rPr>
          <w:rFonts w:ascii="Times New Roman"/>
          <w:b w:val="false"/>
          <w:i w:val="false"/>
          <w:color w:val="000000"/>
          <w:sz w:val="28"/>
        </w:rPr>
        <w:t>қағидаларына</w:t>
      </w:r>
      <w:r>
        <w:rPr>
          <w:rFonts w:ascii="Times New Roman"/>
          <w:b w:val="false"/>
          <w:i w:val="false"/>
          <w:color w:val="000000"/>
          <w:sz w:val="28"/>
        </w:rPr>
        <w:t xml:space="preserve"> енгізілді.</w:t>
      </w:r>
    </w:p>
    <w:bookmarkEnd w:id="425"/>
    <w:bookmarkStart w:name="z509" w:id="426"/>
    <w:p>
      <w:pPr>
        <w:spacing w:after="0"/>
        <w:ind w:left="0"/>
        <w:jc w:val="both"/>
      </w:pPr>
      <w:r>
        <w:rPr>
          <w:rFonts w:ascii="Times New Roman"/>
          <w:b w:val="false"/>
          <w:i w:val="false"/>
          <w:color w:val="000000"/>
          <w:sz w:val="28"/>
        </w:rPr>
        <w:t>
      Қолданылу саласы</w:t>
      </w:r>
    </w:p>
    <w:bookmarkEnd w:id="426"/>
    <w:bookmarkStart w:name="z510" w:id="427"/>
    <w:p>
      <w:pPr>
        <w:spacing w:after="0"/>
        <w:ind w:left="0"/>
        <w:jc w:val="both"/>
      </w:pPr>
      <w:r>
        <w:rPr>
          <w:rFonts w:ascii="Times New Roman"/>
          <w:b w:val="false"/>
          <w:i w:val="false"/>
          <w:color w:val="000000"/>
          <w:sz w:val="28"/>
        </w:rPr>
        <w:t>
      ЕҚТ бойынша қорытындының ережелері Қазақстан Республикасының қолданыстағы заңнамасына сәйкес қызметтің мынадай негізгі түрлеріне қолданылады:</w:t>
      </w:r>
    </w:p>
    <w:bookmarkEnd w:id="427"/>
    <w:bookmarkStart w:name="z511" w:id="428"/>
    <w:p>
      <w:pPr>
        <w:spacing w:after="0"/>
        <w:ind w:left="0"/>
        <w:jc w:val="both"/>
      </w:pPr>
      <w:r>
        <w:rPr>
          <w:rFonts w:ascii="Times New Roman"/>
          <w:b w:val="false"/>
          <w:i w:val="false"/>
          <w:color w:val="000000"/>
          <w:sz w:val="28"/>
        </w:rPr>
        <w:t>
      елді мекендердің орталықтандырылған су бұру жүйелерінің сарқынды суларын тазарту.</w:t>
      </w:r>
    </w:p>
    <w:bookmarkEnd w:id="428"/>
    <w:bookmarkStart w:name="z512" w:id="429"/>
    <w:p>
      <w:pPr>
        <w:spacing w:after="0"/>
        <w:ind w:left="0"/>
        <w:jc w:val="both"/>
      </w:pPr>
      <w:r>
        <w:rPr>
          <w:rFonts w:ascii="Times New Roman"/>
          <w:b w:val="false"/>
          <w:i w:val="false"/>
          <w:color w:val="000000"/>
          <w:sz w:val="28"/>
        </w:rPr>
        <w:t>
      ЕҚТ бойынша анықтамалық сарқынды суларды тазартудың негізгі технологиялық процестерін қамтиды:</w:t>
      </w:r>
    </w:p>
    <w:bookmarkEnd w:id="429"/>
    <w:bookmarkStart w:name="z513" w:id="430"/>
    <w:p>
      <w:pPr>
        <w:spacing w:after="0"/>
        <w:ind w:left="0"/>
        <w:jc w:val="both"/>
      </w:pPr>
      <w:r>
        <w:rPr>
          <w:rFonts w:ascii="Times New Roman"/>
          <w:b w:val="false"/>
          <w:i w:val="false"/>
          <w:color w:val="000000"/>
          <w:sz w:val="28"/>
        </w:rPr>
        <w:t>
      механикалық тазарту;</w:t>
      </w:r>
    </w:p>
    <w:bookmarkEnd w:id="430"/>
    <w:bookmarkStart w:name="z514" w:id="431"/>
    <w:p>
      <w:pPr>
        <w:spacing w:after="0"/>
        <w:ind w:left="0"/>
        <w:jc w:val="both"/>
      </w:pPr>
      <w:r>
        <w:rPr>
          <w:rFonts w:ascii="Times New Roman"/>
          <w:b w:val="false"/>
          <w:i w:val="false"/>
          <w:color w:val="000000"/>
          <w:sz w:val="28"/>
        </w:rPr>
        <w:t xml:space="preserve">
      химиялық және физика-химиялық тазарту; </w:t>
      </w:r>
    </w:p>
    <w:bookmarkEnd w:id="431"/>
    <w:bookmarkStart w:name="z515" w:id="432"/>
    <w:p>
      <w:pPr>
        <w:spacing w:after="0"/>
        <w:ind w:left="0"/>
        <w:jc w:val="both"/>
      </w:pPr>
      <w:r>
        <w:rPr>
          <w:rFonts w:ascii="Times New Roman"/>
          <w:b w:val="false"/>
          <w:i w:val="false"/>
          <w:color w:val="000000"/>
          <w:sz w:val="28"/>
        </w:rPr>
        <w:t>
      биологиялық тазарту;</w:t>
      </w:r>
    </w:p>
    <w:bookmarkEnd w:id="432"/>
    <w:bookmarkStart w:name="z516" w:id="433"/>
    <w:p>
      <w:pPr>
        <w:spacing w:after="0"/>
        <w:ind w:left="0"/>
        <w:jc w:val="both"/>
      </w:pPr>
      <w:r>
        <w:rPr>
          <w:rFonts w:ascii="Times New Roman"/>
          <w:b w:val="false"/>
          <w:i w:val="false"/>
          <w:color w:val="000000"/>
          <w:sz w:val="28"/>
        </w:rPr>
        <w:t xml:space="preserve">
      тазартылған суды залалсыздандыру; </w:t>
      </w:r>
    </w:p>
    <w:bookmarkEnd w:id="433"/>
    <w:bookmarkStart w:name="z517" w:id="434"/>
    <w:p>
      <w:pPr>
        <w:spacing w:after="0"/>
        <w:ind w:left="0"/>
        <w:jc w:val="both"/>
      </w:pPr>
      <w:r>
        <w:rPr>
          <w:rFonts w:ascii="Times New Roman"/>
          <w:b w:val="false"/>
          <w:i w:val="false"/>
          <w:color w:val="000000"/>
          <w:sz w:val="28"/>
        </w:rPr>
        <w:t>
      сарқынды сулардың шөгінділерін өңдеу;</w:t>
      </w:r>
    </w:p>
    <w:bookmarkEnd w:id="434"/>
    <w:bookmarkStart w:name="z518" w:id="435"/>
    <w:p>
      <w:pPr>
        <w:spacing w:after="0"/>
        <w:ind w:left="0"/>
        <w:jc w:val="both"/>
      </w:pPr>
      <w:r>
        <w:rPr>
          <w:rFonts w:ascii="Times New Roman"/>
          <w:b w:val="false"/>
          <w:i w:val="false"/>
          <w:color w:val="000000"/>
          <w:sz w:val="28"/>
        </w:rPr>
        <w:t>
      сарқынды суларды терең тазарту (толық тазарту).</w:t>
      </w:r>
    </w:p>
    <w:bookmarkEnd w:id="435"/>
    <w:bookmarkStart w:name="z519" w:id="436"/>
    <w:p>
      <w:pPr>
        <w:spacing w:after="0"/>
        <w:ind w:left="0"/>
        <w:jc w:val="both"/>
      </w:pPr>
      <w:r>
        <w:rPr>
          <w:rFonts w:ascii="Times New Roman"/>
          <w:b w:val="false"/>
          <w:i w:val="false"/>
          <w:color w:val="000000"/>
          <w:sz w:val="28"/>
        </w:rPr>
        <w:t>
      ЕҚТ бойынша анықтамалық мыналарға қолданылмайды:</w:t>
      </w:r>
    </w:p>
    <w:bookmarkEnd w:id="436"/>
    <w:bookmarkStart w:name="z520" w:id="437"/>
    <w:p>
      <w:pPr>
        <w:spacing w:after="0"/>
        <w:ind w:left="0"/>
        <w:jc w:val="both"/>
      </w:pPr>
      <w:r>
        <w:rPr>
          <w:rFonts w:ascii="Times New Roman"/>
          <w:b w:val="false"/>
          <w:i w:val="false"/>
          <w:color w:val="000000"/>
          <w:sz w:val="28"/>
        </w:rPr>
        <w:t>
      елді мекендердің орталықтандырылған су бұру жүйелерінен тыс сарқынды су төгінділері;</w:t>
      </w:r>
    </w:p>
    <w:bookmarkEnd w:id="437"/>
    <w:bookmarkStart w:name="z521" w:id="438"/>
    <w:p>
      <w:pPr>
        <w:spacing w:after="0"/>
        <w:ind w:left="0"/>
        <w:jc w:val="both"/>
      </w:pPr>
      <w:r>
        <w:rPr>
          <w:rFonts w:ascii="Times New Roman"/>
          <w:b w:val="false"/>
          <w:i w:val="false"/>
          <w:color w:val="000000"/>
          <w:sz w:val="28"/>
        </w:rPr>
        <w:t>
      елді мекендердің су бұру жүйелеріне дара кәсіпкерлер мен заңды тұлғалардан қабылдау орындарындағы өндірістік сарқынды сулар;</w:t>
      </w:r>
    </w:p>
    <w:bookmarkEnd w:id="438"/>
    <w:bookmarkStart w:name="z522" w:id="439"/>
    <w:p>
      <w:pPr>
        <w:spacing w:after="0"/>
        <w:ind w:left="0"/>
        <w:jc w:val="both"/>
      </w:pPr>
      <w:r>
        <w:rPr>
          <w:rFonts w:ascii="Times New Roman"/>
          <w:b w:val="false"/>
          <w:i w:val="false"/>
          <w:color w:val="000000"/>
          <w:sz w:val="28"/>
        </w:rPr>
        <w:t>
      өндірісті үздіксіз пайдалану үшін, сондай-ақ жоспарлы-алдын алу және жөндеу жұмыстарына байланысты штаттан тыс пайдалану режимдеріне қажетті қосалқы процестер.</w:t>
      </w:r>
    </w:p>
    <w:bookmarkEnd w:id="439"/>
    <w:bookmarkStart w:name="z523" w:id="440"/>
    <w:p>
      <w:pPr>
        <w:spacing w:after="0"/>
        <w:ind w:left="0"/>
        <w:jc w:val="both"/>
      </w:pPr>
      <w:r>
        <w:rPr>
          <w:rFonts w:ascii="Times New Roman"/>
          <w:b w:val="false"/>
          <w:i w:val="false"/>
          <w:color w:val="000000"/>
          <w:sz w:val="28"/>
        </w:rPr>
        <w:t>
      Елді мекендердің су бұру жүйелеріне сарқынды суларды қабылдау Елді мекендердің су бұру жүйелеріне сарқынды суларды қабылдау қағидаларының талаптарына сәйкес жүзеге асырылады.</w:t>
      </w:r>
    </w:p>
    <w:bookmarkEnd w:id="440"/>
    <w:bookmarkStart w:name="z524" w:id="441"/>
    <w:p>
      <w:pPr>
        <w:spacing w:after="0"/>
        <w:ind w:left="0"/>
        <w:jc w:val="both"/>
      </w:pPr>
      <w:r>
        <w:rPr>
          <w:rFonts w:ascii="Times New Roman"/>
          <w:b w:val="false"/>
          <w:i w:val="false"/>
          <w:color w:val="000000"/>
          <w:sz w:val="28"/>
        </w:rPr>
        <w:t xml:space="preserve">
      Өндірістегі қалдықтарды басқару аспектілері осы ЕҚТ бойынша анықтамалықта тазартудың негізгі технологиялық процесі барысында түзілетін сарқынды сулардың шөгінділеріне қатысты ғана қаралады. </w:t>
      </w:r>
    </w:p>
    <w:bookmarkEnd w:id="441"/>
    <w:bookmarkStart w:name="z525" w:id="442"/>
    <w:p>
      <w:pPr>
        <w:spacing w:after="0"/>
        <w:ind w:left="0"/>
        <w:jc w:val="left"/>
      </w:pPr>
      <w:r>
        <w:rPr>
          <w:rFonts w:ascii="Times New Roman"/>
          <w:b/>
          <w:i w:val="false"/>
          <w:color w:val="000000"/>
        </w:rPr>
        <w:t xml:space="preserve"> Жалпы ережелер</w:t>
      </w:r>
    </w:p>
    <w:bookmarkEnd w:id="442"/>
    <w:bookmarkStart w:name="z526" w:id="443"/>
    <w:p>
      <w:pPr>
        <w:spacing w:after="0"/>
        <w:ind w:left="0"/>
        <w:jc w:val="both"/>
      </w:pPr>
      <w:r>
        <w:rPr>
          <w:rFonts w:ascii="Times New Roman"/>
          <w:b w:val="false"/>
          <w:i w:val="false"/>
          <w:color w:val="000000"/>
          <w:sz w:val="28"/>
        </w:rPr>
        <w:t xml:space="preserve">
      Осы ЕҚТ бойынша қорытындыда санамаланған және сипатталған техникалар нормативтік сипатта болмайды және түпкілікті болып табылмайды. </w:t>
      </w:r>
    </w:p>
    <w:bookmarkEnd w:id="443"/>
    <w:bookmarkStart w:name="z527" w:id="444"/>
    <w:p>
      <w:pPr>
        <w:spacing w:after="0"/>
        <w:ind w:left="0"/>
        <w:jc w:val="both"/>
      </w:pPr>
      <w:r>
        <w:rPr>
          <w:rFonts w:ascii="Times New Roman"/>
          <w:b w:val="false"/>
          <w:i w:val="false"/>
          <w:color w:val="000000"/>
          <w:sz w:val="28"/>
        </w:rPr>
        <w:t>
      Объектіні қалыпты пайдалану жағдайында ЕҚТ қолдануына байланысты технологиялық көрсеткіштерге қол жеткізуді қамтамасыз ететін басқа да техникалар пайдаланылуы мүмкін.</w:t>
      </w:r>
    </w:p>
    <w:bookmarkEnd w:id="444"/>
    <w:bookmarkStart w:name="z528" w:id="445"/>
    <w:p>
      <w:pPr>
        <w:spacing w:after="0"/>
        <w:ind w:left="0"/>
        <w:jc w:val="both"/>
      </w:pPr>
      <w:r>
        <w:rPr>
          <w:rFonts w:ascii="Times New Roman"/>
          <w:b w:val="false"/>
          <w:i w:val="false"/>
          <w:color w:val="000000"/>
          <w:sz w:val="28"/>
        </w:rPr>
        <w:t xml:space="preserve">
      Осы ЕҚТ бойынша қорытындыда көрсетілген ЕҚТ-ға сай келетін технологиялық көрсеткіштер </w:t>
      </w:r>
    </w:p>
    <w:bookmarkEnd w:id="445"/>
    <w:bookmarkStart w:name="z529" w:id="446"/>
    <w:p>
      <w:pPr>
        <w:spacing w:after="0"/>
        <w:ind w:left="0"/>
        <w:jc w:val="both"/>
      </w:pPr>
      <w:r>
        <w:rPr>
          <w:rFonts w:ascii="Times New Roman"/>
          <w:b w:val="false"/>
          <w:i w:val="false"/>
          <w:color w:val="000000"/>
          <w:sz w:val="28"/>
        </w:rPr>
        <w:t>
      мг/дм3 түрінде көрсетілген сарқынды сулардың көлеміне төгу массасы ретінде көрсетілетін су объектілеріндегі төгінділердің технологиялық көрсеткіштеріне жатады .</w:t>
      </w:r>
    </w:p>
    <w:bookmarkEnd w:id="446"/>
    <w:bookmarkStart w:name="z530" w:id="447"/>
    <w:p>
      <w:pPr>
        <w:spacing w:after="0"/>
        <w:ind w:left="0"/>
        <w:jc w:val="both"/>
      </w:pPr>
      <w:r>
        <w:rPr>
          <w:rFonts w:ascii="Times New Roman"/>
          <w:b w:val="false"/>
          <w:i w:val="false"/>
          <w:color w:val="000000"/>
          <w:sz w:val="28"/>
        </w:rPr>
        <w:t xml:space="preserve">
      МЛЗ эмиссиялары деңгейлерінің нақты мәндері ЕҚТ қолдануына байланысты көрсетілген технологиялық көрсеткіштер диапазонынан төмен болған кезде осы ЕҚТ бойынша қорытындыда айқындалған талаптар сақталған болып табылады. </w:t>
      </w:r>
    </w:p>
    <w:bookmarkEnd w:id="447"/>
    <w:bookmarkStart w:name="z531" w:id="448"/>
    <w:p>
      <w:pPr>
        <w:spacing w:after="0"/>
        <w:ind w:left="0"/>
        <w:jc w:val="left"/>
      </w:pPr>
      <w:r>
        <w:rPr>
          <w:rFonts w:ascii="Times New Roman"/>
          <w:b/>
          <w:i w:val="false"/>
          <w:color w:val="000000"/>
        </w:rPr>
        <w:t xml:space="preserve"> Ең үздік қолжетімді техникалар бойынша тұжырымдар</w:t>
      </w:r>
    </w:p>
    <w:bookmarkEnd w:id="448"/>
    <w:bookmarkStart w:name="z532" w:id="449"/>
    <w:p>
      <w:pPr>
        <w:spacing w:after="0"/>
        <w:ind w:left="0"/>
        <w:jc w:val="both"/>
      </w:pPr>
      <w:r>
        <w:rPr>
          <w:rFonts w:ascii="Times New Roman"/>
          <w:b w:val="false"/>
          <w:i w:val="false"/>
          <w:color w:val="000000"/>
          <w:sz w:val="28"/>
        </w:rPr>
        <w:t>
      Осы ЕҚТ бойынша қорытындыда ұсынылған техникалар елді мекендердің орталықтандырылған су бұру жүйелерінің сарқынды суларын тазарту жөніндегі барлық объектілерге қолданылады және қоршаған ортаға теріс антропогендік әсерді болғызбауға немесе ол іс жүзінде мүмкін болмаса, барынша азайтуға бағытталған. Сипатталған техникалар ЕҚТ бойынша анықтамалықты әзірлеу шеңберінде жүргізілген КТА нәтижелері бойынша және Қазақстан Республикасындағы елді мекендердің орталықтандырылған су бұру жүйелерінің сарқынды суларын тазарту жөніндегі сала құрылымының ерекшеліктерін талдау бойынша, сондай-ақ әлемдік тәжірибе деректерінің негізінде ЕҚТ-ға жатқызылған.</w:t>
      </w:r>
    </w:p>
    <w:bookmarkEnd w:id="449"/>
    <w:bookmarkStart w:name="z533" w:id="450"/>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450"/>
    <w:bookmarkStart w:name="z534" w:id="451"/>
    <w:p>
      <w:pPr>
        <w:spacing w:after="0"/>
        <w:ind w:left="0"/>
        <w:jc w:val="both"/>
      </w:pPr>
      <w:r>
        <w:rPr>
          <w:rFonts w:ascii="Times New Roman"/>
          <w:b w:val="false"/>
          <w:i w:val="false"/>
          <w:color w:val="000000"/>
          <w:sz w:val="28"/>
        </w:rPr>
        <w:t>
      Экологиялық менеджмент жүйесі</w:t>
      </w:r>
    </w:p>
    <w:bookmarkEnd w:id="451"/>
    <w:bookmarkStart w:name="z535" w:id="452"/>
    <w:p>
      <w:pPr>
        <w:spacing w:after="0"/>
        <w:ind w:left="0"/>
        <w:jc w:val="both"/>
      </w:pPr>
      <w:r>
        <w:rPr>
          <w:rFonts w:ascii="Times New Roman"/>
          <w:b w:val="false"/>
          <w:i w:val="false"/>
          <w:color w:val="000000"/>
          <w:sz w:val="28"/>
        </w:rPr>
        <w:t xml:space="preserve">
      ЕҚТ 1. </w:t>
      </w:r>
    </w:p>
    <w:bookmarkEnd w:id="452"/>
    <w:bookmarkStart w:name="z536" w:id="453"/>
    <w:p>
      <w:pPr>
        <w:spacing w:after="0"/>
        <w:ind w:left="0"/>
        <w:jc w:val="both"/>
      </w:pPr>
      <w:r>
        <w:rPr>
          <w:rFonts w:ascii="Times New Roman"/>
          <w:b w:val="false"/>
          <w:i w:val="false"/>
          <w:color w:val="000000"/>
          <w:sz w:val="28"/>
        </w:rPr>
        <w:t>
      Жалпы экологиялық тиімділікті жақсарту мақсатында ЕҚТ барлық мынадай функцияларды қамтитын ЭМЖ-ні іске асыру және сақтау болып табылады:</w:t>
      </w:r>
    </w:p>
    <w:bookmarkEnd w:id="453"/>
    <w:bookmarkStart w:name="z537" w:id="454"/>
    <w:p>
      <w:pPr>
        <w:spacing w:after="0"/>
        <w:ind w:left="0"/>
        <w:jc w:val="both"/>
      </w:pPr>
      <w:r>
        <w:rPr>
          <w:rFonts w:ascii="Times New Roman"/>
          <w:b w:val="false"/>
          <w:i w:val="false"/>
          <w:color w:val="000000"/>
          <w:sz w:val="28"/>
        </w:rPr>
        <w:t>
      1) компания мен кәсіпорын деңгейіндегі жоғары басшылықты қоса алғанда, басшылықтың мүдделілігі (мысалы, кәсіпорын басшысы);</w:t>
      </w:r>
    </w:p>
    <w:bookmarkEnd w:id="454"/>
    <w:bookmarkStart w:name="z538" w:id="455"/>
    <w:p>
      <w:pPr>
        <w:spacing w:after="0"/>
        <w:ind w:left="0"/>
        <w:jc w:val="both"/>
      </w:pPr>
      <w:r>
        <w:rPr>
          <w:rFonts w:ascii="Times New Roman"/>
          <w:b w:val="false"/>
          <w:i w:val="false"/>
          <w:color w:val="000000"/>
          <w:sz w:val="28"/>
        </w:rPr>
        <w:t>
      2) ұйымның мәнмәтінін айқындауды, мүдделі тараптардың қажеттіліктерін және күтулерін анықтауды, қоршаған орта (және адам денсаулығы) үшін ықтимал тәуекелдермен байланысты кәсіпорынның сипаттамаларын, сондай-ақ қоршаған ортаға қатысты қолданылатын құқықтық талаптарды айқындауды қамтитын талдау;</w:t>
      </w:r>
    </w:p>
    <w:bookmarkEnd w:id="455"/>
    <w:bookmarkStart w:name="z539" w:id="456"/>
    <w:p>
      <w:pPr>
        <w:spacing w:after="0"/>
        <w:ind w:left="0"/>
        <w:jc w:val="both"/>
      </w:pPr>
      <w:r>
        <w:rPr>
          <w:rFonts w:ascii="Times New Roman"/>
          <w:b w:val="false"/>
          <w:i w:val="false"/>
          <w:color w:val="000000"/>
          <w:sz w:val="28"/>
        </w:rPr>
        <w:t>
      3) менеджмент арқылы қондырғыны үнемі жетілдіруді қамтитын экологиялық саясат;</w:t>
      </w:r>
    </w:p>
    <w:bookmarkEnd w:id="456"/>
    <w:bookmarkStart w:name="z540" w:id="457"/>
    <w:p>
      <w:pPr>
        <w:spacing w:after="0"/>
        <w:ind w:left="0"/>
        <w:jc w:val="both"/>
      </w:pPr>
      <w:r>
        <w:rPr>
          <w:rFonts w:ascii="Times New Roman"/>
          <w:b w:val="false"/>
          <w:i w:val="false"/>
          <w:color w:val="000000"/>
          <w:sz w:val="28"/>
        </w:rPr>
        <w:t>
      4) қаржылық жоспарлау мен инвестициялармен ұштастыра отырып, қажетті рәсімдерді, мақсаттар мен міндеттерді жоспарлау және белгілеу;</w:t>
      </w:r>
    </w:p>
    <w:bookmarkEnd w:id="457"/>
    <w:bookmarkStart w:name="z541" w:id="458"/>
    <w:p>
      <w:pPr>
        <w:spacing w:after="0"/>
        <w:ind w:left="0"/>
        <w:jc w:val="both"/>
      </w:pPr>
      <w:r>
        <w:rPr>
          <w:rFonts w:ascii="Times New Roman"/>
          <w:b w:val="false"/>
          <w:i w:val="false"/>
          <w:color w:val="000000"/>
          <w:sz w:val="28"/>
        </w:rPr>
        <w:t xml:space="preserve">
      5) ерекше назар аударуды талап ететін рәсімдерді орындау: </w:t>
      </w:r>
    </w:p>
    <w:bookmarkEnd w:id="458"/>
    <w:bookmarkStart w:name="z542" w:id="459"/>
    <w:p>
      <w:pPr>
        <w:spacing w:after="0"/>
        <w:ind w:left="0"/>
        <w:jc w:val="both"/>
      </w:pPr>
      <w:r>
        <w:rPr>
          <w:rFonts w:ascii="Times New Roman"/>
          <w:b w:val="false"/>
          <w:i w:val="false"/>
          <w:color w:val="000000"/>
          <w:sz w:val="28"/>
        </w:rPr>
        <w:t>
      құрылымы мен жауапкершілік;</w:t>
      </w:r>
    </w:p>
    <w:bookmarkEnd w:id="459"/>
    <w:bookmarkStart w:name="z543" w:id="460"/>
    <w:p>
      <w:pPr>
        <w:spacing w:after="0"/>
        <w:ind w:left="0"/>
        <w:jc w:val="both"/>
      </w:pPr>
      <w:r>
        <w:rPr>
          <w:rFonts w:ascii="Times New Roman"/>
          <w:b w:val="false"/>
          <w:i w:val="false"/>
          <w:color w:val="000000"/>
          <w:sz w:val="28"/>
        </w:rPr>
        <w:t>
      жұмысы экологиялық көрсеткіштерге әсер етуі мүмкін қызметкерлерді жалдау, оқыту, ақпараттандыру және құзыреттілік;</w:t>
      </w:r>
    </w:p>
    <w:bookmarkEnd w:id="460"/>
    <w:bookmarkStart w:name="z544" w:id="461"/>
    <w:p>
      <w:pPr>
        <w:spacing w:after="0"/>
        <w:ind w:left="0"/>
        <w:jc w:val="both"/>
      </w:pPr>
      <w:r>
        <w:rPr>
          <w:rFonts w:ascii="Times New Roman"/>
          <w:b w:val="false"/>
          <w:i w:val="false"/>
          <w:color w:val="000000"/>
          <w:sz w:val="28"/>
        </w:rPr>
        <w:t>
      ішкі және сыртқы коммуникациялар;</w:t>
      </w:r>
    </w:p>
    <w:bookmarkEnd w:id="461"/>
    <w:bookmarkStart w:name="z545" w:id="462"/>
    <w:p>
      <w:pPr>
        <w:spacing w:after="0"/>
        <w:ind w:left="0"/>
        <w:jc w:val="both"/>
      </w:pPr>
      <w:r>
        <w:rPr>
          <w:rFonts w:ascii="Times New Roman"/>
          <w:b w:val="false"/>
          <w:i w:val="false"/>
          <w:color w:val="000000"/>
          <w:sz w:val="28"/>
        </w:rPr>
        <w:t>
      ұйымның барлық деңгейлерінде қызметкерлерді тарту;</w:t>
      </w:r>
    </w:p>
    <w:bookmarkEnd w:id="462"/>
    <w:bookmarkStart w:name="z546" w:id="463"/>
    <w:p>
      <w:pPr>
        <w:spacing w:after="0"/>
        <w:ind w:left="0"/>
        <w:jc w:val="both"/>
      </w:pPr>
      <w:r>
        <w:rPr>
          <w:rFonts w:ascii="Times New Roman"/>
          <w:b w:val="false"/>
          <w:i w:val="false"/>
          <w:color w:val="000000"/>
          <w:sz w:val="28"/>
        </w:rPr>
        <w:t>
      құжаттама (қоршаған ортаға елеулі әсер ететін қызметті, сондай-ақ тиісті жазбаларды бақылау үшін жазбаша рәсімдерді жасау және жүргізу);</w:t>
      </w:r>
    </w:p>
    <w:bookmarkEnd w:id="463"/>
    <w:bookmarkStart w:name="z547" w:id="464"/>
    <w:p>
      <w:pPr>
        <w:spacing w:after="0"/>
        <w:ind w:left="0"/>
        <w:jc w:val="both"/>
      </w:pPr>
      <w:r>
        <w:rPr>
          <w:rFonts w:ascii="Times New Roman"/>
          <w:b w:val="false"/>
          <w:i w:val="false"/>
          <w:color w:val="000000"/>
          <w:sz w:val="28"/>
        </w:rPr>
        <w:t xml:space="preserve">
      процестерді тиімді жедел жоспарлау және бақылау; </w:t>
      </w:r>
    </w:p>
    <w:bookmarkEnd w:id="464"/>
    <w:bookmarkStart w:name="z548" w:id="465"/>
    <w:p>
      <w:pPr>
        <w:spacing w:after="0"/>
        <w:ind w:left="0"/>
        <w:jc w:val="both"/>
      </w:pPr>
      <w:r>
        <w:rPr>
          <w:rFonts w:ascii="Times New Roman"/>
          <w:b w:val="false"/>
          <w:i w:val="false"/>
          <w:color w:val="000000"/>
          <w:sz w:val="28"/>
        </w:rPr>
        <w:t>
      техникалық қызмет көрсету бағдарламасы;</w:t>
      </w:r>
    </w:p>
    <w:bookmarkEnd w:id="465"/>
    <w:bookmarkStart w:name="z549" w:id="466"/>
    <w:p>
      <w:pPr>
        <w:spacing w:after="0"/>
        <w:ind w:left="0"/>
        <w:jc w:val="both"/>
      </w:pPr>
      <w:r>
        <w:rPr>
          <w:rFonts w:ascii="Times New Roman"/>
          <w:b w:val="false"/>
          <w:i w:val="false"/>
          <w:color w:val="000000"/>
          <w:sz w:val="28"/>
        </w:rPr>
        <w:t>
      төтенше жағдайлардың қолайсыз (экологиялық) салдарларының әсерін болғызбауды және/немесе азайтуды қоса алғанда, төтенше жағдайларға және ден қоюға дайындық;</w:t>
      </w:r>
    </w:p>
    <w:bookmarkEnd w:id="466"/>
    <w:bookmarkStart w:name="z550" w:id="467"/>
    <w:p>
      <w:pPr>
        <w:spacing w:after="0"/>
        <w:ind w:left="0"/>
        <w:jc w:val="both"/>
      </w:pPr>
      <w:r>
        <w:rPr>
          <w:rFonts w:ascii="Times New Roman"/>
          <w:b w:val="false"/>
          <w:i w:val="false"/>
          <w:color w:val="000000"/>
          <w:sz w:val="28"/>
        </w:rPr>
        <w:t>
      экологиялық заңнамаға сәйкестікті қамтамасыз ету;</w:t>
      </w:r>
    </w:p>
    <w:bookmarkEnd w:id="467"/>
    <w:bookmarkStart w:name="z551" w:id="468"/>
    <w:p>
      <w:pPr>
        <w:spacing w:after="0"/>
        <w:ind w:left="0"/>
        <w:jc w:val="both"/>
      </w:pPr>
      <w:r>
        <w:rPr>
          <w:rFonts w:ascii="Times New Roman"/>
          <w:b w:val="false"/>
          <w:i w:val="false"/>
          <w:color w:val="000000"/>
          <w:sz w:val="28"/>
        </w:rPr>
        <w:t>
      6) Қазақстан Республикасының табиғат қорғау заңнамасының сақталуын қамтамасыз ету;</w:t>
      </w:r>
    </w:p>
    <w:bookmarkEnd w:id="468"/>
    <w:bookmarkStart w:name="z552" w:id="469"/>
    <w:p>
      <w:pPr>
        <w:spacing w:after="0"/>
        <w:ind w:left="0"/>
        <w:jc w:val="both"/>
      </w:pPr>
      <w:r>
        <w:rPr>
          <w:rFonts w:ascii="Times New Roman"/>
          <w:b w:val="false"/>
          <w:i w:val="false"/>
          <w:color w:val="000000"/>
          <w:sz w:val="28"/>
        </w:rPr>
        <w:t>
      7) жұмыс қабілеттілігін тексеру және мынадай іс-әрекеттерге ерекше назар аудара отырып, түзету шараларын қабылдау:</w:t>
      </w:r>
    </w:p>
    <w:bookmarkEnd w:id="469"/>
    <w:bookmarkStart w:name="z553" w:id="470"/>
    <w:p>
      <w:pPr>
        <w:spacing w:after="0"/>
        <w:ind w:left="0"/>
        <w:jc w:val="both"/>
      </w:pPr>
      <w:r>
        <w:rPr>
          <w:rFonts w:ascii="Times New Roman"/>
          <w:b w:val="false"/>
          <w:i w:val="false"/>
          <w:color w:val="000000"/>
          <w:sz w:val="28"/>
        </w:rPr>
        <w:t>
      мониторинг және өлшеу;</w:t>
      </w:r>
    </w:p>
    <w:bookmarkEnd w:id="470"/>
    <w:bookmarkStart w:name="z554" w:id="471"/>
    <w:p>
      <w:pPr>
        <w:spacing w:after="0"/>
        <w:ind w:left="0"/>
        <w:jc w:val="both"/>
      </w:pPr>
      <w:r>
        <w:rPr>
          <w:rFonts w:ascii="Times New Roman"/>
          <w:b w:val="false"/>
          <w:i w:val="false"/>
          <w:color w:val="000000"/>
          <w:sz w:val="28"/>
        </w:rPr>
        <w:t xml:space="preserve">
      түзету және ескерту әрекеттері; </w:t>
      </w:r>
    </w:p>
    <w:bookmarkEnd w:id="471"/>
    <w:bookmarkStart w:name="z555" w:id="472"/>
    <w:p>
      <w:pPr>
        <w:spacing w:after="0"/>
        <w:ind w:left="0"/>
        <w:jc w:val="both"/>
      </w:pPr>
      <w:r>
        <w:rPr>
          <w:rFonts w:ascii="Times New Roman"/>
          <w:b w:val="false"/>
          <w:i w:val="false"/>
          <w:color w:val="000000"/>
          <w:sz w:val="28"/>
        </w:rPr>
        <w:t>
      есепке алуды жүргізу;</w:t>
      </w:r>
    </w:p>
    <w:bookmarkEnd w:id="472"/>
    <w:bookmarkStart w:name="z556" w:id="473"/>
    <w:p>
      <w:pPr>
        <w:spacing w:after="0"/>
        <w:ind w:left="0"/>
        <w:jc w:val="both"/>
      </w:pPr>
      <w:r>
        <w:rPr>
          <w:rFonts w:ascii="Times New Roman"/>
          <w:b w:val="false"/>
          <w:i w:val="false"/>
          <w:color w:val="000000"/>
          <w:sz w:val="28"/>
        </w:rPr>
        <w:t>
      ЭМЖ-нің жоспарланған іс-шараларға сәйкестігін және оның дұрыс енгізіліп, жұмыс жағдайында сақталуын анықтау үшін тәуелсіз ішкі және сыртқы аудиттер;</w:t>
      </w:r>
    </w:p>
    <w:bookmarkEnd w:id="473"/>
    <w:bookmarkStart w:name="z557" w:id="474"/>
    <w:p>
      <w:pPr>
        <w:spacing w:after="0"/>
        <w:ind w:left="0"/>
        <w:jc w:val="both"/>
      </w:pPr>
      <w:r>
        <w:rPr>
          <w:rFonts w:ascii="Times New Roman"/>
          <w:b w:val="false"/>
          <w:i w:val="false"/>
          <w:color w:val="000000"/>
          <w:sz w:val="28"/>
        </w:rPr>
        <w:t>
      8) ЭМЖ-нің жоғары басшылықтың оның тұрақты жарамдылығын, барабарлығы мен тиімділігін тексеруі;</w:t>
      </w:r>
    </w:p>
    <w:bookmarkEnd w:id="474"/>
    <w:bookmarkStart w:name="z558" w:id="475"/>
    <w:p>
      <w:pPr>
        <w:spacing w:after="0"/>
        <w:ind w:left="0"/>
        <w:jc w:val="both"/>
      </w:pPr>
      <w:r>
        <w:rPr>
          <w:rFonts w:ascii="Times New Roman"/>
          <w:b w:val="false"/>
          <w:i w:val="false"/>
          <w:color w:val="000000"/>
          <w:sz w:val="28"/>
        </w:rPr>
        <w:t>
      9) табиғат қорғау заңнамасында көзделген тұрақты есептілікті дайындау;</w:t>
      </w:r>
    </w:p>
    <w:bookmarkEnd w:id="475"/>
    <w:bookmarkStart w:name="z559" w:id="476"/>
    <w:p>
      <w:pPr>
        <w:spacing w:after="0"/>
        <w:ind w:left="0"/>
        <w:jc w:val="both"/>
      </w:pPr>
      <w:r>
        <w:rPr>
          <w:rFonts w:ascii="Times New Roman"/>
          <w:b w:val="false"/>
          <w:i w:val="false"/>
          <w:color w:val="000000"/>
          <w:sz w:val="28"/>
        </w:rPr>
        <w:t>
      10) сертификаттау жөніндегі органның немесе ЭМЖ тексеру жөніндегі сыртқы маманның валидациясы;</w:t>
      </w:r>
    </w:p>
    <w:bookmarkEnd w:id="476"/>
    <w:bookmarkStart w:name="z560" w:id="477"/>
    <w:p>
      <w:pPr>
        <w:spacing w:after="0"/>
        <w:ind w:left="0"/>
        <w:jc w:val="both"/>
      </w:pPr>
      <w:r>
        <w:rPr>
          <w:rFonts w:ascii="Times New Roman"/>
          <w:b w:val="false"/>
          <w:i w:val="false"/>
          <w:color w:val="000000"/>
          <w:sz w:val="28"/>
        </w:rPr>
        <w:t>
      11) неғұрлым таза технологиялар әзірленгеннен кейін;</w:t>
      </w:r>
    </w:p>
    <w:bookmarkEnd w:id="477"/>
    <w:bookmarkStart w:name="z561" w:id="478"/>
    <w:p>
      <w:pPr>
        <w:spacing w:after="0"/>
        <w:ind w:left="0"/>
        <w:jc w:val="both"/>
      </w:pPr>
      <w:r>
        <w:rPr>
          <w:rFonts w:ascii="Times New Roman"/>
          <w:b w:val="false"/>
          <w:i w:val="false"/>
          <w:color w:val="000000"/>
          <w:sz w:val="28"/>
        </w:rPr>
        <w:t>
      12) жаңа қондырғыны жобалау кезеңінде және оның бүкіл қызмет ету мерзімі ішінде қондырғыны пайдаланудан шығарудың қоршаған ортаға әсерін есепке алу;</w:t>
      </w:r>
    </w:p>
    <w:bookmarkEnd w:id="478"/>
    <w:bookmarkStart w:name="z562" w:id="479"/>
    <w:p>
      <w:pPr>
        <w:spacing w:after="0"/>
        <w:ind w:left="0"/>
        <w:jc w:val="both"/>
      </w:pPr>
      <w:r>
        <w:rPr>
          <w:rFonts w:ascii="Times New Roman"/>
          <w:b w:val="false"/>
          <w:i w:val="false"/>
          <w:color w:val="000000"/>
          <w:sz w:val="28"/>
        </w:rPr>
        <w:t>
      13) салалық эталонды үнемі қолдану (өз компанияңыздың көрсеткіштерін саладағы ең жақсы компаниялармен салыстыру).;</w:t>
      </w:r>
    </w:p>
    <w:bookmarkEnd w:id="479"/>
    <w:bookmarkStart w:name="z563" w:id="480"/>
    <w:p>
      <w:pPr>
        <w:spacing w:after="0"/>
        <w:ind w:left="0"/>
        <w:jc w:val="both"/>
      </w:pPr>
      <w:r>
        <w:rPr>
          <w:rFonts w:ascii="Times New Roman"/>
          <w:b w:val="false"/>
          <w:i w:val="false"/>
          <w:color w:val="000000"/>
          <w:sz w:val="28"/>
        </w:rPr>
        <w:t>
      14) қалдықтармен жұмыс істеу жүйесі;</w:t>
      </w:r>
    </w:p>
    <w:bookmarkEnd w:id="480"/>
    <w:bookmarkStart w:name="z564" w:id="481"/>
    <w:p>
      <w:pPr>
        <w:spacing w:after="0"/>
        <w:ind w:left="0"/>
        <w:jc w:val="both"/>
      </w:pPr>
      <w:r>
        <w:rPr>
          <w:rFonts w:ascii="Times New Roman"/>
          <w:b w:val="false"/>
          <w:i w:val="false"/>
          <w:color w:val="000000"/>
          <w:sz w:val="28"/>
        </w:rPr>
        <w:t>
      15) бірнеше операторлары бар қондырғыларда/объектілерде әртүрлі операторлар арасындағы ынтымақтастықты кеңейту мақсатында әрбір қондырғы операторының рөлдері, міндеттері және жұмыс рәсімдерін үйлестіру айқындалған қауымдастықтар құру қажет;</w:t>
      </w:r>
    </w:p>
    <w:bookmarkEnd w:id="481"/>
    <w:bookmarkStart w:name="z565" w:id="482"/>
    <w:p>
      <w:pPr>
        <w:spacing w:after="0"/>
        <w:ind w:left="0"/>
        <w:jc w:val="both"/>
      </w:pPr>
      <w:r>
        <w:rPr>
          <w:rFonts w:ascii="Times New Roman"/>
          <w:b w:val="false"/>
          <w:i w:val="false"/>
          <w:color w:val="000000"/>
          <w:sz w:val="28"/>
        </w:rPr>
        <w:t>
      16) сарқынды суларды және атмосфераға шығарындыларды түгендеу.</w:t>
      </w:r>
    </w:p>
    <w:bookmarkEnd w:id="482"/>
    <w:bookmarkStart w:name="z566" w:id="483"/>
    <w:p>
      <w:pPr>
        <w:spacing w:after="0"/>
        <w:ind w:left="0"/>
        <w:jc w:val="both"/>
      </w:pPr>
      <w:r>
        <w:rPr>
          <w:rFonts w:ascii="Times New Roman"/>
          <w:b w:val="false"/>
          <w:i w:val="false"/>
          <w:color w:val="000000"/>
          <w:sz w:val="28"/>
        </w:rPr>
        <w:t>
      ЭМЖ-нің көлемі (мысалы, егжей-тегжейлік деңгейі) мен сипаты (мысалы, стандартталған немесе стандартталмаған), әдетте, қодырғының сипатына, масштабына және күрделілігіне, сондай-ақ  оның қоршаған ортаға әсер ету деңгейіне байланысты.</w:t>
      </w:r>
    </w:p>
    <w:bookmarkEnd w:id="483"/>
    <w:bookmarkStart w:name="z567" w:id="484"/>
    <w:p>
      <w:pPr>
        <w:spacing w:after="0"/>
        <w:ind w:left="0"/>
        <w:jc w:val="both"/>
      </w:pPr>
      <w:r>
        <w:rPr>
          <w:rFonts w:ascii="Times New Roman"/>
          <w:b w:val="false"/>
          <w:i w:val="false"/>
          <w:color w:val="000000"/>
          <w:sz w:val="28"/>
        </w:rPr>
        <w:t>
      Сипаттама ЕҚТ бойынша анықтамалықтың 4.1-бөлімінде берілген.</w:t>
      </w:r>
    </w:p>
    <w:bookmarkEnd w:id="484"/>
    <w:bookmarkStart w:name="z568" w:id="485"/>
    <w:p>
      <w:pPr>
        <w:spacing w:after="0"/>
        <w:ind w:left="0"/>
        <w:jc w:val="both"/>
      </w:pPr>
      <w:r>
        <w:rPr>
          <w:rFonts w:ascii="Times New Roman"/>
          <w:b w:val="false"/>
          <w:i w:val="false"/>
          <w:color w:val="000000"/>
          <w:sz w:val="28"/>
        </w:rPr>
        <w:t>
      Энергия тұтынуды басқару, энергия тиімділігі</w:t>
      </w:r>
    </w:p>
    <w:bookmarkEnd w:id="485"/>
    <w:bookmarkStart w:name="z569" w:id="486"/>
    <w:p>
      <w:pPr>
        <w:spacing w:after="0"/>
        <w:ind w:left="0"/>
        <w:jc w:val="both"/>
      </w:pPr>
      <w:r>
        <w:rPr>
          <w:rFonts w:ascii="Times New Roman"/>
          <w:b w:val="false"/>
          <w:i w:val="false"/>
          <w:color w:val="000000"/>
          <w:sz w:val="28"/>
        </w:rPr>
        <w:t>
      ЕҚТ 2.</w:t>
      </w:r>
    </w:p>
    <w:bookmarkEnd w:id="486"/>
    <w:bookmarkStart w:name="z570" w:id="487"/>
    <w:p>
      <w:pPr>
        <w:spacing w:after="0"/>
        <w:ind w:left="0"/>
        <w:jc w:val="both"/>
      </w:pPr>
      <w:r>
        <w:rPr>
          <w:rFonts w:ascii="Times New Roman"/>
          <w:b w:val="false"/>
          <w:i w:val="false"/>
          <w:color w:val="000000"/>
          <w:sz w:val="28"/>
        </w:rPr>
        <w:t>
      ЕҚТ төменде келтірілген техникалардың біреуін немесе олардың комбинациясын қолдану жолымен жылу және энергетикалық энергияны тұтынуды қысқарту болып табылады:</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ЭнМЖ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ЖРЖ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асинхронды электрқозғалтқышдарды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сорғы жабдығын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 аэрация жүйесін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571" w:id="488"/>
    <w:p>
      <w:pPr>
        <w:spacing w:after="0"/>
        <w:ind w:left="0"/>
        <w:jc w:val="both"/>
      </w:pPr>
      <w:r>
        <w:rPr>
          <w:rFonts w:ascii="Times New Roman"/>
          <w:b w:val="false"/>
          <w:i w:val="false"/>
          <w:color w:val="000000"/>
          <w:sz w:val="28"/>
        </w:rPr>
        <w:t>
      ЕҚТ сипаттамасы ЕҚТ бойынша анықтамалықтың 4.2., 5.2.-бөлімдерінде келтірілген.</w:t>
      </w:r>
    </w:p>
    <w:bookmarkEnd w:id="488"/>
    <w:bookmarkStart w:name="z572" w:id="489"/>
    <w:p>
      <w:pPr>
        <w:spacing w:after="0"/>
        <w:ind w:left="0"/>
        <w:jc w:val="both"/>
      </w:pPr>
      <w:r>
        <w:rPr>
          <w:rFonts w:ascii="Times New Roman"/>
          <w:b w:val="false"/>
          <w:i w:val="false"/>
          <w:color w:val="000000"/>
          <w:sz w:val="28"/>
        </w:rPr>
        <w:t>
      Технологиялық процестерді басқару</w:t>
      </w:r>
    </w:p>
    <w:bookmarkEnd w:id="489"/>
    <w:bookmarkStart w:name="z573" w:id="490"/>
    <w:p>
      <w:pPr>
        <w:spacing w:after="0"/>
        <w:ind w:left="0"/>
        <w:jc w:val="both"/>
      </w:pPr>
      <w:r>
        <w:rPr>
          <w:rFonts w:ascii="Times New Roman"/>
          <w:b w:val="false"/>
          <w:i w:val="false"/>
          <w:color w:val="000000"/>
          <w:sz w:val="28"/>
        </w:rPr>
        <w:t>
      ЕҚТ 3.</w:t>
      </w:r>
    </w:p>
    <w:bookmarkEnd w:id="490"/>
    <w:bookmarkStart w:name="z574" w:id="491"/>
    <w:p>
      <w:pPr>
        <w:spacing w:after="0"/>
        <w:ind w:left="0"/>
        <w:jc w:val="both"/>
      </w:pPr>
      <w:r>
        <w:rPr>
          <w:rFonts w:ascii="Times New Roman"/>
          <w:b w:val="false"/>
          <w:i w:val="false"/>
          <w:color w:val="000000"/>
          <w:sz w:val="28"/>
        </w:rPr>
        <w:t>
      ЕҚТ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заманауи компьютерлік жүйелердің көмегімен диспетчерліктен процестерді басқару үшін қажетті барлық тиісті параметрлерді өлшеу немесе бағалау, бұл энергия тиімділігін арттыратын және өнімділікті барынша арттыруға және қызмет көрсету процестерін жақсартуға мүмкіндік береді. ЕҚТ бір техниканы немесе техникалар комбинациясын қолдана отырып процесті басқару жүйесі арқылы процестің тұрақты жұмысын қамтамасыз етуге негізделеді:</w:t>
      </w:r>
    </w:p>
    <w:bookmarkEnd w:id="4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Технолологиялық процесті және тазарту құрылыстарын басқарудың автоматтандырылған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575" w:id="492"/>
    <w:p>
      <w:pPr>
        <w:spacing w:after="0"/>
        <w:ind w:left="0"/>
        <w:jc w:val="both"/>
      </w:pPr>
      <w:r>
        <w:rPr>
          <w:rFonts w:ascii="Times New Roman"/>
          <w:b w:val="false"/>
          <w:i w:val="false"/>
          <w:color w:val="000000"/>
          <w:sz w:val="28"/>
        </w:rPr>
        <w:t>
      ЕҚТ сипаттамасы ЕҚТ бойынша анықтамалықтың 5.1.-бөлімінде келтірілген.</w:t>
      </w:r>
    </w:p>
    <w:bookmarkEnd w:id="492"/>
    <w:bookmarkStart w:name="z576" w:id="493"/>
    <w:p>
      <w:pPr>
        <w:spacing w:after="0"/>
        <w:ind w:left="0"/>
        <w:jc w:val="both"/>
      </w:pPr>
      <w:r>
        <w:rPr>
          <w:rFonts w:ascii="Times New Roman"/>
          <w:b w:val="false"/>
          <w:i w:val="false"/>
          <w:color w:val="000000"/>
          <w:sz w:val="28"/>
        </w:rPr>
        <w:t>
      Эмиссиялар мониторингі</w:t>
      </w:r>
    </w:p>
    <w:bookmarkEnd w:id="493"/>
    <w:bookmarkStart w:name="z577" w:id="494"/>
    <w:p>
      <w:pPr>
        <w:spacing w:after="0"/>
        <w:ind w:left="0"/>
        <w:jc w:val="both"/>
      </w:pPr>
      <w:r>
        <w:rPr>
          <w:rFonts w:ascii="Times New Roman"/>
          <w:b w:val="false"/>
          <w:i w:val="false"/>
          <w:color w:val="000000"/>
          <w:sz w:val="28"/>
        </w:rPr>
        <w:t>
      ЕҚТ 4.</w:t>
      </w:r>
    </w:p>
    <w:bookmarkEnd w:id="494"/>
    <w:bookmarkStart w:name="z578" w:id="495"/>
    <w:p>
      <w:pPr>
        <w:spacing w:after="0"/>
        <w:ind w:left="0"/>
        <w:jc w:val="both"/>
      </w:pPr>
      <w:r>
        <w:rPr>
          <w:rFonts w:ascii="Times New Roman"/>
          <w:b w:val="false"/>
          <w:i w:val="false"/>
          <w:color w:val="000000"/>
          <w:sz w:val="28"/>
        </w:rPr>
        <w:t>
      ЕҚТ эквивалентті сапа деректерін беруді регламенттейтін ұлттық және/немесе халықаралық стандарттарға сәйкес тазарту құрылыстарынан сарқынды суларды шығару орнында маркерлік ластағыш заттардың төгінділеріне мониторинг жүргізуден тұрады.</w:t>
      </w:r>
    </w:p>
    <w:bookmarkEnd w:id="495"/>
    <w:bookmarkStart w:name="z579" w:id="496"/>
    <w:p>
      <w:pPr>
        <w:spacing w:after="0"/>
        <w:ind w:left="0"/>
        <w:jc w:val="both"/>
      </w:pPr>
      <w:r>
        <w:rPr>
          <w:rFonts w:ascii="Times New Roman"/>
          <w:b w:val="false"/>
          <w:i w:val="false"/>
          <w:color w:val="000000"/>
          <w:sz w:val="28"/>
        </w:rPr>
        <w:t>
      Мониторинг кезеңділігі 4-бөлімде берілген.</w:t>
      </w:r>
    </w:p>
    <w:bookmarkEnd w:id="496"/>
    <w:bookmarkStart w:name="z580" w:id="497"/>
    <w:p>
      <w:pPr>
        <w:spacing w:after="0"/>
        <w:ind w:left="0"/>
        <w:jc w:val="both"/>
      </w:pPr>
      <w:r>
        <w:rPr>
          <w:rFonts w:ascii="Times New Roman"/>
          <w:b w:val="false"/>
          <w:i w:val="false"/>
          <w:color w:val="000000"/>
          <w:sz w:val="28"/>
        </w:rPr>
        <w:t>
      Сарқынды сулардың төгінділерін мониторингтеу үшін су мен сарқынды сулардың сынамасын іріктеу мен талдаудың көптеген стандартты рәсімдері бар, оның ішінде:</w:t>
      </w:r>
    </w:p>
    <w:bookmarkEnd w:id="497"/>
    <w:bookmarkStart w:name="z581" w:id="498"/>
    <w:p>
      <w:pPr>
        <w:spacing w:after="0"/>
        <w:ind w:left="0"/>
        <w:jc w:val="both"/>
      </w:pPr>
      <w:r>
        <w:rPr>
          <w:rFonts w:ascii="Times New Roman"/>
          <w:b w:val="false"/>
          <w:i w:val="false"/>
          <w:color w:val="000000"/>
          <w:sz w:val="28"/>
        </w:rPr>
        <w:t>
      кездейсоқ сынама – бұл сарқынды сулардың ағынына алынған бір сынама;</w:t>
      </w:r>
    </w:p>
    <w:bookmarkEnd w:id="498"/>
    <w:bookmarkStart w:name="z582" w:id="499"/>
    <w:p>
      <w:pPr>
        <w:spacing w:after="0"/>
        <w:ind w:left="0"/>
        <w:jc w:val="both"/>
      </w:pPr>
      <w:r>
        <w:rPr>
          <w:rFonts w:ascii="Times New Roman"/>
          <w:b w:val="false"/>
          <w:i w:val="false"/>
          <w:color w:val="000000"/>
          <w:sz w:val="28"/>
        </w:rPr>
        <w:t>
      құрама сынама – белгілі бір кезең ішінде үздіксіз іріктелген сынама немесе белгілі бір кезең ішінде үздіксіз немесе кезең-кезеңімен іріктеліп, содан кейін араласқан бірнеше сынамадан тұратын сынама;</w:t>
      </w:r>
    </w:p>
    <w:bookmarkEnd w:id="499"/>
    <w:bookmarkStart w:name="z583" w:id="500"/>
    <w:p>
      <w:pPr>
        <w:spacing w:after="0"/>
        <w:ind w:left="0"/>
        <w:jc w:val="both"/>
      </w:pPr>
      <w:r>
        <w:rPr>
          <w:rFonts w:ascii="Times New Roman"/>
          <w:b w:val="false"/>
          <w:i w:val="false"/>
          <w:color w:val="000000"/>
          <w:sz w:val="28"/>
        </w:rPr>
        <w:t>
      білікті кездейсоқ сынама – кемінде екі минут аралықпен ең көп дегенде екі сағат ішінде іріктелген, содан кейін араласқан кемінде бес кездейсоқ сынамадан тұратын құрама сынама.</w:t>
      </w:r>
    </w:p>
    <w:bookmarkEnd w:id="500"/>
    <w:bookmarkStart w:name="z584" w:id="501"/>
    <w:p>
      <w:pPr>
        <w:spacing w:after="0"/>
        <w:ind w:left="0"/>
        <w:jc w:val="both"/>
      </w:pPr>
      <w:r>
        <w:rPr>
          <w:rFonts w:ascii="Times New Roman"/>
          <w:b w:val="false"/>
          <w:i w:val="false"/>
          <w:color w:val="000000"/>
          <w:sz w:val="28"/>
        </w:rPr>
        <w:t>
      Сипаттама ЕҚТ бойынша анықтамалықтың 4.3.-бөлімінде келтірілген.</w:t>
      </w:r>
    </w:p>
    <w:bookmarkEnd w:id="501"/>
    <w:bookmarkStart w:name="z585" w:id="502"/>
    <w:p>
      <w:pPr>
        <w:spacing w:after="0"/>
        <w:ind w:left="0"/>
        <w:jc w:val="both"/>
      </w:pPr>
      <w:r>
        <w:rPr>
          <w:rFonts w:ascii="Times New Roman"/>
          <w:b w:val="false"/>
          <w:i w:val="false"/>
          <w:color w:val="000000"/>
          <w:sz w:val="28"/>
        </w:rPr>
        <w:t>
      Шу, діріл, иіс</w:t>
      </w:r>
    </w:p>
    <w:bookmarkEnd w:id="502"/>
    <w:bookmarkStart w:name="z586" w:id="503"/>
    <w:p>
      <w:pPr>
        <w:spacing w:after="0"/>
        <w:ind w:left="0"/>
        <w:jc w:val="both"/>
      </w:pPr>
      <w:r>
        <w:rPr>
          <w:rFonts w:ascii="Times New Roman"/>
          <w:b w:val="false"/>
          <w:i w:val="false"/>
          <w:color w:val="000000"/>
          <w:sz w:val="28"/>
        </w:rPr>
        <w:t>
      ЕҚТ 5.</w:t>
      </w:r>
    </w:p>
    <w:bookmarkEnd w:id="503"/>
    <w:bookmarkStart w:name="z587" w:id="504"/>
    <w:p>
      <w:pPr>
        <w:spacing w:after="0"/>
        <w:ind w:left="0"/>
        <w:jc w:val="both"/>
      </w:pPr>
      <w:r>
        <w:rPr>
          <w:rFonts w:ascii="Times New Roman"/>
          <w:b w:val="false"/>
          <w:i w:val="false"/>
          <w:color w:val="000000"/>
          <w:sz w:val="28"/>
        </w:rPr>
        <w:t>
      Шу, діріл деңгейін төмендету мақсатында ЕҚТ техникалардың біреуін немесе комбинациясын қолданудан тұрады:</w:t>
      </w:r>
    </w:p>
    <w:bookmarkEnd w:id="5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05"/>
          <w:p>
            <w:pPr>
              <w:spacing w:after="20"/>
              <w:ind w:left="20"/>
              <w:jc w:val="both"/>
            </w:pPr>
            <w:r>
              <w:rPr>
                <w:rFonts w:ascii="Times New Roman"/>
                <w:b w:val="false"/>
                <w:i w:val="false"/>
                <w:color w:val="000000"/>
                <w:sz w:val="20"/>
              </w:rPr>
              <w:t>
Р/с</w:t>
            </w:r>
          </w:p>
          <w:bookmarkEnd w:id="5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 стратегиясын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Шулы операцияларды/агрегаттарды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Операцияларды/агрегаттарды діріл-оқшаулау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Соққыны сіңіретін материалдан жасалған ішкі және сыртқы қаптама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түрлендіруге арналған жабдықпен байланысты кез келген шулы операциялардан қорғау үшін ғимараттардың дыбыс өткізбеуі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қабырғалар салу, мысалы, қорғалатын аумақ пен шулы қызмет арасында ғимараттар немесе өсетін ағаштар мен бұталар сияқты табиғи кедергілер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өткізбейтін ғимараттарда орналасқан ауа өткізгіштер мен ауа үрлегіштерді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үй-жайлардың есіктері мен терезелерін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589" w:id="506"/>
    <w:p>
      <w:pPr>
        <w:spacing w:after="0"/>
        <w:ind w:left="0"/>
        <w:jc w:val="both"/>
      </w:pPr>
      <w:r>
        <w:rPr>
          <w:rFonts w:ascii="Times New Roman"/>
          <w:b w:val="false"/>
          <w:i w:val="false"/>
          <w:color w:val="000000"/>
          <w:sz w:val="28"/>
        </w:rPr>
        <w:t>
      Сипаттама ЕҚТ бойынша анықтамалықтың 4.6.-бөлімінде келтірілген.</w:t>
      </w:r>
    </w:p>
    <w:bookmarkEnd w:id="506"/>
    <w:bookmarkStart w:name="z590" w:id="507"/>
    <w:p>
      <w:pPr>
        <w:spacing w:after="0"/>
        <w:ind w:left="0"/>
        <w:jc w:val="both"/>
      </w:pPr>
      <w:r>
        <w:rPr>
          <w:rFonts w:ascii="Times New Roman"/>
          <w:b w:val="false"/>
          <w:i w:val="false"/>
          <w:color w:val="000000"/>
          <w:sz w:val="28"/>
        </w:rPr>
        <w:t>
      ЕҚТ 6.</w:t>
      </w:r>
    </w:p>
    <w:bookmarkEnd w:id="507"/>
    <w:bookmarkStart w:name="z591" w:id="508"/>
    <w:p>
      <w:pPr>
        <w:spacing w:after="0"/>
        <w:ind w:left="0"/>
        <w:jc w:val="both"/>
      </w:pPr>
      <w:r>
        <w:rPr>
          <w:rFonts w:ascii="Times New Roman"/>
          <w:b w:val="false"/>
          <w:i w:val="false"/>
          <w:color w:val="000000"/>
          <w:sz w:val="28"/>
        </w:rPr>
        <w:t>
      Иістердің пайда болуы мен таралуын болдырмау мақсатында ЕҚТ бір немесе бірнеше техникалар комбинациясын пайдаланудан тұрады:</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509"/>
          <w:p>
            <w:pPr>
              <w:spacing w:after="20"/>
              <w:ind w:left="20"/>
              <w:jc w:val="both"/>
            </w:pPr>
            <w:r>
              <w:rPr>
                <w:rFonts w:ascii="Times New Roman"/>
                <w:b w:val="false"/>
                <w:i w:val="false"/>
                <w:color w:val="000000"/>
                <w:sz w:val="20"/>
              </w:rPr>
              <w:t>
Р/с</w:t>
            </w:r>
          </w:p>
          <w:bookmarkEnd w:id="50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материалдарды дұрыс сақтау және өңдеу иіс шығаруы мүмкін кез келген жабдықты мұқият жобалау, пайдалану және техникалық қызмет көрсету иісті материалдарды пайдалануды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және сақтау жүйелерінде, атап айтқанда анаэробты жағдайларда сарқынды сулардың және сарқынды сулардың шөгіндісінің болу уақытының ең төменгі мүмкін болатын көрсеткіштеріне дейін қысқарту.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бар заттардың түзілуін жою немесе азайту үшін химиялық заттарды қолдану (мысалы, күкіртсутектің тотығуы немесе тұнбасы).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Аэробты ыдырауды оңтайландыру (оттегінің құрамын бақылауды қамтуы мүмкін; аэрация жүйесіне дұрыс (жиі) техникалық қызмет көрсету; таза оттегін пайдалану; цистерналардағы қақтан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өңдеу үшін иіссіз шығатын газдарды жинау мақсатында сарқынды суларды және сарқынды сулардың шөгіндісін жинау және өңдеу объектілерін жабу немесе қоршау.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Шығарындыларды/төгінділерді негізгі өндірістен тыс өңдеу ("құбырдың соңында") (биохимиялық өңдеуді қамтуы мүмкін; жоғары температурада тотықтыру).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593" w:id="510"/>
    <w:p>
      <w:pPr>
        <w:spacing w:after="0"/>
        <w:ind w:left="0"/>
        <w:jc w:val="both"/>
      </w:pPr>
      <w:r>
        <w:rPr>
          <w:rFonts w:ascii="Times New Roman"/>
          <w:b w:val="false"/>
          <w:i w:val="false"/>
          <w:color w:val="000000"/>
          <w:sz w:val="28"/>
        </w:rPr>
        <w:t>
      Сипаттама ЕҚТ бойынша анықтамалықтың 4.7.-бөлімінде келтірілген.</w:t>
      </w:r>
    </w:p>
    <w:bookmarkEnd w:id="510"/>
    <w:bookmarkStart w:name="z594" w:id="511"/>
    <w:p>
      <w:pPr>
        <w:spacing w:after="0"/>
        <w:ind w:left="0"/>
        <w:jc w:val="both"/>
      </w:pPr>
      <w:r>
        <w:rPr>
          <w:rFonts w:ascii="Times New Roman"/>
          <w:b w:val="false"/>
          <w:i w:val="false"/>
          <w:color w:val="000000"/>
          <w:sz w:val="28"/>
        </w:rPr>
        <w:t>
      Суды пайдалануды басқару, сарқынды суларды жою және тазарту</w:t>
      </w:r>
    </w:p>
    <w:bookmarkEnd w:id="511"/>
    <w:bookmarkStart w:name="z595" w:id="512"/>
    <w:p>
      <w:pPr>
        <w:spacing w:after="0"/>
        <w:ind w:left="0"/>
        <w:jc w:val="both"/>
      </w:pPr>
      <w:r>
        <w:rPr>
          <w:rFonts w:ascii="Times New Roman"/>
          <w:b w:val="false"/>
          <w:i w:val="false"/>
          <w:color w:val="000000"/>
          <w:sz w:val="28"/>
        </w:rPr>
        <w:t>
      ЕҚТ 7.</w:t>
      </w:r>
    </w:p>
    <w:bookmarkEnd w:id="512"/>
    <w:bookmarkStart w:name="z596" w:id="513"/>
    <w:p>
      <w:pPr>
        <w:spacing w:after="0"/>
        <w:ind w:left="0"/>
        <w:jc w:val="both"/>
      </w:pPr>
      <w:r>
        <w:rPr>
          <w:rFonts w:ascii="Times New Roman"/>
          <w:b w:val="false"/>
          <w:i w:val="false"/>
          <w:color w:val="000000"/>
          <w:sz w:val="28"/>
        </w:rPr>
        <w:t>
      Сарқынды суларды жоюға және тазартуға арналған ЕҚТ кәсіпорынның су балансын басқару болып табылады. ЕҚТ бір немесе бірнеше техникалар комбинациясын пайдаланудан тұрады:</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514"/>
          <w:p>
            <w:pPr>
              <w:spacing w:after="20"/>
              <w:ind w:left="20"/>
              <w:jc w:val="both"/>
            </w:pPr>
            <w:r>
              <w:rPr>
                <w:rFonts w:ascii="Times New Roman"/>
                <w:b w:val="false"/>
                <w:i w:val="false"/>
                <w:color w:val="000000"/>
                <w:sz w:val="20"/>
              </w:rPr>
              <w:t>
Р/с</w:t>
            </w:r>
          </w:p>
          <w:bookmarkEnd w:id="51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ТҚК кәсіпорындары үшін су шаруашылығы балансын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айналымды сумен жабдықтау және суды қайта пайдалану жүйесін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 суды тұтынуды азайту.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тазарту және залалсыздандырудың жергілікті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598" w:id="515"/>
    <w:p>
      <w:pPr>
        <w:spacing w:after="0"/>
        <w:ind w:left="0"/>
        <w:jc w:val="both"/>
      </w:pPr>
      <w:r>
        <w:rPr>
          <w:rFonts w:ascii="Times New Roman"/>
          <w:b w:val="false"/>
          <w:i w:val="false"/>
          <w:color w:val="000000"/>
          <w:sz w:val="28"/>
        </w:rPr>
        <w:t>
      Сипаттама ЕҚТ бойынша анықтамалықтың 4.4.-бөлімінде келтірілген.</w:t>
      </w:r>
    </w:p>
    <w:bookmarkEnd w:id="515"/>
    <w:bookmarkStart w:name="z599" w:id="516"/>
    <w:p>
      <w:pPr>
        <w:spacing w:after="0"/>
        <w:ind w:left="0"/>
        <w:jc w:val="both"/>
      </w:pPr>
      <w:r>
        <w:rPr>
          <w:rFonts w:ascii="Times New Roman"/>
          <w:b w:val="false"/>
          <w:i w:val="false"/>
          <w:color w:val="000000"/>
          <w:sz w:val="28"/>
        </w:rPr>
        <w:t>
      ЕҚТ 8.</w:t>
      </w:r>
    </w:p>
    <w:bookmarkEnd w:id="516"/>
    <w:bookmarkStart w:name="z600" w:id="517"/>
    <w:p>
      <w:pPr>
        <w:spacing w:after="0"/>
        <w:ind w:left="0"/>
        <w:jc w:val="both"/>
      </w:pPr>
      <w:r>
        <w:rPr>
          <w:rFonts w:ascii="Times New Roman"/>
          <w:b w:val="false"/>
          <w:i w:val="false"/>
          <w:color w:val="000000"/>
          <w:sz w:val="28"/>
        </w:rPr>
        <w:t>
      Сарқынды суларды механикалық тазарту кезіндегі ЕҚТ төмендегі келтірілген техникалардың біреуін немесе бірнешеуін қолдану болып табылады: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18"/>
          <w:p>
            <w:pPr>
              <w:spacing w:after="20"/>
              <w:ind w:left="20"/>
              <w:jc w:val="both"/>
            </w:pPr>
            <w:r>
              <w:rPr>
                <w:rFonts w:ascii="Times New Roman"/>
                <w:b w:val="false"/>
                <w:i w:val="false"/>
                <w:color w:val="000000"/>
                <w:sz w:val="20"/>
              </w:rPr>
              <w:t>
Р/с</w:t>
            </w:r>
          </w:p>
          <w:bookmarkEnd w:id="51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Шөгінді қатты қоспаларды (құмды)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602" w:id="519"/>
    <w:p>
      <w:pPr>
        <w:spacing w:after="0"/>
        <w:ind w:left="0"/>
        <w:jc w:val="both"/>
      </w:pPr>
      <w:r>
        <w:rPr>
          <w:rFonts w:ascii="Times New Roman"/>
          <w:b w:val="false"/>
          <w:i w:val="false"/>
          <w:color w:val="000000"/>
          <w:sz w:val="28"/>
        </w:rPr>
        <w:t>
      Сипаттама ЕҚТ бойынша анықтамалықтың 5.3.1.-бөлімінде келтірілген.</w:t>
      </w:r>
    </w:p>
    <w:bookmarkEnd w:id="519"/>
    <w:bookmarkStart w:name="z603" w:id="520"/>
    <w:p>
      <w:pPr>
        <w:spacing w:after="0"/>
        <w:ind w:left="0"/>
        <w:jc w:val="both"/>
      </w:pPr>
      <w:r>
        <w:rPr>
          <w:rFonts w:ascii="Times New Roman"/>
          <w:b w:val="false"/>
          <w:i w:val="false"/>
          <w:color w:val="000000"/>
          <w:sz w:val="28"/>
        </w:rPr>
        <w:t xml:space="preserve">
      ЕҚТ 9. </w:t>
      </w:r>
    </w:p>
    <w:bookmarkEnd w:id="520"/>
    <w:bookmarkStart w:name="z604" w:id="521"/>
    <w:p>
      <w:pPr>
        <w:spacing w:after="0"/>
        <w:ind w:left="0"/>
        <w:jc w:val="both"/>
      </w:pPr>
      <w:r>
        <w:rPr>
          <w:rFonts w:ascii="Times New Roman"/>
          <w:b w:val="false"/>
          <w:i w:val="false"/>
          <w:color w:val="000000"/>
          <w:sz w:val="28"/>
        </w:rPr>
        <w:t>
      Сарқынды суларды химиялық және физика-химиялық тазарту кезінде ЕҚТ төмендегі техникалардың біреуін немесе бірнешеуін қолдану болып табылады: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22"/>
          <w:p>
            <w:pPr>
              <w:spacing w:after="20"/>
              <w:ind w:left="20"/>
              <w:jc w:val="both"/>
            </w:pPr>
            <w:r>
              <w:rPr>
                <w:rFonts w:ascii="Times New Roman"/>
                <w:b w:val="false"/>
                <w:i w:val="false"/>
                <w:color w:val="000000"/>
                <w:sz w:val="20"/>
              </w:rPr>
              <w:t>
Р/с</w:t>
            </w:r>
          </w:p>
          <w:bookmarkEnd w:id="52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Сорбция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Экстракция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тұндыру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Белсендірілген көмір қолданылатын адсорбция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606" w:id="523"/>
    <w:p>
      <w:pPr>
        <w:spacing w:after="0"/>
        <w:ind w:left="0"/>
        <w:jc w:val="both"/>
      </w:pPr>
      <w:r>
        <w:rPr>
          <w:rFonts w:ascii="Times New Roman"/>
          <w:b w:val="false"/>
          <w:i w:val="false"/>
          <w:color w:val="000000"/>
          <w:sz w:val="28"/>
        </w:rPr>
        <w:t>
      Сипаттама ЕҚТ бойынша анықтамалықтың 5.3.2.-бөлімінде келтірілген.</w:t>
      </w:r>
    </w:p>
    <w:bookmarkEnd w:id="523"/>
    <w:bookmarkStart w:name="z607" w:id="524"/>
    <w:p>
      <w:pPr>
        <w:spacing w:after="0"/>
        <w:ind w:left="0"/>
        <w:jc w:val="both"/>
      </w:pPr>
      <w:r>
        <w:rPr>
          <w:rFonts w:ascii="Times New Roman"/>
          <w:b w:val="false"/>
          <w:i w:val="false"/>
          <w:color w:val="000000"/>
          <w:sz w:val="28"/>
        </w:rPr>
        <w:t xml:space="preserve">
      ЕҚТ 10. </w:t>
      </w:r>
    </w:p>
    <w:bookmarkEnd w:id="524"/>
    <w:bookmarkStart w:name="z608" w:id="525"/>
    <w:p>
      <w:pPr>
        <w:spacing w:after="0"/>
        <w:ind w:left="0"/>
        <w:jc w:val="both"/>
      </w:pPr>
      <w:r>
        <w:rPr>
          <w:rFonts w:ascii="Times New Roman"/>
          <w:b w:val="false"/>
          <w:i w:val="false"/>
          <w:color w:val="000000"/>
          <w:sz w:val="28"/>
        </w:rPr>
        <w:t>
      Сарқынды суларды биологиялық тазарту кезіндегі ЕҚТ төмендегі техникалардың біреуін немесе бірнешеуін қолдану болып табылады: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26"/>
          <w:p>
            <w:pPr>
              <w:spacing w:after="20"/>
              <w:ind w:left="20"/>
              <w:jc w:val="both"/>
            </w:pPr>
            <w:r>
              <w:rPr>
                <w:rFonts w:ascii="Times New Roman"/>
                <w:b w:val="false"/>
                <w:i w:val="false"/>
                <w:color w:val="000000"/>
                <w:sz w:val="20"/>
              </w:rPr>
              <w:t>
Р/с</w:t>
            </w:r>
          </w:p>
          <w:bookmarkEnd w:id="52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Аэротенктердегі биологиялық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алу үшін микроорганизмдерді анаэробты ашыту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Биосүзгілер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Биоблоктар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биореактор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тұнба қабаты арқылы суспензияны сүзгілеу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 әрекет реакторының технологиясы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Микробалдырларды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Биоаугментация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610" w:id="527"/>
    <w:p>
      <w:pPr>
        <w:spacing w:after="0"/>
        <w:ind w:left="0"/>
        <w:jc w:val="both"/>
      </w:pPr>
      <w:r>
        <w:rPr>
          <w:rFonts w:ascii="Times New Roman"/>
          <w:b w:val="false"/>
          <w:i w:val="false"/>
          <w:color w:val="000000"/>
          <w:sz w:val="28"/>
        </w:rPr>
        <w:t>
      Сипаттама ЕҚТ бойынша анықтамалықтың 5.3.3.-бөлімінде келтірілген.</w:t>
      </w:r>
    </w:p>
    <w:bookmarkEnd w:id="527"/>
    <w:bookmarkStart w:name="z611" w:id="528"/>
    <w:p>
      <w:pPr>
        <w:spacing w:after="0"/>
        <w:ind w:left="0"/>
        <w:jc w:val="both"/>
      </w:pPr>
      <w:r>
        <w:rPr>
          <w:rFonts w:ascii="Times New Roman"/>
          <w:b w:val="false"/>
          <w:i w:val="false"/>
          <w:color w:val="000000"/>
          <w:sz w:val="28"/>
        </w:rPr>
        <w:t xml:space="preserve">
      ЕҚТ 11. </w:t>
      </w:r>
    </w:p>
    <w:bookmarkEnd w:id="528"/>
    <w:bookmarkStart w:name="z612" w:id="529"/>
    <w:p>
      <w:pPr>
        <w:spacing w:after="0"/>
        <w:ind w:left="0"/>
        <w:jc w:val="both"/>
      </w:pPr>
      <w:r>
        <w:rPr>
          <w:rFonts w:ascii="Times New Roman"/>
          <w:b w:val="false"/>
          <w:i w:val="false"/>
          <w:color w:val="000000"/>
          <w:sz w:val="28"/>
        </w:rPr>
        <w:t>
      Сарқынды суларды залалсыздандыру кезінде ЕҚТ төмендегі техникалардың біреуін немесе бірнешеуін қолдану болып табылады: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30"/>
          <w:p>
            <w:pPr>
              <w:spacing w:after="20"/>
              <w:ind w:left="20"/>
              <w:jc w:val="both"/>
            </w:pPr>
            <w:r>
              <w:rPr>
                <w:rFonts w:ascii="Times New Roman"/>
                <w:b w:val="false"/>
                <w:i w:val="false"/>
                <w:color w:val="000000"/>
                <w:sz w:val="20"/>
              </w:rPr>
              <w:t>
Р/с</w:t>
            </w:r>
          </w:p>
          <w:bookmarkEnd w:id="53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озондау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614" w:id="531"/>
    <w:p>
      <w:pPr>
        <w:spacing w:after="0"/>
        <w:ind w:left="0"/>
        <w:jc w:val="both"/>
      </w:pPr>
      <w:r>
        <w:rPr>
          <w:rFonts w:ascii="Times New Roman"/>
          <w:b w:val="false"/>
          <w:i w:val="false"/>
          <w:color w:val="000000"/>
          <w:sz w:val="28"/>
        </w:rPr>
        <w:t>
      Сипаттама ЕҚТ бойынша анықтамалықтың 5.3.4.-бөлімінде келтірілген.</w:t>
      </w:r>
    </w:p>
    <w:bookmarkEnd w:id="531"/>
    <w:bookmarkStart w:name="z615" w:id="532"/>
    <w:p>
      <w:pPr>
        <w:spacing w:after="0"/>
        <w:ind w:left="0"/>
        <w:jc w:val="both"/>
      </w:pPr>
      <w:r>
        <w:rPr>
          <w:rFonts w:ascii="Times New Roman"/>
          <w:b w:val="false"/>
          <w:i w:val="false"/>
          <w:color w:val="000000"/>
          <w:sz w:val="28"/>
        </w:rPr>
        <w:t xml:space="preserve">
      ЕҚТ 12. </w:t>
      </w:r>
    </w:p>
    <w:bookmarkEnd w:id="532"/>
    <w:bookmarkStart w:name="z616" w:id="533"/>
    <w:p>
      <w:pPr>
        <w:spacing w:after="0"/>
        <w:ind w:left="0"/>
        <w:jc w:val="both"/>
      </w:pPr>
      <w:r>
        <w:rPr>
          <w:rFonts w:ascii="Times New Roman"/>
          <w:b w:val="false"/>
          <w:i w:val="false"/>
          <w:color w:val="000000"/>
          <w:sz w:val="28"/>
        </w:rPr>
        <w:t>
      Сарқынды суларды терең тазарту (толық тазарту) кезіндегі ЕҚТ төмендегі техникалардың біреуін немесе бірнешеуін қолдану болып табылады:</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34"/>
          <w:p>
            <w:pPr>
              <w:spacing w:after="20"/>
              <w:ind w:left="20"/>
              <w:jc w:val="both"/>
            </w:pPr>
            <w:r>
              <w:rPr>
                <w:rFonts w:ascii="Times New Roman"/>
                <w:b w:val="false"/>
                <w:i w:val="false"/>
                <w:color w:val="000000"/>
                <w:sz w:val="20"/>
              </w:rPr>
              <w:t>
Р/с</w:t>
            </w:r>
          </w:p>
          <w:bookmarkEnd w:id="53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Мембраналық ультрафильтрация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осмос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Түйіршікті тиеу сүзгілерін немесе торлы барабан сүзгілерін қолдану арқылы сүзу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618" w:id="535"/>
    <w:p>
      <w:pPr>
        <w:spacing w:after="0"/>
        <w:ind w:left="0"/>
        <w:jc w:val="both"/>
      </w:pPr>
      <w:r>
        <w:rPr>
          <w:rFonts w:ascii="Times New Roman"/>
          <w:b w:val="false"/>
          <w:i w:val="false"/>
          <w:color w:val="000000"/>
          <w:sz w:val="28"/>
        </w:rPr>
        <w:t>
      ЕҚТ сипаттамасы ЕҚТ бойынша анықтамалықтың 5.4.-бөлімінде келтірілген.</w:t>
      </w:r>
    </w:p>
    <w:bookmarkEnd w:id="535"/>
    <w:bookmarkStart w:name="z619" w:id="536"/>
    <w:p>
      <w:pPr>
        <w:spacing w:after="0"/>
        <w:ind w:left="0"/>
        <w:jc w:val="both"/>
      </w:pPr>
      <w:r>
        <w:rPr>
          <w:rFonts w:ascii="Times New Roman"/>
          <w:b w:val="false"/>
          <w:i w:val="false"/>
          <w:color w:val="000000"/>
          <w:sz w:val="28"/>
        </w:rPr>
        <w:t>
      Сарқынды сулардың қалдықтары мен тұнбасын басқару</w:t>
      </w:r>
    </w:p>
    <w:bookmarkEnd w:id="536"/>
    <w:bookmarkStart w:name="z620" w:id="537"/>
    <w:p>
      <w:pPr>
        <w:spacing w:after="0"/>
        <w:ind w:left="0"/>
        <w:jc w:val="both"/>
      </w:pPr>
      <w:r>
        <w:rPr>
          <w:rFonts w:ascii="Times New Roman"/>
          <w:b w:val="false"/>
          <w:i w:val="false"/>
          <w:color w:val="000000"/>
          <w:sz w:val="28"/>
        </w:rPr>
        <w:t>
      ЕҚТ 13.</w:t>
      </w:r>
    </w:p>
    <w:bookmarkEnd w:id="537"/>
    <w:bookmarkStart w:name="z621" w:id="538"/>
    <w:p>
      <w:pPr>
        <w:spacing w:after="0"/>
        <w:ind w:left="0"/>
        <w:jc w:val="both"/>
      </w:pPr>
      <w:r>
        <w:rPr>
          <w:rFonts w:ascii="Times New Roman"/>
          <w:b w:val="false"/>
          <w:i w:val="false"/>
          <w:color w:val="000000"/>
          <w:sz w:val="28"/>
        </w:rPr>
        <w:t>
      Алдын алу үшін немесе, егер алдын алу мүмкін болмаса, кәдеге жаратуға жіберілетін қалдықтардың мөлшерін азайту үшін ЕҚТ басымдық тәртібімен қалдықтардың түзілуін болдырмауды, оларды қайта пайдалануға дайындауды, қайта өңдеуді немесе басқа қалпына келтіруді қамтамасыз ететін ЭМЖ (ЕҚТ 1 қараңыз) шеңберінде қалдықтарды басқару бағдарламасын құруды және орындауды білдіреді.</w:t>
      </w:r>
    </w:p>
    <w:bookmarkEnd w:id="538"/>
    <w:bookmarkStart w:name="z622" w:id="539"/>
    <w:p>
      <w:pPr>
        <w:spacing w:after="0"/>
        <w:ind w:left="0"/>
        <w:jc w:val="both"/>
      </w:pPr>
      <w:r>
        <w:rPr>
          <w:rFonts w:ascii="Times New Roman"/>
          <w:b w:val="false"/>
          <w:i w:val="false"/>
          <w:color w:val="000000"/>
          <w:sz w:val="28"/>
        </w:rPr>
        <w:t>
      ЕҚТ сипаттамасы ЕҚТ бойынша анықтамалықтың 4.5.-бөлімінде келтірілген.</w:t>
      </w:r>
    </w:p>
    <w:bookmarkEnd w:id="539"/>
    <w:bookmarkStart w:name="z623" w:id="540"/>
    <w:p>
      <w:pPr>
        <w:spacing w:after="0"/>
        <w:ind w:left="0"/>
        <w:jc w:val="both"/>
      </w:pPr>
      <w:r>
        <w:rPr>
          <w:rFonts w:ascii="Times New Roman"/>
          <w:b w:val="false"/>
          <w:i w:val="false"/>
          <w:color w:val="000000"/>
          <w:sz w:val="28"/>
        </w:rPr>
        <w:t>
      ЕҚТ 14.</w:t>
      </w:r>
    </w:p>
    <w:bookmarkEnd w:id="540"/>
    <w:bookmarkStart w:name="z624" w:id="541"/>
    <w:p>
      <w:pPr>
        <w:spacing w:after="0"/>
        <w:ind w:left="0"/>
        <w:jc w:val="both"/>
      </w:pPr>
      <w:r>
        <w:rPr>
          <w:rFonts w:ascii="Times New Roman"/>
          <w:b w:val="false"/>
          <w:i w:val="false"/>
          <w:color w:val="000000"/>
          <w:sz w:val="28"/>
        </w:rPr>
        <w:t>
      Одан әрі өңдеуді немесе жоюды қажет ететін сарқынды сулардың тұнбасын азайту және оның қоршаған ортаға ықтимал әсерін азайту үшін ЕҚТ төменде келтірілген техникалардың біреуін немесе комбинациясын қолдану болып табылады:</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42"/>
          <w:p>
            <w:pPr>
              <w:spacing w:after="20"/>
              <w:ind w:left="20"/>
              <w:jc w:val="both"/>
            </w:pPr>
            <w:r>
              <w:rPr>
                <w:rFonts w:ascii="Times New Roman"/>
                <w:b w:val="false"/>
                <w:i w:val="false"/>
                <w:color w:val="000000"/>
                <w:sz w:val="20"/>
              </w:rPr>
              <w:t>
Р/с</w:t>
            </w:r>
          </w:p>
          <w:bookmarkEnd w:id="542"/>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Центрифугаларда, таспалы және камералық сүзгі престерде, шнекті престерде, дегидраторларда тұнбаны механикалық сусыздандыру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Гемоконтейнерлерде (геотубаларда) тұнбаны сусыздандыру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алу арқылы сарқынды сулардың шөгінділерін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 тұнбасының ацидофикациясы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626" w:id="543"/>
    <w:p>
      <w:pPr>
        <w:spacing w:after="0"/>
        <w:ind w:left="0"/>
        <w:jc w:val="both"/>
      </w:pPr>
      <w:r>
        <w:rPr>
          <w:rFonts w:ascii="Times New Roman"/>
          <w:b w:val="false"/>
          <w:i w:val="false"/>
          <w:color w:val="000000"/>
          <w:sz w:val="28"/>
        </w:rPr>
        <w:t>
      ЕҚТ сипаттамасы ЕҚТ бойынша анықтамалықтың 5.5.-бөлімінде келтірілген.</w:t>
      </w:r>
    </w:p>
    <w:bookmarkEnd w:id="543"/>
    <w:bookmarkStart w:name="z627" w:id="544"/>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(эмиссиялар деңгейлері)</w:t>
      </w:r>
    </w:p>
    <w:bookmarkEnd w:id="544"/>
    <w:bookmarkStart w:name="z628" w:id="545"/>
    <w:p>
      <w:pPr>
        <w:spacing w:after="0"/>
        <w:ind w:left="0"/>
        <w:jc w:val="both"/>
      </w:pPr>
      <w:r>
        <w:rPr>
          <w:rFonts w:ascii="Times New Roman"/>
          <w:b w:val="false"/>
          <w:i w:val="false"/>
          <w:color w:val="000000"/>
          <w:sz w:val="28"/>
        </w:rPr>
        <w:t>
      2.1-кесте. ЕҚТ-ны қолдануға байланысты төгінділердің технологиялық көрсеткіштері</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 зат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қолдануға байланысты технологиялық көрсеткіштер,  мг/дм3*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ЕҚТ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орталықтандырылған су бұру жүйелерінің сарқынды суларын тазарту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8, ЕҚТ 9, ЕҚТ 10, ЕҚТ 11, ЕҚТ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30</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(NH4+)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бойынша нитраттар (NO3-)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25</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бойынша нитриттер (NO2)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0,1</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(РО4)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1</w:t>
            </w:r>
          </w:p>
        </w:tc>
        <w:tc>
          <w:tcPr>
            <w:tcW w:w="0" w:type="auto"/>
            <w:vMerge/>
            <w:tcBorders>
              <w:top w:val="nil"/>
              <w:left w:val="single" w:color="cfcfcf" w:sz="5"/>
              <w:bottom w:val="single" w:color="cfcfcf" w:sz="5"/>
              <w:right w:val="single" w:color="cfcfcf" w:sz="5"/>
            </w:tcBorders>
          </w:tcPr>
          <w:p/>
        </w:tc>
      </w:tr>
    </w:tbl>
    <w:bookmarkStart w:name="z629" w:id="546"/>
    <w:p>
      <w:pPr>
        <w:spacing w:after="0"/>
        <w:ind w:left="0"/>
        <w:jc w:val="both"/>
      </w:pPr>
      <w:r>
        <w:rPr>
          <w:rFonts w:ascii="Times New Roman"/>
          <w:b w:val="false"/>
          <w:i w:val="false"/>
          <w:color w:val="000000"/>
          <w:sz w:val="28"/>
        </w:rPr>
        <w:t>
      * балық шаруашылығы мақсатындағы су айдыны мәртебесі бар жинақтаушы тоғандар мен буландырғыш тоғандарға сарқынды суларды ағызу кезінде технологиялық көрсеткіштер қолданыстағы санитариялық-гигиеналық, ЭСН және қоршаған орта сапасының нысаналы көрсеткіштеріне сәйкес келуге тиіс. НҚА айқындаған әртүрлі мәндер болған кезде неғұрлым қатаң, бірақ 2.1.-кестеде белгіленгеннен жоғары болмайтын талаптар қолданылады.</w:t>
      </w:r>
    </w:p>
    <w:bookmarkEnd w:id="546"/>
    <w:bookmarkStart w:name="z630" w:id="547"/>
    <w:p>
      <w:pPr>
        <w:spacing w:after="0"/>
        <w:ind w:left="0"/>
        <w:jc w:val="both"/>
      </w:pPr>
      <w:r>
        <w:rPr>
          <w:rFonts w:ascii="Times New Roman"/>
          <w:b w:val="false"/>
          <w:i w:val="false"/>
          <w:color w:val="000000"/>
          <w:sz w:val="28"/>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w:t>
      </w:r>
    </w:p>
    <w:bookmarkEnd w:id="547"/>
    <w:bookmarkStart w:name="z631" w:id="548"/>
    <w:p>
      <w:pPr>
        <w:spacing w:after="0"/>
        <w:ind w:left="0"/>
        <w:jc w:val="both"/>
      </w:pPr>
      <w:r>
        <w:rPr>
          <w:rFonts w:ascii="Times New Roman"/>
          <w:b w:val="false"/>
          <w:i w:val="false"/>
          <w:color w:val="000000"/>
          <w:sz w:val="28"/>
        </w:rPr>
        <w:t xml:space="preserve">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өзге технологиялық көрсеткіштерді белгілеу қолданылатын өндіріс технологиясына байланысты. Бұдан басқа, энергетикалық, су және өзге де (шикізат) ресурстарды тұтынуды талдау нәтижесінде көптеген факторларға байланысты өзгермелі көрсеткіштер алынды: </w:t>
      </w:r>
    </w:p>
    <w:bookmarkEnd w:id="548"/>
    <w:bookmarkStart w:name="z632" w:id="549"/>
    <w:p>
      <w:pPr>
        <w:spacing w:after="0"/>
        <w:ind w:left="0"/>
        <w:jc w:val="both"/>
      </w:pPr>
      <w:r>
        <w:rPr>
          <w:rFonts w:ascii="Times New Roman"/>
          <w:b w:val="false"/>
          <w:i w:val="false"/>
          <w:color w:val="000000"/>
          <w:sz w:val="28"/>
        </w:rPr>
        <w:t>
      шикізаттың сапалық көрсеткіштері;</w:t>
      </w:r>
    </w:p>
    <w:bookmarkEnd w:id="549"/>
    <w:bookmarkStart w:name="z633" w:id="550"/>
    <w:p>
      <w:pPr>
        <w:spacing w:after="0"/>
        <w:ind w:left="0"/>
        <w:jc w:val="both"/>
      </w:pPr>
      <w:r>
        <w:rPr>
          <w:rFonts w:ascii="Times New Roman"/>
          <w:b w:val="false"/>
          <w:i w:val="false"/>
          <w:color w:val="000000"/>
          <w:sz w:val="28"/>
        </w:rPr>
        <w:t>
      қондырғының өнімділігі мен пайдалану сипаттамалары;</w:t>
      </w:r>
    </w:p>
    <w:bookmarkEnd w:id="550"/>
    <w:bookmarkStart w:name="z634" w:id="551"/>
    <w:p>
      <w:pPr>
        <w:spacing w:after="0"/>
        <w:ind w:left="0"/>
        <w:jc w:val="both"/>
      </w:pPr>
      <w:r>
        <w:rPr>
          <w:rFonts w:ascii="Times New Roman"/>
          <w:b w:val="false"/>
          <w:i w:val="false"/>
          <w:color w:val="000000"/>
          <w:sz w:val="28"/>
        </w:rPr>
        <w:t xml:space="preserve">
      дайын өнімнің сапалық көрсеткіштері; </w:t>
      </w:r>
    </w:p>
    <w:bookmarkEnd w:id="551"/>
    <w:bookmarkStart w:name="z635" w:id="552"/>
    <w:p>
      <w:pPr>
        <w:spacing w:after="0"/>
        <w:ind w:left="0"/>
        <w:jc w:val="both"/>
      </w:pPr>
      <w:r>
        <w:rPr>
          <w:rFonts w:ascii="Times New Roman"/>
          <w:b w:val="false"/>
          <w:i w:val="false"/>
          <w:color w:val="000000"/>
          <w:sz w:val="28"/>
        </w:rPr>
        <w:t xml:space="preserve">
      өңірлердің климаттық ерекшеліктері және т.б. </w:t>
      </w:r>
    </w:p>
    <w:bookmarkEnd w:id="552"/>
    <w:bookmarkStart w:name="z636" w:id="553"/>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сындарлы, технологиялық және ұйымдастырушылық іс-шараларды көрсетуге бағдарлануға тиіс.</w:t>
      </w:r>
    </w:p>
    <w:bookmarkEnd w:id="553"/>
    <w:bookmarkStart w:name="z637" w:id="554"/>
    <w:p>
      <w:pPr>
        <w:spacing w:after="0"/>
        <w:ind w:left="0"/>
        <w:jc w:val="both"/>
      </w:pPr>
      <w:r>
        <w:rPr>
          <w:rFonts w:ascii="Times New Roman"/>
          <w:b w:val="false"/>
          <w:i w:val="false"/>
          <w:color w:val="000000"/>
          <w:sz w:val="28"/>
        </w:rPr>
        <w:t>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бойынша ЕҚТ бойынша анықтамалықтардың ережелерін, сондай-ақ тиісті ЕҚТ енгізу мүмкіндігін ескере отырып қаралады. Технологиялық көрсеткіштерге қол жеткізуде тиімділікті қамтамасыз ететін нақты жағдайларда ЕҚТ таңдау кезінде кәсіпорынның қаржылық және техникалық ресурстарын ескеру қажет.</w:t>
      </w:r>
    </w:p>
    <w:bookmarkEnd w:id="554"/>
    <w:bookmarkStart w:name="z638" w:id="555"/>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555"/>
    <w:bookmarkStart w:name="z639" w:id="556"/>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10%-ға төмендету.</w:t>
      </w:r>
    </w:p>
    <w:bookmarkEnd w:id="556"/>
    <w:bookmarkStart w:name="z640" w:id="557"/>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w:t>
      </w:r>
    </w:p>
    <w:bookmarkEnd w:id="557"/>
    <w:bookmarkStart w:name="z641" w:id="558"/>
    <w:p>
      <w:pPr>
        <w:spacing w:after="0"/>
        <w:ind w:left="0"/>
        <w:jc w:val="both"/>
      </w:pPr>
      <w:r>
        <w:rPr>
          <w:rFonts w:ascii="Times New Roman"/>
          <w:b w:val="false"/>
          <w:i w:val="false"/>
          <w:color w:val="000000"/>
          <w:sz w:val="28"/>
        </w:rPr>
        <w:t>
      Су ресурстары (сарқынды сулардың төгінділеріндегі ластағыш заттардың шоғырлануы)</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59"/>
          <w:p>
            <w:pPr>
              <w:spacing w:after="20"/>
              <w:ind w:left="20"/>
              <w:jc w:val="both"/>
            </w:pPr>
            <w:r>
              <w:rPr>
                <w:rFonts w:ascii="Times New Roman"/>
                <w:b w:val="false"/>
                <w:i w:val="false"/>
                <w:color w:val="000000"/>
                <w:sz w:val="20"/>
              </w:rPr>
              <w:t>
Р/с</w:t>
            </w:r>
          </w:p>
          <w:bookmarkEnd w:id="55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төмен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өлшеуіш (м3/сағ)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көрсеткіші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өткізгіштігі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Бұлыңғырлық      (бір литрге шаққанда формазин бойынша бұлыңғырлықтың ЕМФ-бірліктері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СББЗ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ОБТтолық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ОХТжалпы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азоты (NH4+)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бойынша нитраттар (NO3-)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бойынша нитриттер (NO2)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(РО4)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 бағдарламасына сәйкес, бірақ тоқсанда бір реттен кем емес</w:t>
            </w:r>
          </w:p>
        </w:tc>
      </w:tr>
    </w:tbl>
    <w:bookmarkStart w:name="z643" w:id="560"/>
    <w:p>
      <w:pPr>
        <w:spacing w:after="0"/>
        <w:ind w:left="0"/>
        <w:jc w:val="both"/>
      </w:pPr>
      <w:r>
        <w:rPr>
          <w:rFonts w:ascii="Times New Roman"/>
          <w:b w:val="false"/>
          <w:i w:val="false"/>
          <w:color w:val="000000"/>
          <w:sz w:val="28"/>
        </w:rPr>
        <w:t>
      * I санаттағы объектіден бөлінетін сарқынды сулардың шығарындылары Қазақстан Республикасының қолданыстағы экологиялық заңнамасында көзделген талаптарға сәйкес автоматтандырылған мониторинг жүйесімен жарақтандырылуға жатады.</w:t>
      </w:r>
    </w:p>
    <w:bookmarkEnd w:id="560"/>
    <w:bookmarkStart w:name="z644" w:id="561"/>
    <w:p>
      <w:pPr>
        <w:spacing w:after="0"/>
        <w:ind w:left="0"/>
        <w:jc w:val="both"/>
      </w:pPr>
      <w:r>
        <w:rPr>
          <w:rFonts w:ascii="Times New Roman"/>
          <w:b w:val="false"/>
          <w:i w:val="false"/>
          <w:color w:val="000000"/>
          <w:sz w:val="28"/>
        </w:rPr>
        <w:t xml:space="preserve">
      5-бөлім. Ремедиация бойынша талаптар </w:t>
      </w:r>
    </w:p>
    <w:bookmarkEnd w:id="561"/>
    <w:bookmarkStart w:name="z645" w:id="562"/>
    <w:p>
      <w:pPr>
        <w:spacing w:after="0"/>
        <w:ind w:left="0"/>
        <w:jc w:val="both"/>
      </w:pPr>
      <w:r>
        <w:rPr>
          <w:rFonts w:ascii="Times New Roman"/>
          <w:b w:val="false"/>
          <w:i w:val="false"/>
          <w:color w:val="000000"/>
          <w:sz w:val="28"/>
        </w:rPr>
        <w:t>
      Сарқынды суларды тазартумен айналысатын кәсіпорындар экологиялық тепе-теңдікті сақтауда және қоршаған ортаны қорғауда маңызды рөл атқарады.</w:t>
      </w:r>
    </w:p>
    <w:bookmarkEnd w:id="562"/>
    <w:bookmarkStart w:name="z646" w:id="563"/>
    <w:p>
      <w:pPr>
        <w:spacing w:after="0"/>
        <w:ind w:left="0"/>
        <w:jc w:val="both"/>
      </w:pPr>
      <w:r>
        <w:rPr>
          <w:rFonts w:ascii="Times New Roman"/>
          <w:b w:val="false"/>
          <w:i w:val="false"/>
          <w:color w:val="000000"/>
          <w:sz w:val="28"/>
        </w:rPr>
        <w:t>
      Алайда, егер ластануды басқарудың тиісті стандарттары мен шаралары сақталмаса, тазарту процестері экожүйеге қауіп төндіруі мүмкін. Осыған байланысты ремедиацияның тиімді стратегияларын әзірлеу және іске асыру осы кәсіпорындар қызметінің маңызды аспектісі болып табылады.</w:t>
      </w:r>
    </w:p>
    <w:bookmarkEnd w:id="563"/>
    <w:bookmarkStart w:name="z647" w:id="564"/>
    <w:p>
      <w:pPr>
        <w:spacing w:after="0"/>
        <w:ind w:left="0"/>
        <w:jc w:val="both"/>
      </w:pPr>
      <w:r>
        <w:rPr>
          <w:rFonts w:ascii="Times New Roman"/>
          <w:b w:val="false"/>
          <w:i w:val="false"/>
          <w:color w:val="000000"/>
          <w:sz w:val="28"/>
        </w:rPr>
        <w:t>
      Төменде қоршаған ортаға теріс әсерді азайту және экологиялық нормалар мен стандарттарға сәйкестікті қамтамасыз ету мақсатында сарқынды суларды тазарту жөніндегі шараларды жоспарлау және орындау кезінде ескерілуі қажет негізгі талаптар мен ремедиация кезеңдері берілген.</w:t>
      </w:r>
    </w:p>
    <w:bookmarkEnd w:id="564"/>
    <w:bookmarkStart w:name="z648" w:id="565"/>
    <w:p>
      <w:pPr>
        <w:spacing w:after="0"/>
        <w:ind w:left="0"/>
        <w:jc w:val="both"/>
      </w:pPr>
      <w:r>
        <w:rPr>
          <w:rFonts w:ascii="Times New Roman"/>
          <w:b w:val="false"/>
          <w:i w:val="false"/>
          <w:color w:val="000000"/>
          <w:sz w:val="28"/>
        </w:rPr>
        <w:t>
      1. Экологиялық залалды анықтау және талдау:</w:t>
      </w:r>
    </w:p>
    <w:bookmarkEnd w:id="565"/>
    <w:bookmarkStart w:name="z649" w:id="566"/>
    <w:p>
      <w:pPr>
        <w:spacing w:after="0"/>
        <w:ind w:left="0"/>
        <w:jc w:val="both"/>
      </w:pPr>
      <w:r>
        <w:rPr>
          <w:rFonts w:ascii="Times New Roman"/>
          <w:b w:val="false"/>
          <w:i w:val="false"/>
          <w:color w:val="000000"/>
          <w:sz w:val="28"/>
        </w:rPr>
        <w:t>
      Жерасты және жерүсті су айдындарына әсерін қоса алғанда, сарқынды сулардың ластануынан туындаған қоршаған ортаға теріс әсерді анықтау үшін кешенді талдау жүргізу.</w:t>
      </w:r>
    </w:p>
    <w:bookmarkEnd w:id="566"/>
    <w:bookmarkStart w:name="z650" w:id="567"/>
    <w:p>
      <w:pPr>
        <w:spacing w:after="0"/>
        <w:ind w:left="0"/>
        <w:jc w:val="both"/>
      </w:pPr>
      <w:r>
        <w:rPr>
          <w:rFonts w:ascii="Times New Roman"/>
          <w:b w:val="false"/>
          <w:i w:val="false"/>
          <w:color w:val="000000"/>
          <w:sz w:val="28"/>
        </w:rPr>
        <w:t>
      Экологиялық залалды жедел анықтау мақсатында сарқынды сулардың жай-күйін және олардың қоршаған ортаға әсерін жүйелі мониторингтеу.</w:t>
      </w:r>
    </w:p>
    <w:bookmarkEnd w:id="567"/>
    <w:bookmarkStart w:name="z651" w:id="568"/>
    <w:p>
      <w:pPr>
        <w:spacing w:after="0"/>
        <w:ind w:left="0"/>
        <w:jc w:val="both"/>
      </w:pPr>
      <w:r>
        <w:rPr>
          <w:rFonts w:ascii="Times New Roman"/>
          <w:b w:val="false"/>
          <w:i w:val="false"/>
          <w:color w:val="000000"/>
          <w:sz w:val="28"/>
        </w:rPr>
        <w:t>
      2. Ремедиацияны жоспарлау:</w:t>
      </w:r>
    </w:p>
    <w:bookmarkEnd w:id="568"/>
    <w:bookmarkStart w:name="z652" w:id="569"/>
    <w:p>
      <w:pPr>
        <w:spacing w:after="0"/>
        <w:ind w:left="0"/>
        <w:jc w:val="both"/>
      </w:pPr>
      <w:r>
        <w:rPr>
          <w:rFonts w:ascii="Times New Roman"/>
          <w:b w:val="false"/>
          <w:i w:val="false"/>
          <w:color w:val="000000"/>
          <w:sz w:val="28"/>
        </w:rPr>
        <w:t>
      Басымды іс-шараларды айқындауды және оларды орындау үшін нақты уақыт шеңберін белгілеуді қоса алғанда, залалды жою жөніндегі іс-қимылдардың егжей-тегжейлі жоспарын әзірлеу.</w:t>
      </w:r>
    </w:p>
    <w:bookmarkEnd w:id="569"/>
    <w:bookmarkStart w:name="z653" w:id="570"/>
    <w:p>
      <w:pPr>
        <w:spacing w:after="0"/>
        <w:ind w:left="0"/>
        <w:jc w:val="both"/>
      </w:pPr>
      <w:r>
        <w:rPr>
          <w:rFonts w:ascii="Times New Roman"/>
          <w:b w:val="false"/>
          <w:i w:val="false"/>
          <w:color w:val="000000"/>
          <w:sz w:val="28"/>
        </w:rPr>
        <w:t>
      Сарқынды сулардың ластану дәрежесін бағалау және судың сапа стандарттарына сәйкестігін қамтамасыз ету үшін қажетті тазарту деңгейін айқындау.</w:t>
      </w:r>
    </w:p>
    <w:bookmarkEnd w:id="570"/>
    <w:bookmarkStart w:name="z654" w:id="571"/>
    <w:p>
      <w:pPr>
        <w:spacing w:after="0"/>
        <w:ind w:left="0"/>
        <w:jc w:val="both"/>
      </w:pPr>
      <w:r>
        <w:rPr>
          <w:rFonts w:ascii="Times New Roman"/>
          <w:b w:val="false"/>
          <w:i w:val="false"/>
          <w:color w:val="000000"/>
          <w:sz w:val="28"/>
        </w:rPr>
        <w:t>
      3. Сарқынды суларды тазарту жөніндегі шараларды қабылдау:</w:t>
      </w:r>
    </w:p>
    <w:bookmarkEnd w:id="571"/>
    <w:bookmarkStart w:name="z655" w:id="572"/>
    <w:p>
      <w:pPr>
        <w:spacing w:after="0"/>
        <w:ind w:left="0"/>
        <w:jc w:val="both"/>
      </w:pPr>
      <w:r>
        <w:rPr>
          <w:rFonts w:ascii="Times New Roman"/>
          <w:b w:val="false"/>
          <w:i w:val="false"/>
          <w:color w:val="000000"/>
          <w:sz w:val="28"/>
        </w:rPr>
        <w:t>
      Тиісті жабдықтар мен тазарту жүйелерін орнатуды қоса алғанда, сарқынды суларды тазартудың тиімді технологиялары мен әдістерін ендіру.</w:t>
      </w:r>
    </w:p>
    <w:bookmarkEnd w:id="572"/>
    <w:bookmarkStart w:name="z656" w:id="573"/>
    <w:p>
      <w:pPr>
        <w:spacing w:after="0"/>
        <w:ind w:left="0"/>
        <w:jc w:val="both"/>
      </w:pPr>
      <w:r>
        <w:rPr>
          <w:rFonts w:ascii="Times New Roman"/>
          <w:b w:val="false"/>
          <w:i w:val="false"/>
          <w:color w:val="000000"/>
          <w:sz w:val="28"/>
        </w:rPr>
        <w:t>
      Тазарту жүйелерінің тиімді жұмысын қамтамасыз ету үшін олардың жұмысына тұрақты техникалық қызмет көрсету және бақылау жүргізу.</w:t>
      </w:r>
    </w:p>
    <w:bookmarkEnd w:id="573"/>
    <w:bookmarkStart w:name="z657" w:id="574"/>
    <w:p>
      <w:pPr>
        <w:spacing w:after="0"/>
        <w:ind w:left="0"/>
        <w:jc w:val="both"/>
      </w:pPr>
      <w:r>
        <w:rPr>
          <w:rFonts w:ascii="Times New Roman"/>
          <w:b w:val="false"/>
          <w:i w:val="false"/>
          <w:color w:val="000000"/>
          <w:sz w:val="28"/>
        </w:rPr>
        <w:t>
      4. Судың сапасын мониторингтеу және бақылау:</w:t>
      </w:r>
    </w:p>
    <w:bookmarkEnd w:id="574"/>
    <w:bookmarkStart w:name="z658" w:id="575"/>
    <w:p>
      <w:pPr>
        <w:spacing w:after="0"/>
        <w:ind w:left="0"/>
        <w:jc w:val="both"/>
      </w:pPr>
      <w:r>
        <w:rPr>
          <w:rFonts w:ascii="Times New Roman"/>
          <w:b w:val="false"/>
          <w:i w:val="false"/>
          <w:color w:val="000000"/>
          <w:sz w:val="28"/>
        </w:rPr>
        <w:t>
      Тиісті талдау әдістері мен жабдықтарды қолдана отырып, тазартылған судың сапасын үнемі мониторингтеу.</w:t>
      </w:r>
    </w:p>
    <w:bookmarkEnd w:id="575"/>
    <w:bookmarkStart w:name="z659" w:id="576"/>
    <w:p>
      <w:pPr>
        <w:spacing w:after="0"/>
        <w:ind w:left="0"/>
        <w:jc w:val="both"/>
      </w:pPr>
      <w:r>
        <w:rPr>
          <w:rFonts w:ascii="Times New Roman"/>
          <w:b w:val="false"/>
          <w:i w:val="false"/>
          <w:color w:val="000000"/>
          <w:sz w:val="28"/>
        </w:rPr>
        <w:t>
      Қабылданған шаралардың тиімділігін бағалау және су сапасының стандарттарына сәйкестігін сақтау үшін қажет болған жағдайда ремедиация жоспарын түзетіп отыру.</w:t>
      </w:r>
    </w:p>
    <w:bookmarkEnd w:id="576"/>
    <w:bookmarkStart w:name="z660" w:id="577"/>
    <w:p>
      <w:pPr>
        <w:spacing w:after="0"/>
        <w:ind w:left="0"/>
        <w:jc w:val="both"/>
      </w:pPr>
      <w:r>
        <w:rPr>
          <w:rFonts w:ascii="Times New Roman"/>
          <w:b w:val="false"/>
          <w:i w:val="false"/>
          <w:color w:val="000000"/>
          <w:sz w:val="28"/>
        </w:rPr>
        <w:t>
      5. Есептілік  және жауапкершілік:</w:t>
      </w:r>
    </w:p>
    <w:bookmarkEnd w:id="577"/>
    <w:bookmarkStart w:name="z661" w:id="578"/>
    <w:p>
      <w:pPr>
        <w:spacing w:after="0"/>
        <w:ind w:left="0"/>
        <w:jc w:val="both"/>
      </w:pPr>
      <w:r>
        <w:rPr>
          <w:rFonts w:ascii="Times New Roman"/>
          <w:b w:val="false"/>
          <w:i w:val="false"/>
          <w:color w:val="000000"/>
          <w:sz w:val="28"/>
        </w:rPr>
        <w:t>
      Ремедиацияның тиімділігі және су сапасының стандарттарына сәйкестігі туралы тұрақты есептерді құзыретті органдар мен мүдделі тараптарға ұсынып отыру.</w:t>
      </w:r>
    </w:p>
    <w:bookmarkEnd w:id="578"/>
    <w:bookmarkStart w:name="z662" w:id="579"/>
    <w:p>
      <w:pPr>
        <w:spacing w:after="0"/>
        <w:ind w:left="0"/>
        <w:jc w:val="both"/>
      </w:pPr>
      <w:r>
        <w:rPr>
          <w:rFonts w:ascii="Times New Roman"/>
          <w:b w:val="false"/>
          <w:i w:val="false"/>
          <w:color w:val="000000"/>
          <w:sz w:val="28"/>
        </w:rPr>
        <w:t>
      Экологиялық заңнаманың талаптарына сәйкес келтірілген залал үшін жауапкершілікті  және оны жою жөніндегі  шараларды қабылдау.</w:t>
      </w:r>
    </w:p>
    <w:bookmarkEnd w:id="579"/>
    <w:bookmarkStart w:name="z663" w:id="580"/>
    <w:p>
      <w:pPr>
        <w:spacing w:after="0"/>
        <w:ind w:left="0"/>
        <w:jc w:val="both"/>
      </w:pPr>
      <w:r>
        <w:rPr>
          <w:rFonts w:ascii="Times New Roman"/>
          <w:b w:val="false"/>
          <w:i w:val="false"/>
          <w:color w:val="000000"/>
          <w:sz w:val="28"/>
        </w:rPr>
        <w:t>
      6. Заңнаманы сақтау:</w:t>
      </w:r>
    </w:p>
    <w:bookmarkEnd w:id="580"/>
    <w:bookmarkStart w:name="z664" w:id="581"/>
    <w:p>
      <w:pPr>
        <w:spacing w:after="0"/>
        <w:ind w:left="0"/>
        <w:jc w:val="both"/>
      </w:pPr>
      <w:r>
        <w:rPr>
          <w:rFonts w:ascii="Times New Roman"/>
          <w:b w:val="false"/>
          <w:i w:val="false"/>
          <w:color w:val="000000"/>
          <w:sz w:val="28"/>
        </w:rPr>
        <w:t>
      Ремедиация жөніндегі барлық іс-шаралардың экологиялық заңнама талаптарына және сарқынды суларды тазарту жөніндегі қызметті реттейтін нормативтік актілерге сәйкестігін қамтамасыз ету.</w:t>
      </w:r>
    </w:p>
    <w:bookmarkEnd w:id="581"/>
    <w:bookmarkStart w:name="z665" w:id="582"/>
    <w:p>
      <w:pPr>
        <w:spacing w:after="0"/>
        <w:ind w:left="0"/>
        <w:jc w:val="both"/>
      </w:pPr>
      <w:r>
        <w:rPr>
          <w:rFonts w:ascii="Times New Roman"/>
          <w:b w:val="false"/>
          <w:i w:val="false"/>
          <w:color w:val="000000"/>
          <w:sz w:val="28"/>
        </w:rPr>
        <w:t>
      Қоршаған ортаны қорғау және экологиялық қауіпсіздікті қамтамасыз ету жөніндегі талаптарды ескере отырып, белгіленген нормалар мен стандарттар шеңберіндегі барлық жұмыстарды жүргізу.</w:t>
      </w:r>
    </w:p>
    <w:bookmarkEnd w:id="582"/>
    <w:bookmarkStart w:name="z666" w:id="583"/>
    <w:p>
      <w:pPr>
        <w:spacing w:after="0"/>
        <w:ind w:left="0"/>
        <w:jc w:val="both"/>
      </w:pPr>
      <w:r>
        <w:rPr>
          <w:rFonts w:ascii="Times New Roman"/>
          <w:b w:val="false"/>
          <w:i w:val="false"/>
          <w:color w:val="000000"/>
          <w:sz w:val="28"/>
        </w:rPr>
        <w:t>
      Қорытынды ережелер мен ұсынымдар</w:t>
      </w:r>
    </w:p>
    <w:bookmarkEnd w:id="583"/>
    <w:bookmarkStart w:name="z667" w:id="584"/>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сондай-ақ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584"/>
    <w:bookmarkStart w:name="z668" w:id="585"/>
    <w:p>
      <w:pPr>
        <w:spacing w:after="0"/>
        <w:ind w:left="0"/>
        <w:jc w:val="both"/>
      </w:pPr>
      <w:r>
        <w:rPr>
          <w:rFonts w:ascii="Times New Roman"/>
          <w:b w:val="false"/>
          <w:i w:val="false"/>
          <w:color w:val="000000"/>
          <w:sz w:val="28"/>
        </w:rPr>
        <w:t>
      Әдеби көздер, нормативтік құжаттама және экологиялық есептер негізінде сала туралы, қолданылатын технологиялар, жабдықтар, ластағыш заттардың шығарындылары мен төгінділері, өндіріс қалдықтарының түзілуі, сондай-ақ қоршаған ортаға әсер етудің, энергия мен ресурстарды тұтынудың басқа аспектілері туралы ақпаратты талдау және жүйелеу жүргізілді.</w:t>
      </w:r>
    </w:p>
    <w:bookmarkEnd w:id="585"/>
    <w:bookmarkStart w:name="z669" w:id="586"/>
    <w:p>
      <w:pPr>
        <w:spacing w:after="0"/>
        <w:ind w:left="0"/>
        <w:jc w:val="both"/>
      </w:pPr>
      <w:r>
        <w:rPr>
          <w:rFonts w:ascii="Times New Roman"/>
          <w:b w:val="false"/>
          <w:i w:val="false"/>
          <w:color w:val="000000"/>
          <w:sz w:val="28"/>
        </w:rPr>
        <w:t>
      Қорытындысы бойынша ЕҚТ тізімін түзету және жетілдіру жөніндегі әрі қарайғы жұмыстарға және оларды енгізу мүмкіндігіне қатысты мынадай ұсынымдар тұжырымдалды:</w:t>
      </w:r>
    </w:p>
    <w:bookmarkEnd w:id="586"/>
    <w:bookmarkStart w:name="z670" w:id="587"/>
    <w:p>
      <w:pPr>
        <w:spacing w:after="0"/>
        <w:ind w:left="0"/>
        <w:jc w:val="both"/>
      </w:pPr>
      <w:r>
        <w:rPr>
          <w:rFonts w:ascii="Times New Roman"/>
          <w:b w:val="false"/>
          <w:i w:val="false"/>
          <w:color w:val="000000"/>
          <w:sz w:val="28"/>
        </w:rPr>
        <w:t>
      кәсіпорындарға ластағыш заттардың, әсіресе маркерлік заттардың қоршаған ортаға эмиссияларының деңгейлері, шикізат пен энергия ресурстарын тұтыну деңгейлері, сондай-ақ негізгі және табиғатты қорғау жабдықтарын жаңғыртуды жүргізу, ЕҚТ енгізудің экономикалық аспектілері туралы мәліметтерді жинауды, жүйелеуді және сақтауды жүзеге асыру ұсынылады;</w:t>
      </w:r>
    </w:p>
    <w:bookmarkEnd w:id="587"/>
    <w:bookmarkStart w:name="z671" w:id="588"/>
    <w:p>
      <w:pPr>
        <w:spacing w:after="0"/>
        <w:ind w:left="0"/>
        <w:jc w:val="both"/>
      </w:pPr>
      <w:r>
        <w:rPr>
          <w:rFonts w:ascii="Times New Roman"/>
          <w:b w:val="false"/>
          <w:i w:val="false"/>
          <w:color w:val="000000"/>
          <w:sz w:val="28"/>
        </w:rPr>
        <w:t xml:space="preserve">
      технологиялық объектілерді жобалау, пайдалану, реконструкциялау, жаңғырту кезінде қоршаған ортаға әсер етудің физикалық факторларын мониторингтеуге, бақылауға және азайтуға назар аудару қажет; </w:t>
      </w:r>
    </w:p>
    <w:bookmarkEnd w:id="588"/>
    <w:bookmarkStart w:name="z672" w:id="589"/>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критерийлері ретінде энергия тиімділігін арттыруды, ресурс үнемдеуді, өндіріс объектілерінің қоршаған ортаға теріс әсерін азайтуды пайдалану керек.</w:t>
      </w:r>
    </w:p>
    <w:bookmarkEnd w:id="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22 қазандағы</w:t>
            </w:r>
            <w:r>
              <w:br/>
            </w:r>
            <w:r>
              <w:rPr>
                <w:rFonts w:ascii="Times New Roman"/>
                <w:b w:val="false"/>
                <w:i w:val="false"/>
                <w:color w:val="000000"/>
                <w:sz w:val="20"/>
              </w:rPr>
              <w:t>№ 887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75" w:id="590"/>
    <w:p>
      <w:pPr>
        <w:spacing w:after="0"/>
        <w:ind w:left="0"/>
        <w:jc w:val="left"/>
      </w:pPr>
      <w:r>
        <w:rPr>
          <w:rFonts w:ascii="Times New Roman"/>
          <w:b/>
          <w:i w:val="false"/>
          <w:color w:val="000000"/>
        </w:rPr>
        <w:t xml:space="preserve"> "Титан және магний өндірісі" ең үздік қолжетімді техникалары бойынша қорытынды</w:t>
      </w:r>
    </w:p>
    <w:bookmarkEnd w:id="590"/>
    <w:bookmarkStart w:name="z676" w:id="591"/>
    <w:p>
      <w:pPr>
        <w:spacing w:after="0"/>
        <w:ind w:left="0"/>
        <w:jc w:val="both"/>
      </w:pPr>
      <w:r>
        <w:rPr>
          <w:rFonts w:ascii="Times New Roman"/>
          <w:b w:val="false"/>
          <w:i w:val="false"/>
          <w:color w:val="000000"/>
          <w:sz w:val="28"/>
        </w:rPr>
        <w:t>
      Мазмұны</w:t>
      </w:r>
    </w:p>
    <w:bookmarkEnd w:id="5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Глоссарий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Алғысөз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Қолданылу саласы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Ең үздік қолжетімді техникалардың сипаттамасы, оның ішінде ең үздік қолжетімді техникалардың қолданылуын бағалау үшін қажетті ақпарат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Экологиялық менеджмент жүйесі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Энергия тұтынуды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Процестерді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Шығарындылар мониторингі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Су ресурстарын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Шу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Ластағыш заттардың шығарындыларын азайту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Ұйымдастырылмаған көздерден шығарындыларды азайту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1.8.2. Ұйымдастырылған көздерден шығарындыларды азайту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1.8.2.1.      Тозаң мен газ тәрізді заттардың шығарындылары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1.8.2.2.      Күкірт диоксидінің шығарындылары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1.8.2.3.      Азот оксидінің шығарындылары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      Көміртегі оксидінің шығарындылары</w:t>
      </w:r>
    </w:p>
    <w:bookmarkStart w:name="z697" w:id="59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Хлор шығарындылары</w:t>
      </w:r>
    </w:p>
    <w:bookmarkEnd w:id="592"/>
    <w:bookmarkStart w:name="z698" w:id="593"/>
    <w:p>
      <w:pPr>
        <w:spacing w:after="0"/>
        <w:ind w:left="0"/>
        <w:jc w:val="both"/>
      </w:pPr>
      <w:r>
        <w:rPr>
          <w:rFonts w:ascii="Times New Roman"/>
          <w:b w:val="false"/>
          <w:i w:val="false"/>
          <w:color w:val="000000"/>
          <w:sz w:val="28"/>
        </w:rPr>
        <w:t xml:space="preserve">
      1.10. </w:t>
      </w:r>
      <w:r>
        <w:rPr>
          <w:rFonts w:ascii="Times New Roman"/>
          <w:b w:val="false"/>
          <w:i w:val="false"/>
          <w:color w:val="000000"/>
          <w:sz w:val="28"/>
        </w:rPr>
        <w:t>Хлорлы сутегі шығарындылары</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1.11.Су пайдалануды басқару, сарқынды суларды жою және тазарту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1.12.Қалдықтарды басқару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2-бөлім. Ең үздік қолжетімді техникаларды қолдануға байланысты технологиялық көрсеткіштер (эмиссия деңгейлері)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 Ең үздік қолжетімді техникаларды қолдануға байланысты мониторинг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 Ремедиация бойынша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Қорытынды ережелер мен ұсынымдар</w:t>
      </w:r>
    </w:p>
    <w:bookmarkStart w:name="z706" w:id="594"/>
    <w:p>
      <w:pPr>
        <w:spacing w:after="0"/>
        <w:ind w:left="0"/>
        <w:jc w:val="both"/>
      </w:pPr>
      <w:r>
        <w:rPr>
          <w:rFonts w:ascii="Times New Roman"/>
          <w:b w:val="false"/>
          <w:i w:val="false"/>
          <w:color w:val="000000"/>
          <w:sz w:val="28"/>
        </w:rPr>
        <w:t>
      Глоссарий</w:t>
      </w:r>
    </w:p>
    <w:bookmarkEnd w:id="594"/>
    <w:bookmarkStart w:name="z707" w:id="595"/>
    <w:p>
      <w:pPr>
        <w:spacing w:after="0"/>
        <w:ind w:left="0"/>
        <w:jc w:val="both"/>
      </w:pPr>
      <w:r>
        <w:rPr>
          <w:rFonts w:ascii="Times New Roman"/>
          <w:b w:val="false"/>
          <w:i w:val="false"/>
          <w:color w:val="000000"/>
          <w:sz w:val="28"/>
        </w:rPr>
        <w:t>
      Осы глоссарийдегі терминдердің анықтамалары заңды анықтамалар болып табылмайды. Осы ең үздік қолжетімді техникалар бойынша қорытындыда (бұдан әрі – ЕҚТ бойынша қорытынды) анықтамасы берілмеген өзге де терминдер "Титан және магний өндірісі" ең үздік қолжетімді техникалар бойынша анықтамалығында (бұдан әрі – ЕҚТ бойынша анықтамалық) берілген</w:t>
      </w:r>
    </w:p>
    <w:bookmarkEnd w:id="595"/>
    <w:bookmarkStart w:name="z708" w:id="596"/>
    <w:p>
      <w:pPr>
        <w:spacing w:after="0"/>
        <w:ind w:left="0"/>
        <w:jc w:val="left"/>
      </w:pPr>
      <w:r>
        <w:rPr>
          <w:rFonts w:ascii="Times New Roman"/>
          <w:b/>
          <w:i w:val="false"/>
          <w:color w:val="000000"/>
        </w:rPr>
        <w:t xml:space="preserve"> Терминдер мен анықтамалар</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антропогендік әсер етуді болғызбауға немесе, егер бұл іс жүзінде жүзеге асырылмаса, барынша азайтуға бағытталған технологиялық нормативтер мен өзге де экологиялық шарттарды белгілеуге негіз болу үшін олардың практикалық жарамдылығын куәландыратын қызмет түрлері мен оларды жүзеге асыру әдістерінің неғұрлым тиімді және озық даму сатысы;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үздік қолжетімді техникаларды қолдануға байланысты технологиялық көрсеткіштер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уақыт кезеңінде және белгілі бір жағдайларда орташаландыруды ескере отырып, ең үздік қолжетімді техникалар бойынша қорытындыда сипатталған бір немесе бірнеше ең үздік қолжетімді техниканы қолдана отырып, уақыт бірлігіне немесе өндірілетін өнімнің (тауардың), орындалатын жұмыстың, көрсетілетін қызметтің бір бірлігіне есептегендегі объектіні пайдаланудың қалыпты жағдайларында қол жеткізуге болатын эмиссия көлемінің бір бірлігіне (мг/Нм3, мг/дм3) маркерлік ластағыш заттардың шекті саны (массасы), және (немесе) электр және (немесе) жылу энергиясын,  өзге де ресурстарды тұтыну саны,  түрінде көрсетілген ең үздік қолжетімді техникаларды қолдануға байланысты эмиссия деңгейлері;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қондырғы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объектіде (кәсіпорында) орналасқан және осы ЕҚТ бойынша анықтамалық қолданысқа енгізілгенге дейін пайдалануға берілген эмиссиялардың стационарлық көзі. Осы ЕҚТ бойынша анықтамалық қолданысқа енгізілгеннен кейін реконструкцияланатын және (немесе) жаңғыртылатын қондырғылар қолданыстағы қондырғыға жатпайды;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немесе технологиялық процестің белгілі бір түрінің эмиссиялары үшін ластағыш заттардың осындай өндірісіне немесе технологиялық процесіне тән топтан таңдалып алынатын және осы топқа кіретін барлық ластағыш заттар эмиссияларының мәндерін олардың көмегімен бағалауға болатын неғұрлым маңызды ластағыш заттар;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шығарындылардың, төгінділердің, тұтынудың,баламалы параметрлердің немесе техникалық шаралардың және т.б. белгілі бір химиялық немесе физикалық сипаттамалырының өзгерістерін жүйелі түрде бақылау.</w:t>
            </w:r>
          </w:p>
        </w:tc>
      </w:tr>
    </w:tbl>
    <w:bookmarkStart w:name="z709" w:id="597"/>
    <w:p>
      <w:pPr>
        <w:spacing w:after="0"/>
        <w:ind w:left="0"/>
        <w:jc w:val="both"/>
      </w:pPr>
      <w:r>
        <w:rPr>
          <w:rFonts w:ascii="Times New Roman"/>
          <w:b w:val="false"/>
          <w:i w:val="false"/>
          <w:color w:val="000000"/>
          <w:sz w:val="28"/>
        </w:rPr>
        <w:t>
      Аббревиатуралар және олардың толық жазылуы</w:t>
      </w:r>
    </w:p>
    <w:bookmarkEnd w:id="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жазылуы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техникаларды қолдануға байланысты технологиялық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КЭР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экологиялық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мониторингтің автоматтандырылған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ластағыш зат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ӨЭБ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экологиялық бақылау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ұшпа органикалық қосылыстар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менеджмент жүйесі</w:t>
            </w:r>
          </w:p>
        </w:tc>
      </w:tr>
    </w:tbl>
    <w:bookmarkStart w:name="z710" w:id="598"/>
    <w:p>
      <w:pPr>
        <w:spacing w:after="0"/>
        <w:ind w:left="0"/>
        <w:jc w:val="left"/>
      </w:pPr>
      <w:r>
        <w:rPr>
          <w:rFonts w:ascii="Times New Roman"/>
          <w:b/>
          <w:i w:val="false"/>
          <w:color w:val="000000"/>
        </w:rPr>
        <w:t xml:space="preserve"> Алғысөз</w:t>
      </w:r>
    </w:p>
    <w:bookmarkEnd w:id="598"/>
    <w:bookmarkStart w:name="z711" w:id="599"/>
    <w:p>
      <w:pPr>
        <w:spacing w:after="0"/>
        <w:ind w:left="0"/>
        <w:jc w:val="both"/>
      </w:pPr>
      <w:r>
        <w:rPr>
          <w:rFonts w:ascii="Times New Roman"/>
          <w:b w:val="false"/>
          <w:i w:val="false"/>
          <w:color w:val="000000"/>
          <w:sz w:val="28"/>
        </w:rPr>
        <w:t>
      Осы ЕҚТ бойынша қорытынды ЕҚТ бойынша анықтамалықтың негізінде әзірленді.</w:t>
      </w:r>
    </w:p>
    <w:bookmarkEnd w:id="599"/>
    <w:bookmarkStart w:name="z712" w:id="600"/>
    <w:p>
      <w:pPr>
        <w:spacing w:after="0"/>
        <w:ind w:left="0"/>
        <w:jc w:val="both"/>
      </w:pPr>
      <w:r>
        <w:rPr>
          <w:rFonts w:ascii="Times New Roman"/>
          <w:b w:val="false"/>
          <w:i w:val="false"/>
          <w:color w:val="000000"/>
          <w:sz w:val="28"/>
        </w:rPr>
        <w:t>
      ЕҚТ бойынша қорытындыда объектіде қоршаған ортаға теріс антропогендік әсер етуді болдырмау немесе оның деңгейін төмендету мақсатында қолданылатын немесе қолдану ұсынылатын, КЭР алу шарттарын сақтау үшін қажетті техникалардың сипаттамасы қамтылған.</w:t>
      </w:r>
    </w:p>
    <w:bookmarkEnd w:id="600"/>
    <w:bookmarkStart w:name="z713" w:id="601"/>
    <w:p>
      <w:pPr>
        <w:spacing w:after="0"/>
        <w:ind w:left="0"/>
        <w:jc w:val="both"/>
      </w:pPr>
      <w:r>
        <w:rPr>
          <w:rFonts w:ascii="Times New Roman"/>
          <w:b w:val="false"/>
          <w:i w:val="false"/>
          <w:color w:val="000000"/>
          <w:sz w:val="28"/>
        </w:rPr>
        <w:t>
      ЕҚТ бойынша қорытындыда ЕҚТ-ны қолдануға байланысты МЛЗ, МЛЗ эмиссияларының деңгейі және энергия және (немесе) өзге ресурстарды тұтыну деңгейлері анықталады, сондай-ақ Қазақстан Республикасының қолданыстағы заңнамасында көзделген ережелер қамтылады.</w:t>
      </w:r>
    </w:p>
    <w:bookmarkEnd w:id="601"/>
    <w:bookmarkStart w:name="z714" w:id="602"/>
    <w:p>
      <w:pPr>
        <w:spacing w:after="0"/>
        <w:ind w:left="0"/>
        <w:jc w:val="both"/>
      </w:pPr>
      <w:r>
        <w:rPr>
          <w:rFonts w:ascii="Times New Roman"/>
          <w:b w:val="false"/>
          <w:i w:val="false"/>
          <w:color w:val="000000"/>
          <w:sz w:val="28"/>
        </w:rPr>
        <w:t>
      ЕҚТ бойынша қорытындыны кейіннен қайта қарау арқылы ЕҚТ бойынша анықтамалықтарды қайта қарау анықтамалықтың алдыңғы нұсқасы бекітілгеннен кейін әрбір сегіз жыл сайын жүзеге асырылады.</w:t>
      </w:r>
    </w:p>
    <w:bookmarkEnd w:id="602"/>
    <w:bookmarkStart w:name="z715" w:id="603"/>
    <w:p>
      <w:pPr>
        <w:spacing w:after="0"/>
        <w:ind w:left="0"/>
        <w:jc w:val="left"/>
      </w:pPr>
      <w:r>
        <w:rPr>
          <w:rFonts w:ascii="Times New Roman"/>
          <w:b/>
          <w:i w:val="false"/>
          <w:color w:val="000000"/>
        </w:rPr>
        <w:t xml:space="preserve"> Деректерді жинау туралы ақпарат</w:t>
      </w:r>
    </w:p>
    <w:bookmarkEnd w:id="603"/>
    <w:bookmarkStart w:name="z716" w:id="604"/>
    <w:p>
      <w:pPr>
        <w:spacing w:after="0"/>
        <w:ind w:left="0"/>
        <w:jc w:val="both"/>
      </w:pPr>
      <w:r>
        <w:rPr>
          <w:rFonts w:ascii="Times New Roman"/>
          <w:b w:val="false"/>
          <w:i w:val="false"/>
          <w:color w:val="000000"/>
          <w:sz w:val="28"/>
        </w:rPr>
        <w:t xml:space="preserve">
      Қазақстан Республикасында титан және магний өндірісі кезінде қолданылатын шығарындылардың, төгінділердің технологиялық көрсеткіштері, қалдықтардың түзілуі, технологиялық процестер, жабдықтар, техникалық тәсілдер, әдістер туралы ақпарат ЕҚТ бойынша анықтамалықты әзірлеудің және (немесе) қайта қараудың бірінші кезеңі болып табылатын кешенді технологиялық аудит (бұдан әрі – КТА) жүргізу процесінде жиналды. КТА жүргізу ережелері Қазақстан Республикасы Үкіметінің 2021 жылғы 28 қазандағы № 775 қаулысымен бекітілген Ең үздік қолжетімді техникалар бойынша анықтамалықтарды әзірлеу, қолдану, мониторингтеу және қайта қарау </w:t>
      </w:r>
      <w:r>
        <w:rPr>
          <w:rFonts w:ascii="Times New Roman"/>
          <w:b w:val="false"/>
          <w:i w:val="false"/>
          <w:color w:val="000000"/>
          <w:sz w:val="28"/>
        </w:rPr>
        <w:t>қағидаларына</w:t>
      </w:r>
      <w:r>
        <w:rPr>
          <w:rFonts w:ascii="Times New Roman"/>
          <w:b w:val="false"/>
          <w:i w:val="false"/>
          <w:color w:val="000000"/>
          <w:sz w:val="28"/>
        </w:rPr>
        <w:t xml:space="preserve"> енгізілді.</w:t>
      </w:r>
    </w:p>
    <w:bookmarkEnd w:id="604"/>
    <w:bookmarkStart w:name="z717" w:id="605"/>
    <w:p>
      <w:pPr>
        <w:spacing w:after="0"/>
        <w:ind w:left="0"/>
        <w:jc w:val="left"/>
      </w:pPr>
      <w:r>
        <w:rPr>
          <w:rFonts w:ascii="Times New Roman"/>
          <w:b/>
          <w:i w:val="false"/>
          <w:color w:val="000000"/>
        </w:rPr>
        <w:t xml:space="preserve"> Қолданылу саласы</w:t>
      </w:r>
    </w:p>
    <w:bookmarkEnd w:id="605"/>
    <w:bookmarkStart w:name="z718" w:id="606"/>
    <w:p>
      <w:pPr>
        <w:spacing w:after="0"/>
        <w:ind w:left="0"/>
        <w:jc w:val="both"/>
      </w:pPr>
      <w:r>
        <w:rPr>
          <w:rFonts w:ascii="Times New Roman"/>
          <w:b w:val="false"/>
          <w:i w:val="false"/>
          <w:color w:val="000000"/>
          <w:sz w:val="28"/>
        </w:rPr>
        <w:t>
      Қазақстан Республикасы Экология кодексінің нормаларына сәйкес осы ЕҚТ бойынша қорытынды түсті металдар өндірісіне, оның ішінде ильменит кенінен металл өндіру процестері, атап айтқанда:</w:t>
      </w:r>
    </w:p>
    <w:bookmarkEnd w:id="606"/>
    <w:bookmarkStart w:name="z719" w:id="607"/>
    <w:p>
      <w:pPr>
        <w:spacing w:after="0"/>
        <w:ind w:left="0"/>
        <w:jc w:val="both"/>
      </w:pPr>
      <w:r>
        <w:rPr>
          <w:rFonts w:ascii="Times New Roman"/>
          <w:b w:val="false"/>
          <w:i w:val="false"/>
          <w:color w:val="000000"/>
          <w:sz w:val="28"/>
        </w:rPr>
        <w:t>
      титан қожын алу мақсатында тотықсыздандырып балқыту – титан қожын және темір негізіндегі лигатура өндіру бойынша кен-термиялық кешен;</w:t>
      </w:r>
    </w:p>
    <w:bookmarkEnd w:id="607"/>
    <w:bookmarkStart w:name="z720" w:id="608"/>
    <w:p>
      <w:pPr>
        <w:spacing w:after="0"/>
        <w:ind w:left="0"/>
        <w:jc w:val="both"/>
      </w:pPr>
      <w:r>
        <w:rPr>
          <w:rFonts w:ascii="Times New Roman"/>
          <w:b w:val="false"/>
          <w:i w:val="false"/>
          <w:color w:val="000000"/>
          <w:sz w:val="28"/>
        </w:rPr>
        <w:t>
      титан қожын хлорлау – құрамында титан бар материалдарды хлорлау әдісімен титан техникалық тетрахлоридін өндіру;</w:t>
      </w:r>
    </w:p>
    <w:bookmarkEnd w:id="608"/>
    <w:bookmarkStart w:name="z721" w:id="609"/>
    <w:p>
      <w:pPr>
        <w:spacing w:after="0"/>
        <w:ind w:left="0"/>
        <w:jc w:val="both"/>
      </w:pPr>
      <w:r>
        <w:rPr>
          <w:rFonts w:ascii="Times New Roman"/>
          <w:b w:val="false"/>
          <w:i w:val="false"/>
          <w:color w:val="000000"/>
          <w:sz w:val="28"/>
        </w:rPr>
        <w:t>
      тотықсыздандыру арқылы металл өндірісі – магний-термиялық тәсілмен губка тәрізді титан өндірісі (Кролл әдісі);</w:t>
      </w:r>
    </w:p>
    <w:bookmarkEnd w:id="609"/>
    <w:bookmarkStart w:name="z722" w:id="610"/>
    <w:p>
      <w:pPr>
        <w:spacing w:after="0"/>
        <w:ind w:left="0"/>
        <w:jc w:val="both"/>
      </w:pPr>
      <w:r>
        <w:rPr>
          <w:rFonts w:ascii="Times New Roman"/>
          <w:b w:val="false"/>
          <w:i w:val="false"/>
          <w:color w:val="000000"/>
          <w:sz w:val="28"/>
        </w:rPr>
        <w:t>
      губка тәрізді титанды балқыту – титан құймалары мен қорытпаларын өндіру;</w:t>
      </w:r>
    </w:p>
    <w:bookmarkEnd w:id="610"/>
    <w:bookmarkStart w:name="z723" w:id="611"/>
    <w:p>
      <w:pPr>
        <w:spacing w:after="0"/>
        <w:ind w:left="0"/>
        <w:jc w:val="both"/>
      </w:pPr>
      <w:r>
        <w:rPr>
          <w:rFonts w:ascii="Times New Roman"/>
          <w:b w:val="false"/>
          <w:i w:val="false"/>
          <w:color w:val="000000"/>
          <w:sz w:val="28"/>
        </w:rPr>
        <w:t>
      электролит тәсілмен магний алу – балқытылған тұздардың электролизі арқылы магний шикізатын өндіру;</w:t>
      </w:r>
    </w:p>
    <w:bookmarkEnd w:id="611"/>
    <w:bookmarkStart w:name="z724" w:id="612"/>
    <w:p>
      <w:pPr>
        <w:spacing w:after="0"/>
        <w:ind w:left="0"/>
        <w:jc w:val="both"/>
      </w:pPr>
      <w:r>
        <w:rPr>
          <w:rFonts w:ascii="Times New Roman"/>
          <w:b w:val="false"/>
          <w:i w:val="false"/>
          <w:color w:val="000000"/>
          <w:sz w:val="28"/>
        </w:rPr>
        <w:t>
      магнийді рафинациялау – үздіксіз рафинациялау пешінде тотықсыздандырғыш магний өндірісі.</w:t>
      </w:r>
    </w:p>
    <w:bookmarkEnd w:id="612"/>
    <w:bookmarkStart w:name="z725" w:id="613"/>
    <w:p>
      <w:pPr>
        <w:spacing w:after="0"/>
        <w:ind w:left="0"/>
        <w:jc w:val="both"/>
      </w:pPr>
      <w:r>
        <w:rPr>
          <w:rFonts w:ascii="Times New Roman"/>
          <w:b w:val="false"/>
          <w:i w:val="false"/>
          <w:color w:val="000000"/>
          <w:sz w:val="28"/>
        </w:rPr>
        <w:t xml:space="preserve">
      Осы ЕҚТ бойынша қорытындының қолданылу саласын, сондай-ақ технологиялық процестерді, жабдықтарды, техникалық тәсілдер мен әдістерді осы ЕҚТ бойынша қорытындының қолдану саласы үшін ең үздік қолжетімді техникалар ретінде ЕҚТ бойынша "Титан және магний өндірісі" анықтамалығын әзірлеу жөніндегі техникалық жұмыс тобы айқындады. </w:t>
      </w:r>
    </w:p>
    <w:bookmarkEnd w:id="613"/>
    <w:bookmarkStart w:name="z726" w:id="614"/>
    <w:p>
      <w:pPr>
        <w:spacing w:after="0"/>
        <w:ind w:left="0"/>
        <w:jc w:val="both"/>
      </w:pPr>
      <w:r>
        <w:rPr>
          <w:rFonts w:ascii="Times New Roman"/>
          <w:b w:val="false"/>
          <w:i w:val="false"/>
          <w:color w:val="000000"/>
          <w:sz w:val="28"/>
        </w:rPr>
        <w:t xml:space="preserve">
      Осы ЕҚТ бойынша қорытынды эмиссиялар көлеміне және (немесе) қоршаған ортаның ластану ауқымына әсер етуі мүмкін негізгі қызмет түрлерімен байланысты процестерге де қолданылады: </w:t>
      </w:r>
    </w:p>
    <w:bookmarkEnd w:id="614"/>
    <w:bookmarkStart w:name="z727" w:id="615"/>
    <w:p>
      <w:pPr>
        <w:spacing w:after="0"/>
        <w:ind w:left="0"/>
        <w:jc w:val="both"/>
      </w:pPr>
      <w:r>
        <w:rPr>
          <w:rFonts w:ascii="Times New Roman"/>
          <w:b w:val="false"/>
          <w:i w:val="false"/>
          <w:color w:val="000000"/>
          <w:sz w:val="28"/>
        </w:rPr>
        <w:t>
      шикізатты сақтау және дайындау;</w:t>
      </w:r>
    </w:p>
    <w:bookmarkEnd w:id="615"/>
    <w:bookmarkStart w:name="z728" w:id="616"/>
    <w:p>
      <w:pPr>
        <w:spacing w:after="0"/>
        <w:ind w:left="0"/>
        <w:jc w:val="both"/>
      </w:pPr>
      <w:r>
        <w:rPr>
          <w:rFonts w:ascii="Times New Roman"/>
          <w:b w:val="false"/>
          <w:i w:val="false"/>
          <w:color w:val="000000"/>
          <w:sz w:val="28"/>
        </w:rPr>
        <w:t>
      өндірістік процестер (пирометаллургиялық және электролиттік);</w:t>
      </w:r>
    </w:p>
    <w:bookmarkEnd w:id="616"/>
    <w:bookmarkStart w:name="z729" w:id="617"/>
    <w:p>
      <w:pPr>
        <w:spacing w:after="0"/>
        <w:ind w:left="0"/>
        <w:jc w:val="both"/>
      </w:pPr>
      <w:r>
        <w:rPr>
          <w:rFonts w:ascii="Times New Roman"/>
          <w:b w:val="false"/>
          <w:i w:val="false"/>
          <w:color w:val="000000"/>
          <w:sz w:val="28"/>
        </w:rPr>
        <w:t xml:space="preserve">
      эмиссиялар мен қалдықтардың түзілуін болғызбау және азайту әдістері; </w:t>
      </w:r>
    </w:p>
    <w:bookmarkEnd w:id="617"/>
    <w:bookmarkStart w:name="z730" w:id="618"/>
    <w:p>
      <w:pPr>
        <w:spacing w:after="0"/>
        <w:ind w:left="0"/>
        <w:jc w:val="both"/>
      </w:pPr>
      <w:r>
        <w:rPr>
          <w:rFonts w:ascii="Times New Roman"/>
          <w:b w:val="false"/>
          <w:i w:val="false"/>
          <w:color w:val="000000"/>
          <w:sz w:val="28"/>
        </w:rPr>
        <w:t>
      өнімді сақтау және дайындау.</w:t>
      </w:r>
    </w:p>
    <w:bookmarkEnd w:id="618"/>
    <w:bookmarkStart w:name="z731" w:id="619"/>
    <w:p>
      <w:pPr>
        <w:spacing w:after="0"/>
        <w:ind w:left="0"/>
        <w:jc w:val="both"/>
      </w:pPr>
      <w:r>
        <w:rPr>
          <w:rFonts w:ascii="Times New Roman"/>
          <w:b w:val="false"/>
          <w:i w:val="false"/>
          <w:color w:val="000000"/>
          <w:sz w:val="28"/>
        </w:rPr>
        <w:t xml:space="preserve">
      ЕҚT бойынша қорытынды мыналарға қолданылмайды: </w:t>
      </w:r>
    </w:p>
    <w:bookmarkEnd w:id="619"/>
    <w:bookmarkStart w:name="z732" w:id="620"/>
    <w:p>
      <w:pPr>
        <w:spacing w:after="0"/>
        <w:ind w:left="0"/>
        <w:jc w:val="both"/>
      </w:pPr>
      <w:r>
        <w:rPr>
          <w:rFonts w:ascii="Times New Roman"/>
          <w:b w:val="false"/>
          <w:i w:val="false"/>
          <w:color w:val="000000"/>
          <w:sz w:val="28"/>
        </w:rPr>
        <w:t xml:space="preserve">
      құрамында сирек металдар бар кендер мен өнімдерді өндіру және байыту; </w:t>
      </w:r>
    </w:p>
    <w:bookmarkEnd w:id="620"/>
    <w:bookmarkStart w:name="z733" w:id="621"/>
    <w:p>
      <w:pPr>
        <w:spacing w:after="0"/>
        <w:ind w:left="0"/>
        <w:jc w:val="both"/>
      </w:pPr>
      <w:r>
        <w:rPr>
          <w:rFonts w:ascii="Times New Roman"/>
          <w:b w:val="false"/>
          <w:i w:val="false"/>
          <w:color w:val="000000"/>
          <w:sz w:val="28"/>
        </w:rPr>
        <w:t xml:space="preserve">
      радиоактивті металдарды өндіру процестері; </w:t>
      </w:r>
    </w:p>
    <w:bookmarkEnd w:id="621"/>
    <w:bookmarkStart w:name="z734" w:id="622"/>
    <w:p>
      <w:pPr>
        <w:spacing w:after="0"/>
        <w:ind w:left="0"/>
        <w:jc w:val="both"/>
      </w:pPr>
      <w:r>
        <w:rPr>
          <w:rFonts w:ascii="Times New Roman"/>
          <w:b w:val="false"/>
          <w:i w:val="false"/>
          <w:color w:val="000000"/>
          <w:sz w:val="28"/>
        </w:rPr>
        <w:t>
      өнеркәсіптік қауіпсіздікті немесе еңбекті қорғауды қамтамасыз етуге ғана қатысты мәселелер;</w:t>
      </w:r>
    </w:p>
    <w:bookmarkEnd w:id="622"/>
    <w:bookmarkStart w:name="z735" w:id="623"/>
    <w:p>
      <w:pPr>
        <w:spacing w:after="0"/>
        <w:ind w:left="0"/>
        <w:jc w:val="both"/>
      </w:pPr>
      <w:r>
        <w:rPr>
          <w:rFonts w:ascii="Times New Roman"/>
          <w:b w:val="false"/>
          <w:i w:val="false"/>
          <w:color w:val="000000"/>
          <w:sz w:val="28"/>
        </w:rPr>
        <w:t>
      өндірісті үздіксіз пайдалану үшін қажетті қосалқы процестер (жөндеу, автокөлік, теміржол, монтаждау).</w:t>
      </w:r>
    </w:p>
    <w:bookmarkEnd w:id="623"/>
    <w:bookmarkStart w:name="z736" w:id="624"/>
    <w:p>
      <w:pPr>
        <w:spacing w:after="0"/>
        <w:ind w:left="0"/>
        <w:jc w:val="both"/>
      </w:pPr>
      <w:r>
        <w:rPr>
          <w:rFonts w:ascii="Times New Roman"/>
          <w:b w:val="false"/>
          <w:i w:val="false"/>
          <w:color w:val="000000"/>
          <w:sz w:val="28"/>
        </w:rPr>
        <w:t>
      Өндірістегі қалдықтарды басқару аспектілері осы ЕҚТ бойынша қорытындыда қызметтің негізгі түрінің барысында түзілетін қалдықтарға қатысты ғана қаралады. Қосалқы технологиялық процестердің қалдықтарын басқару жүйесі тиісті ЕҚТ бойынша анықтамалықтарда қаралады. Осы ЕҚТ бойынша қорытындыда қосалқы технологиялық процестердің қалдықтарын басқарудың жалпы қағидаттары қаралады.</w:t>
      </w:r>
    </w:p>
    <w:bookmarkEnd w:id="624"/>
    <w:bookmarkStart w:name="z737" w:id="625"/>
    <w:p>
      <w:pPr>
        <w:spacing w:after="0"/>
        <w:ind w:left="0"/>
        <w:jc w:val="left"/>
      </w:pPr>
      <w:r>
        <w:rPr>
          <w:rFonts w:ascii="Times New Roman"/>
          <w:b/>
          <w:i w:val="false"/>
          <w:color w:val="000000"/>
        </w:rPr>
        <w:t xml:space="preserve"> Жалпы ережелер</w:t>
      </w:r>
    </w:p>
    <w:bookmarkEnd w:id="625"/>
    <w:bookmarkStart w:name="z738" w:id="626"/>
    <w:p>
      <w:pPr>
        <w:spacing w:after="0"/>
        <w:ind w:left="0"/>
        <w:jc w:val="both"/>
      </w:pPr>
      <w:r>
        <w:rPr>
          <w:rFonts w:ascii="Times New Roman"/>
          <w:b w:val="false"/>
          <w:i w:val="false"/>
          <w:color w:val="000000"/>
          <w:sz w:val="28"/>
        </w:rPr>
        <w:t>
      Осы ЕҚТ бойынша қорытындыда санамаланған және сипатталған техникалар нормативтік сипатта емес және толық емес. Объектіні қалыпты пайдалану жағдайында ЕҚТ-ны қолдануға байланысты технологиялық көрсеткіштерге қол жеткізуді қамтамасыз ететін басқа да техникалар пайдаланылуы мүмкін.</w:t>
      </w:r>
    </w:p>
    <w:bookmarkEnd w:id="626"/>
    <w:bookmarkStart w:name="z739" w:id="627"/>
    <w:p>
      <w:pPr>
        <w:spacing w:after="0"/>
        <w:ind w:left="0"/>
        <w:jc w:val="both"/>
      </w:pPr>
      <w:r>
        <w:rPr>
          <w:rFonts w:ascii="Times New Roman"/>
          <w:b w:val="false"/>
          <w:i w:val="false"/>
          <w:color w:val="000000"/>
          <w:sz w:val="28"/>
        </w:rPr>
        <w:t>
      Осы ЕҚТ бойынша қорытындыда көрсетілген ЕҚТ-ға сай келетін технологиялық көрсеткіштер мынадай түрлерге жатады:</w:t>
      </w:r>
    </w:p>
    <w:bookmarkEnd w:id="627"/>
    <w:bookmarkStart w:name="z740" w:id="628"/>
    <w:p>
      <w:pPr>
        <w:spacing w:after="0"/>
        <w:ind w:left="0"/>
        <w:jc w:val="both"/>
      </w:pPr>
      <w:r>
        <w:rPr>
          <w:rFonts w:ascii="Times New Roman"/>
          <w:b w:val="false"/>
          <w:i w:val="false"/>
          <w:color w:val="000000"/>
          <w:sz w:val="28"/>
        </w:rPr>
        <w:t>
      мг/Нм3 берілген су буының құрамын шегергенде, қалыпты жағдайда (273,15 K, 101,325 кПа) шығарылатын газ көлеміне шығарындылардың массасы ретінде берілген атмосфераға шығарындылар бойынша технологиялық көрсеткіштер;</w:t>
      </w:r>
    </w:p>
    <w:bookmarkEnd w:id="628"/>
    <w:bookmarkStart w:name="z741" w:id="629"/>
    <w:p>
      <w:pPr>
        <w:spacing w:after="0"/>
        <w:ind w:left="0"/>
        <w:jc w:val="both"/>
      </w:pPr>
      <w:r>
        <w:rPr>
          <w:rFonts w:ascii="Times New Roman"/>
          <w:b w:val="false"/>
          <w:i w:val="false"/>
          <w:color w:val="000000"/>
          <w:sz w:val="28"/>
        </w:rPr>
        <w:t xml:space="preserve">
      МЛЗ деңгейлерінің нақты мәндері ЕҚТ-ны қолдануға байланысты көрсетілген технологиялық көрсеткіштердің диапазонынан төмен немесе оның шегінде болған кезде, ЕҚТ бойынша осы қорытындыда айқындалған талаптар сақталды деп саналады. </w:t>
      </w:r>
    </w:p>
    <w:bookmarkEnd w:id="629"/>
    <w:bookmarkStart w:name="z742" w:id="630"/>
    <w:p>
      <w:pPr>
        <w:spacing w:after="0"/>
        <w:ind w:left="0"/>
        <w:jc w:val="both"/>
      </w:pPr>
      <w:r>
        <w:rPr>
          <w:rFonts w:ascii="Times New Roman"/>
          <w:b w:val="false"/>
          <w:i w:val="false"/>
          <w:color w:val="000000"/>
          <w:sz w:val="28"/>
        </w:rPr>
        <w:t>
      Ең үздік қолжетімді техникалар бойынша тұжырымдар</w:t>
      </w:r>
    </w:p>
    <w:bookmarkEnd w:id="630"/>
    <w:bookmarkStart w:name="z743" w:id="631"/>
    <w:p>
      <w:pPr>
        <w:spacing w:after="0"/>
        <w:ind w:left="0"/>
        <w:jc w:val="both"/>
      </w:pPr>
      <w:r>
        <w:rPr>
          <w:rFonts w:ascii="Times New Roman"/>
          <w:b w:val="false"/>
          <w:i w:val="false"/>
          <w:color w:val="000000"/>
          <w:sz w:val="28"/>
        </w:rPr>
        <w:t>
      Осы ЕҚТ бойынша қорытындыда ұсынылған техникалар титан және магний өндіру жөніндегі барлық объектілерге қолданылады және қоршаған ортаға теріс антропогендік әсердің алдын алуға немесе, егер ол іс жүзінде мүмкін болмаса, оны барынша азайтуға бағытталған. Сипатталған техникалар ЕҚТ бойынша анықтамалықты әзірлеу шеңберінде жүргізілген КТА және Қазақстан Республикасының түрлі-түсті металлургии саласы құрылымының ерекшеліктерін талдау нәтижелері бойынша, сондай-ақ әлемдік тәжірибе деректерінің негізінде ЕҚТ-ға жатқызылған.</w:t>
      </w:r>
    </w:p>
    <w:bookmarkEnd w:id="631"/>
    <w:bookmarkStart w:name="z744" w:id="632"/>
    <w:p>
      <w:pPr>
        <w:spacing w:after="0"/>
        <w:ind w:left="0"/>
        <w:jc w:val="left"/>
      </w:pPr>
      <w:r>
        <w:rPr>
          <w:rFonts w:ascii="Times New Roman"/>
          <w:b/>
          <w:i w:val="false"/>
          <w:color w:val="000000"/>
        </w:rPr>
        <w:t xml:space="preserve"> 1-бөлім. Ең үздік қолжетімді техникалардың сипаттамасы, оның ішінде ең үздік қолжетімді техникалардың қолданылуын бағалау үшін қажетті ақпарат</w:t>
      </w:r>
    </w:p>
    <w:bookmarkEnd w:id="632"/>
    <w:bookmarkStart w:name="z745" w:id="633"/>
    <w:p>
      <w:pPr>
        <w:spacing w:after="0"/>
        <w:ind w:left="0"/>
        <w:jc w:val="both"/>
      </w:pPr>
      <w:r>
        <w:rPr>
          <w:rFonts w:ascii="Times New Roman"/>
          <w:b w:val="false"/>
          <w:i w:val="false"/>
          <w:color w:val="000000"/>
          <w:sz w:val="28"/>
        </w:rPr>
        <w:t>
      Экологиялық менеджмент жүйесі</w:t>
      </w:r>
    </w:p>
    <w:bookmarkEnd w:id="633"/>
    <w:bookmarkStart w:name="z746" w:id="634"/>
    <w:p>
      <w:pPr>
        <w:spacing w:after="0"/>
        <w:ind w:left="0"/>
        <w:jc w:val="both"/>
      </w:pPr>
      <w:r>
        <w:rPr>
          <w:rFonts w:ascii="Times New Roman"/>
          <w:b w:val="false"/>
          <w:i w:val="false"/>
          <w:color w:val="000000"/>
          <w:sz w:val="28"/>
        </w:rPr>
        <w:t>
      ЕҚТ 1.</w:t>
      </w:r>
    </w:p>
    <w:bookmarkEnd w:id="634"/>
    <w:bookmarkStart w:name="z747" w:id="635"/>
    <w:p>
      <w:pPr>
        <w:spacing w:after="0"/>
        <w:ind w:left="0"/>
        <w:jc w:val="both"/>
      </w:pPr>
      <w:r>
        <w:rPr>
          <w:rFonts w:ascii="Times New Roman"/>
          <w:b w:val="false"/>
          <w:i w:val="false"/>
          <w:color w:val="000000"/>
          <w:sz w:val="28"/>
        </w:rPr>
        <w:t>
      Жалпы экологиялық тиімділікті жақсарту мақсатында ЕҚТ экологиялық менеджмент жүйесін  іске асыруды және сақтауды білдіреді, ол барлық мынадай функцияларды қамтиды:</w:t>
      </w:r>
    </w:p>
    <w:bookmarkEnd w:id="635"/>
    <w:bookmarkStart w:name="z748" w:id="636"/>
    <w:p>
      <w:pPr>
        <w:spacing w:after="0"/>
        <w:ind w:left="0"/>
        <w:jc w:val="both"/>
      </w:pPr>
      <w:r>
        <w:rPr>
          <w:rFonts w:ascii="Times New Roman"/>
          <w:b w:val="false"/>
          <w:i w:val="false"/>
          <w:color w:val="000000"/>
          <w:sz w:val="28"/>
        </w:rPr>
        <w:t>
      жоғары басшыларды қоса алғанда, басшылардың қызығушылығы мен жауапкершілігі;</w:t>
      </w:r>
    </w:p>
    <w:bookmarkEnd w:id="636"/>
    <w:bookmarkStart w:name="z749" w:id="637"/>
    <w:p>
      <w:pPr>
        <w:spacing w:after="0"/>
        <w:ind w:left="0"/>
        <w:jc w:val="both"/>
      </w:pPr>
      <w:r>
        <w:rPr>
          <w:rFonts w:ascii="Times New Roman"/>
          <w:b w:val="false"/>
          <w:i w:val="false"/>
          <w:color w:val="000000"/>
          <w:sz w:val="28"/>
        </w:rPr>
        <w:t>
      басшылардың қондырғыны (өндірісті) үнемі жетілдіруді қамтитын экологиялық саясатты айқындауы;</w:t>
      </w:r>
    </w:p>
    <w:bookmarkEnd w:id="637"/>
    <w:bookmarkStart w:name="z750" w:id="638"/>
    <w:p>
      <w:pPr>
        <w:spacing w:after="0"/>
        <w:ind w:left="0"/>
        <w:jc w:val="both"/>
      </w:pPr>
      <w:r>
        <w:rPr>
          <w:rFonts w:ascii="Times New Roman"/>
          <w:b w:val="false"/>
          <w:i w:val="false"/>
          <w:color w:val="000000"/>
          <w:sz w:val="28"/>
        </w:rPr>
        <w:t>
      қаржылық жоспарлау және инвестициялармен бірге үйлестіре отырып қажетті процедураларды, мақсаттар мен міндеттерді жоспарлау және іскғе асыру;</w:t>
      </w:r>
    </w:p>
    <w:bookmarkEnd w:id="638"/>
    <w:bookmarkStart w:name="z751" w:id="639"/>
    <w:p>
      <w:pPr>
        <w:spacing w:after="0"/>
        <w:ind w:left="0"/>
        <w:jc w:val="both"/>
      </w:pPr>
      <w:r>
        <w:rPr>
          <w:rFonts w:ascii="Times New Roman"/>
          <w:b w:val="false"/>
          <w:i w:val="false"/>
          <w:color w:val="000000"/>
          <w:sz w:val="28"/>
        </w:rPr>
        <w:t>
      ерекше назар аударуды қажет ететін мынадай процедураларды орындау:</w:t>
      </w:r>
    </w:p>
    <w:bookmarkEnd w:id="639"/>
    <w:bookmarkStart w:name="z752" w:id="640"/>
    <w:p>
      <w:pPr>
        <w:spacing w:after="0"/>
        <w:ind w:left="0"/>
        <w:jc w:val="both"/>
      </w:pPr>
      <w:r>
        <w:rPr>
          <w:rFonts w:ascii="Times New Roman"/>
          <w:b w:val="false"/>
          <w:i w:val="false"/>
          <w:color w:val="000000"/>
          <w:sz w:val="28"/>
        </w:rPr>
        <w:t>
      құрылым және жауапкершілік,</w:t>
      </w:r>
    </w:p>
    <w:bookmarkEnd w:id="640"/>
    <w:bookmarkStart w:name="z753" w:id="641"/>
    <w:p>
      <w:pPr>
        <w:spacing w:after="0"/>
        <w:ind w:left="0"/>
        <w:jc w:val="both"/>
      </w:pPr>
      <w:r>
        <w:rPr>
          <w:rFonts w:ascii="Times New Roman"/>
          <w:b w:val="false"/>
          <w:i w:val="false"/>
          <w:color w:val="000000"/>
          <w:sz w:val="28"/>
        </w:rPr>
        <w:t>
      кадрларды іріктеу,</w:t>
      </w:r>
    </w:p>
    <w:bookmarkEnd w:id="641"/>
    <w:bookmarkStart w:name="z754" w:id="642"/>
    <w:p>
      <w:pPr>
        <w:spacing w:after="0"/>
        <w:ind w:left="0"/>
        <w:jc w:val="both"/>
      </w:pPr>
      <w:r>
        <w:rPr>
          <w:rFonts w:ascii="Times New Roman"/>
          <w:b w:val="false"/>
          <w:i w:val="false"/>
          <w:color w:val="000000"/>
          <w:sz w:val="28"/>
        </w:rPr>
        <w:t>
      қызметкерлерді оқыту, ақпараттандыру және олардың құзыреттіліктері,</w:t>
      </w:r>
    </w:p>
    <w:bookmarkEnd w:id="642"/>
    <w:bookmarkStart w:name="z755" w:id="643"/>
    <w:p>
      <w:pPr>
        <w:spacing w:after="0"/>
        <w:ind w:left="0"/>
        <w:jc w:val="both"/>
      </w:pPr>
      <w:r>
        <w:rPr>
          <w:rFonts w:ascii="Times New Roman"/>
          <w:b w:val="false"/>
          <w:i w:val="false"/>
          <w:color w:val="000000"/>
          <w:sz w:val="28"/>
        </w:rPr>
        <w:t>
      коммуникациялар,</w:t>
      </w:r>
    </w:p>
    <w:bookmarkEnd w:id="643"/>
    <w:bookmarkStart w:name="z756" w:id="644"/>
    <w:p>
      <w:pPr>
        <w:spacing w:after="0"/>
        <w:ind w:left="0"/>
        <w:jc w:val="both"/>
      </w:pPr>
      <w:r>
        <w:rPr>
          <w:rFonts w:ascii="Times New Roman"/>
          <w:b w:val="false"/>
          <w:i w:val="false"/>
          <w:color w:val="000000"/>
          <w:sz w:val="28"/>
        </w:rPr>
        <w:t>
      қызметкерлерді тарту,</w:t>
      </w:r>
    </w:p>
    <w:bookmarkEnd w:id="644"/>
    <w:bookmarkStart w:name="z757" w:id="645"/>
    <w:p>
      <w:pPr>
        <w:spacing w:after="0"/>
        <w:ind w:left="0"/>
        <w:jc w:val="both"/>
      </w:pPr>
      <w:r>
        <w:rPr>
          <w:rFonts w:ascii="Times New Roman"/>
          <w:b w:val="false"/>
          <w:i w:val="false"/>
          <w:color w:val="000000"/>
          <w:sz w:val="28"/>
        </w:rPr>
        <w:t>
      құжаттама,</w:t>
      </w:r>
    </w:p>
    <w:bookmarkEnd w:id="645"/>
    <w:bookmarkStart w:name="z758" w:id="646"/>
    <w:p>
      <w:pPr>
        <w:spacing w:after="0"/>
        <w:ind w:left="0"/>
        <w:jc w:val="both"/>
      </w:pPr>
      <w:r>
        <w:rPr>
          <w:rFonts w:ascii="Times New Roman"/>
          <w:b w:val="false"/>
          <w:i w:val="false"/>
          <w:color w:val="000000"/>
          <w:sz w:val="28"/>
        </w:rPr>
        <w:t>
      технологиялық процесті тиімді бақылау,</w:t>
      </w:r>
    </w:p>
    <w:bookmarkEnd w:id="646"/>
    <w:bookmarkStart w:name="z759" w:id="647"/>
    <w:p>
      <w:pPr>
        <w:spacing w:after="0"/>
        <w:ind w:left="0"/>
        <w:jc w:val="both"/>
      </w:pPr>
      <w:r>
        <w:rPr>
          <w:rFonts w:ascii="Times New Roman"/>
          <w:b w:val="false"/>
          <w:i w:val="false"/>
          <w:color w:val="000000"/>
          <w:sz w:val="28"/>
        </w:rPr>
        <w:t>
      техникалық қызмет көрсету бағдарламалары,</w:t>
      </w:r>
    </w:p>
    <w:bookmarkEnd w:id="647"/>
    <w:bookmarkStart w:name="z760" w:id="648"/>
    <w:p>
      <w:pPr>
        <w:spacing w:after="0"/>
        <w:ind w:left="0"/>
        <w:jc w:val="both"/>
      </w:pPr>
      <w:r>
        <w:rPr>
          <w:rFonts w:ascii="Times New Roman"/>
          <w:b w:val="false"/>
          <w:i w:val="false"/>
          <w:color w:val="000000"/>
          <w:sz w:val="28"/>
        </w:rPr>
        <w:t>
      төтенше жағдайларға және оладың салдарларын жоюға дайын болу,</w:t>
      </w:r>
    </w:p>
    <w:bookmarkEnd w:id="648"/>
    <w:bookmarkStart w:name="z761" w:id="649"/>
    <w:p>
      <w:pPr>
        <w:spacing w:after="0"/>
        <w:ind w:left="0"/>
        <w:jc w:val="both"/>
      </w:pPr>
      <w:r>
        <w:rPr>
          <w:rFonts w:ascii="Times New Roman"/>
          <w:b w:val="false"/>
          <w:i w:val="false"/>
          <w:color w:val="000000"/>
          <w:sz w:val="28"/>
        </w:rPr>
        <w:t>
      экологиялық заңнаманың сақталуын қамтамасыз ету;</w:t>
      </w:r>
    </w:p>
    <w:bookmarkEnd w:id="649"/>
    <w:bookmarkStart w:name="z762" w:id="650"/>
    <w:p>
      <w:pPr>
        <w:spacing w:after="0"/>
        <w:ind w:left="0"/>
        <w:jc w:val="both"/>
      </w:pPr>
      <w:r>
        <w:rPr>
          <w:rFonts w:ascii="Times New Roman"/>
          <w:b w:val="false"/>
          <w:i w:val="false"/>
          <w:color w:val="000000"/>
          <w:sz w:val="28"/>
        </w:rPr>
        <w:t>
      ЭМЖ-ның жоспарланған шараларға сәйкестігін анықтау, оны енгізу және іске асыру үшін өнімділікті тексеру және мониторинг пен өлшемдерге, түзету және алдын алу шараларына, жазбаларды жүргізуге, тәуелсіз (мұндай мүмкіндік болған кезде) ішкі немесе сыртқы аудитке ерекше назар аударылатын түзету шараларын қабылдау;</w:t>
      </w:r>
    </w:p>
    <w:bookmarkEnd w:id="650"/>
    <w:bookmarkStart w:name="z763" w:id="651"/>
    <w:p>
      <w:pPr>
        <w:spacing w:after="0"/>
        <w:ind w:left="0"/>
        <w:jc w:val="both"/>
      </w:pPr>
      <w:r>
        <w:rPr>
          <w:rFonts w:ascii="Times New Roman"/>
          <w:b w:val="false"/>
          <w:i w:val="false"/>
          <w:color w:val="000000"/>
          <w:sz w:val="28"/>
        </w:rPr>
        <w:t>
      жоғарғы басшылардың ЭМЖ-ға талдау жасауы және және оның заманауи талаптарға сәйкестігіне, толықтығына және тиімділігіне тұрақты шолу жасауы;</w:t>
      </w:r>
    </w:p>
    <w:bookmarkEnd w:id="651"/>
    <w:bookmarkStart w:name="z764" w:id="652"/>
    <w:p>
      <w:pPr>
        <w:spacing w:after="0"/>
        <w:ind w:left="0"/>
        <w:jc w:val="both"/>
      </w:pPr>
      <w:r>
        <w:rPr>
          <w:rFonts w:ascii="Times New Roman"/>
          <w:b w:val="false"/>
          <w:i w:val="false"/>
          <w:color w:val="000000"/>
          <w:sz w:val="28"/>
        </w:rPr>
        <w:t>
      экологиялық таза технологиялардың әзірленуін қадағалау;</w:t>
      </w:r>
    </w:p>
    <w:bookmarkEnd w:id="652"/>
    <w:bookmarkStart w:name="z765" w:id="653"/>
    <w:p>
      <w:pPr>
        <w:spacing w:after="0"/>
        <w:ind w:left="0"/>
        <w:jc w:val="both"/>
      </w:pPr>
      <w:r>
        <w:rPr>
          <w:rFonts w:ascii="Times New Roman"/>
          <w:b w:val="false"/>
          <w:i w:val="false"/>
          <w:color w:val="000000"/>
          <w:sz w:val="28"/>
        </w:rPr>
        <w:t>
      жаңа зауытты жобалау кезеңінде және оның бүкіл қызмет ету мерзімі ішінде, оны пайдаланудан шығару кезінде қоршаған ортаға болжамды әсеріне талдау жасау;</w:t>
      </w:r>
    </w:p>
    <w:bookmarkEnd w:id="653"/>
    <w:bookmarkStart w:name="z766" w:id="654"/>
    <w:p>
      <w:pPr>
        <w:spacing w:after="0"/>
        <w:ind w:left="0"/>
        <w:jc w:val="both"/>
      </w:pPr>
      <w:r>
        <w:rPr>
          <w:rFonts w:ascii="Times New Roman"/>
          <w:b w:val="false"/>
          <w:i w:val="false"/>
          <w:color w:val="000000"/>
          <w:sz w:val="28"/>
        </w:rPr>
        <w:t>
      сала бойынша тұрақты негізде салыстырмалы талдау жүргізу.</w:t>
      </w:r>
    </w:p>
    <w:bookmarkEnd w:id="654"/>
    <w:bookmarkStart w:name="z767" w:id="655"/>
    <w:p>
      <w:pPr>
        <w:spacing w:after="0"/>
        <w:ind w:left="0"/>
        <w:jc w:val="both"/>
      </w:pPr>
      <w:r>
        <w:rPr>
          <w:rFonts w:ascii="Times New Roman"/>
          <w:b w:val="false"/>
          <w:i w:val="false"/>
          <w:color w:val="000000"/>
          <w:sz w:val="28"/>
        </w:rPr>
        <w:t>
      Тозаңданудың ұйымдастырылмаған шығарындылары бойынша шаралар жоспарын әзірлеу және жүзеге асыру (ЕҚТ 8-ді қараңыз)  және әсіресе тозаңдануды азайту жүйелерінің тиімділігіне қатысты техникалық қызмет көрсетуді басқару жүйесін пайдалану (ЕҚТ 3-ті қараңыз)  да ЭМЖ-ның бір бөлігі болып табылады</w:t>
      </w:r>
    </w:p>
    <w:bookmarkEnd w:id="655"/>
    <w:bookmarkStart w:name="z768" w:id="656"/>
    <w:p>
      <w:pPr>
        <w:spacing w:after="0"/>
        <w:ind w:left="0"/>
        <w:jc w:val="both"/>
      </w:pPr>
      <w:r>
        <w:rPr>
          <w:rFonts w:ascii="Times New Roman"/>
          <w:b w:val="false"/>
          <w:i w:val="false"/>
          <w:color w:val="000000"/>
          <w:sz w:val="28"/>
        </w:rPr>
        <w:t>
      Қолданылуы</w:t>
      </w:r>
    </w:p>
    <w:bookmarkEnd w:id="656"/>
    <w:bookmarkStart w:name="z769" w:id="657"/>
    <w:p>
      <w:pPr>
        <w:spacing w:after="0"/>
        <w:ind w:left="0"/>
        <w:jc w:val="both"/>
      </w:pPr>
      <w:r>
        <w:rPr>
          <w:rFonts w:ascii="Times New Roman"/>
          <w:b w:val="false"/>
          <w:i w:val="false"/>
          <w:color w:val="000000"/>
          <w:sz w:val="28"/>
        </w:rPr>
        <w:t>
      ЭМЖ көлемі (мысалы, егжей-тегжейлік деңгейі) және сипаты (мысалы, стандартталған немесе стандартталмаған), әдетте, қондырғының сипатына, масштабына және күрделілігіне және оның қоршаған ортаға әсер ету деңгейіне байланысты.</w:t>
      </w:r>
    </w:p>
    <w:bookmarkEnd w:id="657"/>
    <w:bookmarkStart w:name="z770" w:id="658"/>
    <w:p>
      <w:pPr>
        <w:spacing w:after="0"/>
        <w:ind w:left="0"/>
        <w:jc w:val="both"/>
      </w:pPr>
      <w:r>
        <w:rPr>
          <w:rFonts w:ascii="Times New Roman"/>
          <w:b w:val="false"/>
          <w:i w:val="false"/>
          <w:color w:val="000000"/>
          <w:sz w:val="28"/>
        </w:rPr>
        <w:t>
      Сипаттамасы ЕҚТ бойынша анықтамалықтың 4.2-бөлімінде берілген.</w:t>
      </w:r>
    </w:p>
    <w:bookmarkEnd w:id="658"/>
    <w:bookmarkStart w:name="z771" w:id="659"/>
    <w:p>
      <w:pPr>
        <w:spacing w:after="0"/>
        <w:ind w:left="0"/>
        <w:jc w:val="both"/>
      </w:pPr>
      <w:r>
        <w:rPr>
          <w:rFonts w:ascii="Times New Roman"/>
          <w:b w:val="false"/>
          <w:i w:val="false"/>
          <w:color w:val="000000"/>
          <w:sz w:val="28"/>
        </w:rPr>
        <w:t xml:space="preserve">
      Энергия тұтынуды басқару </w:t>
      </w:r>
    </w:p>
    <w:bookmarkEnd w:id="659"/>
    <w:bookmarkStart w:name="z772" w:id="660"/>
    <w:p>
      <w:pPr>
        <w:spacing w:after="0"/>
        <w:ind w:left="0"/>
        <w:jc w:val="both"/>
      </w:pPr>
      <w:r>
        <w:rPr>
          <w:rFonts w:ascii="Times New Roman"/>
          <w:b w:val="false"/>
          <w:i w:val="false"/>
          <w:color w:val="000000"/>
          <w:sz w:val="28"/>
        </w:rPr>
        <w:t>
      ЕҚТ 2.</w:t>
      </w:r>
    </w:p>
    <w:bookmarkEnd w:id="660"/>
    <w:bookmarkStart w:name="z773" w:id="661"/>
    <w:p>
      <w:pPr>
        <w:spacing w:after="0"/>
        <w:ind w:left="0"/>
        <w:jc w:val="both"/>
      </w:pPr>
      <w:r>
        <w:rPr>
          <w:rFonts w:ascii="Times New Roman"/>
          <w:b w:val="false"/>
          <w:i w:val="false"/>
          <w:color w:val="000000"/>
          <w:sz w:val="28"/>
        </w:rPr>
        <w:t>
      Ең үздік қолжетімді техника төменде келтірілген техникалардың біреуін немесе олардың комбинациясын қолдану жолымен жылу және энергетикалық энергияны тұтынуды қысқарту болып табылады:</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тиімді пайдалануды басқару жүйесін пайдалану (мысалы, ISO 50 001 стандартына сәйкес)</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қозғалтқыштары үшін жиілікті реттелетін жетектерді қолдану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тиімділігі жоғары электр қозғалтқыштарын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 үнемдейтін жарықтандыру құрылғыларын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қуат трансформаторларын заманауи трансформаторларға ауыстыру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температуралы жабдықта заманауи жылу оқшаулағыш материалдарды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процестің жылуынан жылуды қалпына келтіру</w:t>
            </w:r>
          </w:p>
        </w:tc>
        <w:tc>
          <w:tcPr>
            <w:tcW w:w="0" w:type="auto"/>
            <w:vMerge/>
            <w:tcBorders>
              <w:top w:val="nil"/>
              <w:left w:val="single" w:color="cfcfcf" w:sz="5"/>
              <w:bottom w:val="single" w:color="cfcfcf" w:sz="5"/>
              <w:right w:val="single" w:color="cfcfcf" w:sz="5"/>
            </w:tcBorders>
          </w:tcPr>
          <w:p/>
        </w:tc>
      </w:tr>
    </w:tbl>
    <w:bookmarkStart w:name="z774" w:id="662"/>
    <w:p>
      <w:pPr>
        <w:spacing w:after="0"/>
        <w:ind w:left="0"/>
        <w:jc w:val="both"/>
      </w:pPr>
      <w:r>
        <w:rPr>
          <w:rFonts w:ascii="Times New Roman"/>
          <w:b w:val="false"/>
          <w:i w:val="false"/>
          <w:color w:val="000000"/>
          <w:sz w:val="28"/>
        </w:rPr>
        <w:t>
      Сипаттамасы ЕҚТ бойынша анықтамалықтың 4.3, 5.3-бөлімдерінде келтірілген.</w:t>
      </w:r>
    </w:p>
    <w:bookmarkEnd w:id="662"/>
    <w:bookmarkStart w:name="z775" w:id="663"/>
    <w:p>
      <w:pPr>
        <w:spacing w:after="0"/>
        <w:ind w:left="0"/>
        <w:jc w:val="both"/>
      </w:pPr>
      <w:r>
        <w:rPr>
          <w:rFonts w:ascii="Times New Roman"/>
          <w:b w:val="false"/>
          <w:i w:val="false"/>
          <w:color w:val="000000"/>
          <w:sz w:val="28"/>
        </w:rPr>
        <w:t>
      Процестерді басқару</w:t>
      </w:r>
    </w:p>
    <w:bookmarkEnd w:id="663"/>
    <w:bookmarkStart w:name="z776" w:id="664"/>
    <w:p>
      <w:pPr>
        <w:spacing w:after="0"/>
        <w:ind w:left="0"/>
        <w:jc w:val="both"/>
      </w:pPr>
      <w:r>
        <w:rPr>
          <w:rFonts w:ascii="Times New Roman"/>
          <w:b w:val="false"/>
          <w:i w:val="false"/>
          <w:color w:val="000000"/>
          <w:sz w:val="28"/>
        </w:rPr>
        <w:t>
      ЕҚТ 3.</w:t>
      </w:r>
    </w:p>
    <w:bookmarkEnd w:id="664"/>
    <w:bookmarkStart w:name="z777" w:id="665"/>
    <w:p>
      <w:pPr>
        <w:spacing w:after="0"/>
        <w:ind w:left="0"/>
        <w:jc w:val="both"/>
      </w:pPr>
      <w:r>
        <w:rPr>
          <w:rFonts w:ascii="Times New Roman"/>
          <w:b w:val="false"/>
          <w:i w:val="false"/>
          <w:color w:val="000000"/>
          <w:sz w:val="28"/>
        </w:rPr>
        <w:t>
      Ең үздік қолжетімді техника – энергия тиімділігін арттыратын және өнімділікті барынша арттыруға, қызмет көрсету процестерін жақсартуға мүмкіндік беретін технологиялық процестердің тұрақтылығы мен үздіксіздігін қамтамасыз ету үшін нақты уақыт режимінде процестерді үздіксіз түзету және оңтайландыру мақсатында заманауи компьютерлік жүйелердің көмегімен басқару бөлмелерінен процестерді басқаруға қажетті барлық тиісті параметрлерді өлшеу немесе бағалау болып табылады. ЕҚT бір техниканы немесе олардың комбинациясын қолдана отырып процесті басқару жүйесі арқылы процестің тұрақты жұмысын қамтамасыз етуден тұрады:</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магний өндірісіндегі тау-кен көлік жабдықтарын басқарудың автоматтандырылған жүйелері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мен магний өндірісіндегі байыту процестерін бақылау мен басқаруды автоматтандыру жүйесі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процесті басқарудың автоматтандырылған жүйелері (ТПБАЖ)</w:t>
            </w:r>
          </w:p>
        </w:tc>
        <w:tc>
          <w:tcPr>
            <w:tcW w:w="0" w:type="auto"/>
            <w:vMerge/>
            <w:tcBorders>
              <w:top w:val="nil"/>
              <w:left w:val="single" w:color="cfcfcf" w:sz="5"/>
              <w:bottom w:val="single" w:color="cfcfcf" w:sz="5"/>
              <w:right w:val="single" w:color="cfcfcf" w:sz="5"/>
            </w:tcBorders>
          </w:tcPr>
          <w:p/>
        </w:tc>
      </w:tr>
    </w:tbl>
    <w:bookmarkStart w:name="z778" w:id="666"/>
    <w:p>
      <w:pPr>
        <w:spacing w:after="0"/>
        <w:ind w:left="0"/>
        <w:jc w:val="both"/>
      </w:pPr>
      <w:r>
        <w:rPr>
          <w:rFonts w:ascii="Times New Roman"/>
          <w:b w:val="false"/>
          <w:i w:val="false"/>
          <w:color w:val="000000"/>
          <w:sz w:val="28"/>
        </w:rPr>
        <w:t>
      Сипаттамасы ЕҚТ бойынша анықтамалықтың 5.2-бөлімінде келтірілген.</w:t>
      </w:r>
    </w:p>
    <w:bookmarkEnd w:id="666"/>
    <w:bookmarkStart w:name="z779" w:id="667"/>
    <w:p>
      <w:pPr>
        <w:spacing w:after="0"/>
        <w:ind w:left="0"/>
        <w:jc w:val="both"/>
      </w:pPr>
      <w:r>
        <w:rPr>
          <w:rFonts w:ascii="Times New Roman"/>
          <w:b w:val="false"/>
          <w:i w:val="false"/>
          <w:color w:val="000000"/>
          <w:sz w:val="28"/>
        </w:rPr>
        <w:t>
      Шығарындылар мониторингі</w:t>
      </w:r>
    </w:p>
    <w:bookmarkEnd w:id="667"/>
    <w:bookmarkStart w:name="z780" w:id="668"/>
    <w:p>
      <w:pPr>
        <w:spacing w:after="0"/>
        <w:ind w:left="0"/>
        <w:jc w:val="both"/>
      </w:pPr>
      <w:r>
        <w:rPr>
          <w:rFonts w:ascii="Times New Roman"/>
          <w:b w:val="false"/>
          <w:i w:val="false"/>
          <w:color w:val="000000"/>
          <w:sz w:val="28"/>
        </w:rPr>
        <w:t xml:space="preserve">
      ЕҚТ 4. </w:t>
      </w:r>
    </w:p>
    <w:bookmarkEnd w:id="668"/>
    <w:bookmarkStart w:name="z781" w:id="669"/>
    <w:p>
      <w:pPr>
        <w:spacing w:after="0"/>
        <w:ind w:left="0"/>
        <w:jc w:val="both"/>
      </w:pPr>
      <w:r>
        <w:rPr>
          <w:rFonts w:ascii="Times New Roman"/>
          <w:b w:val="false"/>
          <w:i w:val="false"/>
          <w:color w:val="000000"/>
          <w:sz w:val="28"/>
        </w:rPr>
        <w:t>
      ЕҚТ барлық процестер шығарындыларының негізгі көздерінен маркерлік ластағыш заттардың шығарындыларына мониторинг жүргізу болып табылады.</w:t>
      </w:r>
    </w:p>
    <w:bookmarkEnd w:id="669"/>
    <w:bookmarkStart w:name="z782" w:id="670"/>
    <w:p>
      <w:pPr>
        <w:spacing w:after="0"/>
        <w:ind w:left="0"/>
        <w:jc w:val="both"/>
      </w:pPr>
      <w:r>
        <w:rPr>
          <w:rFonts w:ascii="Times New Roman"/>
          <w:b w:val="false"/>
          <w:i w:val="false"/>
          <w:color w:val="000000"/>
          <w:sz w:val="28"/>
        </w:rPr>
        <w:t xml:space="preserve">
      Маркерлік ластағыш заттар шығарындыларына мониторинг жүргізу кезеңділігі: </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71"/>
          <w:p>
            <w:pPr>
              <w:spacing w:after="20"/>
              <w:ind w:left="20"/>
              <w:jc w:val="both"/>
            </w:pPr>
            <w:r>
              <w:rPr>
                <w:rFonts w:ascii="Times New Roman"/>
                <w:b w:val="false"/>
                <w:i w:val="false"/>
                <w:color w:val="000000"/>
                <w:sz w:val="20"/>
              </w:rPr>
              <w:t>
Р/с</w:t>
            </w:r>
          </w:p>
          <w:bookmarkEnd w:id="671"/>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Мынаған жататын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кезеңділігі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72"/>
          <w:p>
            <w:pPr>
              <w:spacing w:after="20"/>
              <w:ind w:left="20"/>
              <w:jc w:val="both"/>
            </w:pPr>
            <w:r>
              <w:rPr>
                <w:rFonts w:ascii="Times New Roman"/>
                <w:b w:val="false"/>
                <w:i w:val="false"/>
                <w:color w:val="000000"/>
                <w:sz w:val="20"/>
              </w:rPr>
              <w:t>
Хлор</w:t>
            </w:r>
          </w:p>
          <w:bookmarkEnd w:id="672"/>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бақылау қолданыстағы заңнамада көзделген бақылау кезеңділігіне қойылатын талаптарға сәйкес ұйымдастырылған көздерде МАЖ арқылы жүргізіледі.</w:t>
            </w:r>
          </w:p>
        </w:tc>
      </w:tr>
    </w:tbl>
    <w:bookmarkStart w:name="z785" w:id="673"/>
    <w:p>
      <w:pPr>
        <w:spacing w:after="0"/>
        <w:ind w:left="0"/>
        <w:jc w:val="both"/>
      </w:pPr>
      <w:r>
        <w:rPr>
          <w:rFonts w:ascii="Times New Roman"/>
          <w:b w:val="false"/>
          <w:i w:val="false"/>
          <w:color w:val="000000"/>
          <w:sz w:val="28"/>
        </w:rPr>
        <w:t>
      Сипаттамасы ЕҚТ бойынша анықтамалықтың 4.4.1-бөлімінде келтірілген.</w:t>
      </w:r>
    </w:p>
    <w:bookmarkEnd w:id="673"/>
    <w:bookmarkStart w:name="z786" w:id="674"/>
    <w:p>
      <w:pPr>
        <w:spacing w:after="0"/>
        <w:ind w:left="0"/>
        <w:jc w:val="both"/>
      </w:pPr>
      <w:r>
        <w:rPr>
          <w:rFonts w:ascii="Times New Roman"/>
          <w:b w:val="false"/>
          <w:i w:val="false"/>
          <w:color w:val="000000"/>
          <w:sz w:val="28"/>
        </w:rPr>
        <w:t xml:space="preserve">
      Су ресурстарын басқару </w:t>
      </w:r>
    </w:p>
    <w:bookmarkEnd w:id="674"/>
    <w:bookmarkStart w:name="z787" w:id="675"/>
    <w:p>
      <w:pPr>
        <w:spacing w:after="0"/>
        <w:ind w:left="0"/>
        <w:jc w:val="both"/>
      </w:pPr>
      <w:r>
        <w:rPr>
          <w:rFonts w:ascii="Times New Roman"/>
          <w:b w:val="false"/>
          <w:i w:val="false"/>
          <w:color w:val="000000"/>
          <w:sz w:val="28"/>
        </w:rPr>
        <w:t>
      ЕҚТ 5.</w:t>
      </w:r>
    </w:p>
    <w:bookmarkEnd w:id="675"/>
    <w:bookmarkStart w:name="z788" w:id="676"/>
    <w:p>
      <w:pPr>
        <w:spacing w:after="0"/>
        <w:ind w:left="0"/>
        <w:jc w:val="both"/>
      </w:pPr>
      <w:r>
        <w:rPr>
          <w:rFonts w:ascii="Times New Roman"/>
          <w:b w:val="false"/>
          <w:i w:val="false"/>
          <w:color w:val="000000"/>
          <w:sz w:val="28"/>
        </w:rPr>
        <w:t>
      ЕҚТ эквивалентті сапа деректерін беруді регламенттейтін ұлттық және/немесе халықаралық стандарттарға сәйкес тазарту құрылыстарынан сарқынды суларды шығару орнында маркерлі ластағыш заттардың төгінділеріне мониторинг жүргізуден тұрады.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77"/>
          <w:p>
            <w:pPr>
              <w:spacing w:after="20"/>
              <w:ind w:left="20"/>
              <w:jc w:val="both"/>
            </w:pPr>
            <w:r>
              <w:rPr>
                <w:rFonts w:ascii="Times New Roman"/>
                <w:b w:val="false"/>
                <w:i w:val="false"/>
                <w:color w:val="000000"/>
                <w:sz w:val="20"/>
              </w:rPr>
              <w:t>
Р/с</w:t>
            </w:r>
          </w:p>
          <w:bookmarkEnd w:id="6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Параметр/маркерлік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өлшегіш (м3/сағ)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(ЭМФ-литріне формазин бойынша лайлану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аммонийі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78"/>
          <w:p>
            <w:pPr>
              <w:spacing w:after="20"/>
              <w:ind w:left="20"/>
              <w:jc w:val="both"/>
            </w:pPr>
            <w:r>
              <w:rPr>
                <w:rFonts w:ascii="Times New Roman"/>
                <w:b w:val="false"/>
                <w:i w:val="false"/>
                <w:color w:val="000000"/>
                <w:sz w:val="20"/>
              </w:rPr>
              <w:t>
* Үздіксіз бақылау қолданыстағы заңнамада көзделген талаптарға сәйкес су шығарғыштарда МАЖ арқылы жүргізіледі.</w:t>
            </w:r>
          </w:p>
          <w:bookmarkEnd w:id="678"/>
          <w:p>
            <w:pPr>
              <w:spacing w:after="20"/>
              <w:ind w:left="20"/>
              <w:jc w:val="both"/>
            </w:pPr>
            <w:r>
              <w:rPr>
                <w:rFonts w:ascii="Times New Roman"/>
                <w:b w:val="false"/>
                <w:i w:val="false"/>
                <w:color w:val="000000"/>
                <w:sz w:val="20"/>
              </w:rPr>
              <w:t>
** Бақылау кезеңділігі титан мен магний өндірісінде олардың құрамында болған жағдайда заттар үшін қолданылады</w:t>
            </w:r>
          </w:p>
        </w:tc>
      </w:tr>
    </w:tbl>
    <w:bookmarkStart w:name="z791" w:id="679"/>
    <w:p>
      <w:pPr>
        <w:spacing w:after="0"/>
        <w:ind w:left="0"/>
        <w:jc w:val="both"/>
      </w:pPr>
      <w:r>
        <w:rPr>
          <w:rFonts w:ascii="Times New Roman"/>
          <w:b w:val="false"/>
          <w:i w:val="false"/>
          <w:color w:val="000000"/>
          <w:sz w:val="28"/>
        </w:rPr>
        <w:t>
      Сарқынды сулардың төгінділерін мониторингтеу үшін су мен сарқынды сулардың сынамасын іріктеу мен талдаудың көптеген стандартты рәсімдері бар, оның ішінде:</w:t>
      </w:r>
    </w:p>
    <w:bookmarkEnd w:id="679"/>
    <w:bookmarkStart w:name="z792" w:id="680"/>
    <w:p>
      <w:pPr>
        <w:spacing w:after="0"/>
        <w:ind w:left="0"/>
        <w:jc w:val="both"/>
      </w:pPr>
      <w:r>
        <w:rPr>
          <w:rFonts w:ascii="Times New Roman"/>
          <w:b w:val="false"/>
          <w:i w:val="false"/>
          <w:color w:val="000000"/>
          <w:sz w:val="28"/>
        </w:rPr>
        <w:t>
      кездейсоқ сынама – сарқынды сулардың ағынынан алынған бір сынама;</w:t>
      </w:r>
    </w:p>
    <w:bookmarkEnd w:id="680"/>
    <w:bookmarkStart w:name="z793" w:id="681"/>
    <w:p>
      <w:pPr>
        <w:spacing w:after="0"/>
        <w:ind w:left="0"/>
        <w:jc w:val="both"/>
      </w:pPr>
      <w:r>
        <w:rPr>
          <w:rFonts w:ascii="Times New Roman"/>
          <w:b w:val="false"/>
          <w:i w:val="false"/>
          <w:color w:val="000000"/>
          <w:sz w:val="28"/>
        </w:rPr>
        <w:t>
      құрама сынама – белгілі бір кезең ішінде үздіксіз іріктелген сынама немесе белгілі бір кезең ішінде үздіксіз немесе мезгіл-мезгіл іріктеліп, содан кейін араласқан бірнеше сынамадан тұратын сынама;</w:t>
      </w:r>
    </w:p>
    <w:bookmarkEnd w:id="681"/>
    <w:bookmarkStart w:name="z794" w:id="682"/>
    <w:p>
      <w:pPr>
        <w:spacing w:after="0"/>
        <w:ind w:left="0"/>
        <w:jc w:val="both"/>
      </w:pPr>
      <w:r>
        <w:rPr>
          <w:rFonts w:ascii="Times New Roman"/>
          <w:b w:val="false"/>
          <w:i w:val="false"/>
          <w:color w:val="000000"/>
          <w:sz w:val="28"/>
        </w:rPr>
        <w:t>
      білікті кездейсоқ сынама – кемінде екі минут аралықпен ең көп дегенде екі сағат ішінде іріктелген, содан кейін араласқан кемінде бес кездейсоқ сынамадан тұратын құрама сынама.</w:t>
      </w:r>
    </w:p>
    <w:bookmarkEnd w:id="682"/>
    <w:bookmarkStart w:name="z795" w:id="683"/>
    <w:p>
      <w:pPr>
        <w:spacing w:after="0"/>
        <w:ind w:left="0"/>
        <w:jc w:val="both"/>
      </w:pPr>
      <w:r>
        <w:rPr>
          <w:rFonts w:ascii="Times New Roman"/>
          <w:b w:val="false"/>
          <w:i w:val="false"/>
          <w:color w:val="000000"/>
          <w:sz w:val="28"/>
        </w:rPr>
        <w:t>
      Сипаттамасы ЕҚТ бойынша анықтамалықтың 4.4.2-бөлімінде келтірілген.</w:t>
      </w:r>
    </w:p>
    <w:bookmarkEnd w:id="683"/>
    <w:bookmarkStart w:name="z796" w:id="684"/>
    <w:p>
      <w:pPr>
        <w:spacing w:after="0"/>
        <w:ind w:left="0"/>
        <w:jc w:val="both"/>
      </w:pPr>
      <w:r>
        <w:rPr>
          <w:rFonts w:ascii="Times New Roman"/>
          <w:b w:val="false"/>
          <w:i w:val="false"/>
          <w:color w:val="000000"/>
          <w:sz w:val="28"/>
        </w:rPr>
        <w:t>
      Шу</w:t>
      </w:r>
    </w:p>
    <w:bookmarkEnd w:id="684"/>
    <w:bookmarkStart w:name="z797" w:id="685"/>
    <w:p>
      <w:pPr>
        <w:spacing w:after="0"/>
        <w:ind w:left="0"/>
        <w:jc w:val="both"/>
      </w:pPr>
      <w:r>
        <w:rPr>
          <w:rFonts w:ascii="Times New Roman"/>
          <w:b w:val="false"/>
          <w:i w:val="false"/>
          <w:color w:val="000000"/>
          <w:sz w:val="28"/>
        </w:rPr>
        <w:t>
      ЕҚТ 6.</w:t>
      </w:r>
    </w:p>
    <w:bookmarkEnd w:id="685"/>
    <w:bookmarkStart w:name="z798" w:id="686"/>
    <w:p>
      <w:pPr>
        <w:spacing w:after="0"/>
        <w:ind w:left="0"/>
        <w:jc w:val="both"/>
      </w:pPr>
      <w:r>
        <w:rPr>
          <w:rFonts w:ascii="Times New Roman"/>
          <w:b w:val="false"/>
          <w:i w:val="false"/>
          <w:color w:val="000000"/>
          <w:sz w:val="28"/>
        </w:rPr>
        <w:t xml:space="preserve">
      Шу деңгейін төмендету үшін ЕҚT техниканың біреуін немесе комбинациясын қолданудан тұрады: </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өшіргіштер, резонаторлар, қаптамалар көмегімен жабдықтар мен құралдарды дыбыс оқшаулау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конструкцияларын дыбыс оқшаулау, қабырғаларды, төбелерді және едендерді дыбыс сіңіретін қаптау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ауаны баптау жүйелерінде, жабдықта бәсеңдеткіштерді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құрылыстарды жобалаудағы акустикалық ұтымды жоспарлау шешімдері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Шуды азайтуға бағытталған сындарлы іс-шаралар, оның ішінде ғимараттардың инженерлік және санитарлық-техникалық жабдықтарынан</w:t>
            </w:r>
          </w:p>
        </w:tc>
        <w:tc>
          <w:tcPr>
            <w:tcW w:w="0" w:type="auto"/>
            <w:vMerge/>
            <w:tcBorders>
              <w:top w:val="nil"/>
              <w:left w:val="single" w:color="cfcfcf" w:sz="5"/>
              <w:bottom w:val="single" w:color="cfcfcf" w:sz="5"/>
              <w:right w:val="single" w:color="cfcfcf" w:sz="5"/>
            </w:tcBorders>
          </w:tcPr>
          <w:p/>
        </w:tc>
      </w:tr>
    </w:tbl>
    <w:bookmarkStart w:name="z799" w:id="687"/>
    <w:p>
      <w:pPr>
        <w:spacing w:after="0"/>
        <w:ind w:left="0"/>
        <w:jc w:val="both"/>
      </w:pPr>
      <w:r>
        <w:rPr>
          <w:rFonts w:ascii="Times New Roman"/>
          <w:b w:val="false"/>
          <w:i w:val="false"/>
          <w:color w:val="000000"/>
          <w:sz w:val="28"/>
        </w:rPr>
        <w:t>
      Сипаттамасы ЕҚТ бойынша анықтамалықтың 4.8-бөлімінде келтірілген.</w:t>
      </w:r>
    </w:p>
    <w:bookmarkEnd w:id="687"/>
    <w:bookmarkStart w:name="z800" w:id="688"/>
    <w:p>
      <w:pPr>
        <w:spacing w:after="0"/>
        <w:ind w:left="0"/>
        <w:jc w:val="both"/>
      </w:pPr>
      <w:r>
        <w:rPr>
          <w:rFonts w:ascii="Times New Roman"/>
          <w:b w:val="false"/>
          <w:i w:val="false"/>
          <w:color w:val="000000"/>
          <w:sz w:val="28"/>
        </w:rPr>
        <w:t>
      Иіс</w:t>
      </w:r>
    </w:p>
    <w:bookmarkEnd w:id="688"/>
    <w:bookmarkStart w:name="z801" w:id="689"/>
    <w:p>
      <w:pPr>
        <w:spacing w:after="0"/>
        <w:ind w:left="0"/>
        <w:jc w:val="both"/>
      </w:pPr>
      <w:r>
        <w:rPr>
          <w:rFonts w:ascii="Times New Roman"/>
          <w:b w:val="false"/>
          <w:i w:val="false"/>
          <w:color w:val="000000"/>
          <w:sz w:val="28"/>
        </w:rPr>
        <w:t xml:space="preserve">
      ЕҚТ 7. </w:t>
      </w:r>
    </w:p>
    <w:bookmarkEnd w:id="689"/>
    <w:bookmarkStart w:name="z802" w:id="690"/>
    <w:p>
      <w:pPr>
        <w:spacing w:after="0"/>
        <w:ind w:left="0"/>
        <w:jc w:val="both"/>
      </w:pPr>
      <w:r>
        <w:rPr>
          <w:rFonts w:ascii="Times New Roman"/>
          <w:b w:val="false"/>
          <w:i w:val="false"/>
          <w:color w:val="000000"/>
          <w:sz w:val="28"/>
        </w:rPr>
        <w:t>
      Иіс деңгейін төмендету мақсатында ЕҚТ техниканың біреуін немесе комбинациясын қолданудан тұрады:</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Иістердің  пайда болу көздерін анықтау және оларды жою және (немесе) иістерді азайту жөніндегі іс-шаралары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Иістерді шығара алатын кез келген жабдықты пайдалану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Иісті материалдарды дұрыс сақтау және өңдеу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иістермен бірге жүретін зиянды шығарындыларды тазарту жүйелерін енгізу</w:t>
            </w:r>
          </w:p>
        </w:tc>
        <w:tc>
          <w:tcPr>
            <w:tcW w:w="0" w:type="auto"/>
            <w:vMerge/>
            <w:tcBorders>
              <w:top w:val="nil"/>
              <w:left w:val="single" w:color="cfcfcf" w:sz="5"/>
              <w:bottom w:val="single" w:color="cfcfcf" w:sz="5"/>
              <w:right w:val="single" w:color="cfcfcf" w:sz="5"/>
            </w:tcBorders>
          </w:tcPr>
          <w:p/>
        </w:tc>
      </w:tr>
    </w:tbl>
    <w:bookmarkStart w:name="z803" w:id="691"/>
    <w:p>
      <w:pPr>
        <w:spacing w:after="0"/>
        <w:ind w:left="0"/>
        <w:jc w:val="both"/>
      </w:pPr>
      <w:r>
        <w:rPr>
          <w:rFonts w:ascii="Times New Roman"/>
          <w:b w:val="false"/>
          <w:i w:val="false"/>
          <w:color w:val="000000"/>
          <w:sz w:val="28"/>
        </w:rPr>
        <w:t>
      Сипаттамасы ЕҚТ бойынша анықтамалықтың 4.9-бөлімінде келтірілген.</w:t>
      </w:r>
    </w:p>
    <w:bookmarkEnd w:id="691"/>
    <w:bookmarkStart w:name="z804" w:id="692"/>
    <w:p>
      <w:pPr>
        <w:spacing w:after="0"/>
        <w:ind w:left="0"/>
        <w:jc w:val="both"/>
      </w:pPr>
      <w:r>
        <w:rPr>
          <w:rFonts w:ascii="Times New Roman"/>
          <w:b w:val="false"/>
          <w:i w:val="false"/>
          <w:color w:val="000000"/>
          <w:sz w:val="28"/>
        </w:rPr>
        <w:t>
      Ластағыш заттардың шығарындыларын азайту</w:t>
      </w:r>
    </w:p>
    <w:bookmarkEnd w:id="692"/>
    <w:bookmarkStart w:name="z805" w:id="693"/>
    <w:p>
      <w:pPr>
        <w:spacing w:after="0"/>
        <w:ind w:left="0"/>
        <w:jc w:val="both"/>
      </w:pPr>
      <w:r>
        <w:rPr>
          <w:rFonts w:ascii="Times New Roman"/>
          <w:b w:val="false"/>
          <w:i w:val="false"/>
          <w:color w:val="000000"/>
          <w:sz w:val="28"/>
        </w:rPr>
        <w:t xml:space="preserve">
      Ұйымдастырылмаған көздерден шығарындыларды азайту </w:t>
      </w:r>
    </w:p>
    <w:bookmarkEnd w:id="693"/>
    <w:bookmarkStart w:name="z806" w:id="694"/>
    <w:p>
      <w:pPr>
        <w:spacing w:after="0"/>
        <w:ind w:left="0"/>
        <w:jc w:val="both"/>
      </w:pPr>
      <w:r>
        <w:rPr>
          <w:rFonts w:ascii="Times New Roman"/>
          <w:b w:val="false"/>
          <w:i w:val="false"/>
          <w:color w:val="000000"/>
          <w:sz w:val="28"/>
        </w:rPr>
        <w:t xml:space="preserve">
      ЕҚТ 8. </w:t>
      </w:r>
    </w:p>
    <w:bookmarkEnd w:id="694"/>
    <w:bookmarkStart w:name="z807" w:id="695"/>
    <w:p>
      <w:pPr>
        <w:spacing w:after="0"/>
        <w:ind w:left="0"/>
        <w:jc w:val="both"/>
      </w:pPr>
      <w:r>
        <w:rPr>
          <w:rFonts w:ascii="Times New Roman"/>
          <w:b w:val="false"/>
          <w:i w:val="false"/>
          <w:color w:val="000000"/>
          <w:sz w:val="28"/>
        </w:rPr>
        <w:t>
      Алдын алу үшін немесе іс жүзінде мүмкін болмаса, ЕҚT атмосферасына ұйымдастырылмаған тозаң шығарындыларын азайту экологиялық менеджмент жүйесінің бөлігі ретінде ұйымдастырылмаған шығарындылар бойынша іс-шаралар жоспарын әзірлеу және жүзеге асыру болып табылады (ЕҚT 1-ді қараңыз), оған мыналар кіреді:</w:t>
      </w:r>
    </w:p>
    <w:bookmarkEnd w:id="695"/>
    <w:bookmarkStart w:name="z808" w:id="696"/>
    <w:p>
      <w:pPr>
        <w:spacing w:after="0"/>
        <w:ind w:left="0"/>
        <w:jc w:val="both"/>
      </w:pPr>
      <w:r>
        <w:rPr>
          <w:rFonts w:ascii="Times New Roman"/>
          <w:b w:val="false"/>
          <w:i w:val="false"/>
          <w:color w:val="000000"/>
          <w:sz w:val="28"/>
        </w:rPr>
        <w:t>
      ұйымдастырылмаған тозаң шығарындыларының ең маңызды көздерін анықтау;</w:t>
      </w:r>
    </w:p>
    <w:bookmarkEnd w:id="696"/>
    <w:bookmarkStart w:name="z809" w:id="697"/>
    <w:p>
      <w:pPr>
        <w:spacing w:after="0"/>
        <w:ind w:left="0"/>
        <w:jc w:val="both"/>
      </w:pPr>
      <w:r>
        <w:rPr>
          <w:rFonts w:ascii="Times New Roman"/>
          <w:b w:val="false"/>
          <w:i w:val="false"/>
          <w:color w:val="000000"/>
          <w:sz w:val="28"/>
        </w:rPr>
        <w:t>
      белгілі бір уақыт кезеңі ішінде ұйымдастырылмаған шығарындылардың алдын алу және/немесе азайту үшін тиісті шаралар мен техникалық шешімдерді анықтау және іске асыру.</w:t>
      </w:r>
    </w:p>
    <w:bookmarkEnd w:id="697"/>
    <w:bookmarkStart w:name="z810" w:id="698"/>
    <w:p>
      <w:pPr>
        <w:spacing w:after="0"/>
        <w:ind w:left="0"/>
        <w:jc w:val="both"/>
      </w:pPr>
      <w:r>
        <w:rPr>
          <w:rFonts w:ascii="Times New Roman"/>
          <w:b w:val="false"/>
          <w:i w:val="false"/>
          <w:color w:val="000000"/>
          <w:sz w:val="28"/>
        </w:rPr>
        <w:t xml:space="preserve">
      ЕҚТ 9. </w:t>
      </w:r>
    </w:p>
    <w:bookmarkEnd w:id="698"/>
    <w:bookmarkStart w:name="z811" w:id="699"/>
    <w:p>
      <w:pPr>
        <w:spacing w:after="0"/>
        <w:ind w:left="0"/>
        <w:jc w:val="both"/>
      </w:pPr>
      <w:r>
        <w:rPr>
          <w:rFonts w:ascii="Times New Roman"/>
          <w:b w:val="false"/>
          <w:i w:val="false"/>
          <w:color w:val="000000"/>
          <w:sz w:val="28"/>
        </w:rPr>
        <w:t>
      Ең үздік қолжетімді техника тасымалдау, тиеу-түсіру операциялары кезінде ұйымдастырылмаған тозаң шығарындыларының алдын алу немесе азайту болып табылады.</w:t>
      </w:r>
    </w:p>
    <w:bookmarkEnd w:id="699"/>
    <w:bookmarkStart w:name="z812" w:id="700"/>
    <w:p>
      <w:pPr>
        <w:spacing w:after="0"/>
        <w:ind w:left="0"/>
        <w:jc w:val="both"/>
      </w:pPr>
      <w:r>
        <w:rPr>
          <w:rFonts w:ascii="Times New Roman"/>
          <w:b w:val="false"/>
          <w:i w:val="false"/>
          <w:color w:val="000000"/>
          <w:sz w:val="28"/>
        </w:rPr>
        <w:t>
      Тасымалдау, тиеу-түсіру операциялары кезінде тозаң шығарындыларының алдын алу және азайту үшін қолданылатын шараларға мыналар жатады: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материалдарын түсіру, шамадан тыс тиеу, тасымалдау және өңдеу орындарында тозаң шығаруды болдырмау үшін тиімді тозаң жинау жүйелерімен, сору және сүзу жабдықтарымен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массасын алдын ала ылғалдандыруды қолдану, техникалық сумен суару, экскаваторлық кенжарларды жасанды желдету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және рельсті жүрісте стационарлық және жылжымалы гидромониторлық-сорғы қондырғыларын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Жебе аймағында су шашу және экскаватор шелегін алу үшін әртүрлі суару құрылғыларын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түзетін материалдарды ауыстырып тиеу процесін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сумен суару арқылы автомобиль жолдарын тозаң басу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Кенжарлар мен карьерлік автомобиль жолдарын тозаң басу процесінде тозаңды байланыстыру үшін әртүрлі беттік белсенді заттарды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 мен автокөлік шанақтарын паналау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вагондарында және т.б. тасымалдау кезінде жүктердің жоғарғы қабатын тегістеу және тығыздау үшін құрылғы мен қондырғыны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 басатын материалдарды тасымалдау үшін пайдаланылатын автокөлік құралдарын тазалау (шанақты, дөңгелектерді жуу)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массасын тасымалдау үшін конвейерлік және пневматикалық көліктің әртүрлі түрлері мен түрлерін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Автокөліктің түтіндігі мен уыттылығын және отын аппаратурасының бақылау-реттеу жұмыстарын өлшеу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жану қозғалтқыштарының пайдаланылған газын тазартудың каталитикалық технологияларын қолдану</w:t>
            </w:r>
          </w:p>
        </w:tc>
        <w:tc>
          <w:tcPr>
            <w:tcW w:w="0" w:type="auto"/>
            <w:vMerge/>
            <w:tcBorders>
              <w:top w:val="nil"/>
              <w:left w:val="single" w:color="cfcfcf" w:sz="5"/>
              <w:bottom w:val="single" w:color="cfcfcf" w:sz="5"/>
              <w:right w:val="single" w:color="cfcfcf" w:sz="5"/>
            </w:tcBorders>
          </w:tcPr>
          <w:p/>
        </w:tc>
      </w:tr>
    </w:tbl>
    <w:bookmarkStart w:name="z813" w:id="701"/>
    <w:p>
      <w:pPr>
        <w:spacing w:after="0"/>
        <w:ind w:left="0"/>
        <w:jc w:val="both"/>
      </w:pPr>
      <w:r>
        <w:rPr>
          <w:rFonts w:ascii="Times New Roman"/>
          <w:b w:val="false"/>
          <w:i w:val="false"/>
          <w:color w:val="000000"/>
          <w:sz w:val="28"/>
        </w:rPr>
        <w:t>
      Сипаттамасы ЕҚТ бойынша анықтамалықтың 5.4.1-бөлімінде келтірілген.</w:t>
      </w:r>
    </w:p>
    <w:bookmarkEnd w:id="701"/>
    <w:bookmarkStart w:name="z814" w:id="702"/>
    <w:p>
      <w:pPr>
        <w:spacing w:after="0"/>
        <w:ind w:left="0"/>
        <w:jc w:val="both"/>
      </w:pPr>
      <w:r>
        <w:rPr>
          <w:rFonts w:ascii="Times New Roman"/>
          <w:b w:val="false"/>
          <w:i w:val="false"/>
          <w:color w:val="000000"/>
          <w:sz w:val="28"/>
        </w:rPr>
        <w:t xml:space="preserve">
      ЕҚТ 10. </w:t>
      </w:r>
    </w:p>
    <w:bookmarkEnd w:id="702"/>
    <w:bookmarkStart w:name="z815" w:id="703"/>
    <w:p>
      <w:pPr>
        <w:spacing w:after="0"/>
        <w:ind w:left="0"/>
        <w:jc w:val="both"/>
      </w:pPr>
      <w:r>
        <w:rPr>
          <w:rFonts w:ascii="Times New Roman"/>
          <w:b w:val="false"/>
          <w:i w:val="false"/>
          <w:color w:val="000000"/>
          <w:sz w:val="28"/>
        </w:rPr>
        <w:t>
      Ең үздк қолжетімді техника кендер мен оларды қайта өңдеу өнімдерін сақтау кезінде ұйымдастырылмаған тозаң шығарындыларының алдын алу немесе азайту болып табылады.</w:t>
      </w:r>
    </w:p>
    <w:bookmarkEnd w:id="703"/>
    <w:bookmarkStart w:name="z816" w:id="704"/>
    <w:p>
      <w:pPr>
        <w:spacing w:after="0"/>
        <w:ind w:left="0"/>
        <w:jc w:val="both"/>
      </w:pPr>
      <w:r>
        <w:rPr>
          <w:rFonts w:ascii="Times New Roman"/>
          <w:b w:val="false"/>
          <w:i w:val="false"/>
          <w:color w:val="000000"/>
          <w:sz w:val="28"/>
        </w:rPr>
        <w:t>
      Кендер мен оларды қайта өңдеу өнімдерін сақтау кезінде тозаң шығарындыларының алдын алу және азайту үшін қолданылатын шараларға мыналар жатады: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топырақты, дөрекі ұсақталған бос жынысты пайдалана отырып, қалдық қоймаларының қоршау бөгеттерінің еңістерін нығайту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Борпылдақ аршылған үйінділер бойымен жер бөлу шекарасы бойынша орман қорғау жолағын орнату (ағаш отырғызу)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тіршілік ету ортасын ескере отырып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экрандарын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817" w:id="705"/>
    <w:p>
      <w:pPr>
        <w:spacing w:after="0"/>
        <w:ind w:left="0"/>
        <w:jc w:val="both"/>
      </w:pPr>
      <w:r>
        <w:rPr>
          <w:rFonts w:ascii="Times New Roman"/>
          <w:b w:val="false"/>
          <w:i w:val="false"/>
          <w:color w:val="000000"/>
          <w:sz w:val="28"/>
        </w:rPr>
        <w:t>
      Сипаттамасы ЕҚТ бойынша анықтамалықтың 5.4.1.2-бөлімінде келтірілген.</w:t>
      </w:r>
    </w:p>
    <w:bookmarkEnd w:id="705"/>
    <w:bookmarkStart w:name="z818" w:id="706"/>
    <w:p>
      <w:pPr>
        <w:spacing w:after="0"/>
        <w:ind w:left="0"/>
        <w:jc w:val="both"/>
      </w:pPr>
      <w:r>
        <w:rPr>
          <w:rFonts w:ascii="Times New Roman"/>
          <w:b w:val="false"/>
          <w:i w:val="false"/>
          <w:color w:val="000000"/>
          <w:sz w:val="28"/>
        </w:rPr>
        <w:t>
      Ұйымдастырылған көздерден шығарындыларды азайту</w:t>
      </w:r>
    </w:p>
    <w:bookmarkEnd w:id="706"/>
    <w:bookmarkStart w:name="z819" w:id="707"/>
    <w:p>
      <w:pPr>
        <w:spacing w:after="0"/>
        <w:ind w:left="0"/>
        <w:jc w:val="both"/>
      </w:pPr>
      <w:r>
        <w:rPr>
          <w:rFonts w:ascii="Times New Roman"/>
          <w:b w:val="false"/>
          <w:i w:val="false"/>
          <w:color w:val="000000"/>
          <w:sz w:val="28"/>
        </w:rPr>
        <w:t>
      Төменде ұсынылған техникалар және олардың көмегімен қол жеткізуге болатын технологиялық көрсеткіштер (бар болса) мәжбүрлі желдету жүйелерімен жабдықталған көздер үшін белгіленген.</w:t>
      </w:r>
    </w:p>
    <w:bookmarkEnd w:id="707"/>
    <w:bookmarkStart w:name="z820" w:id="708"/>
    <w:p>
      <w:pPr>
        <w:spacing w:after="0"/>
        <w:ind w:left="0"/>
        <w:jc w:val="both"/>
      </w:pPr>
      <w:r>
        <w:rPr>
          <w:rFonts w:ascii="Times New Roman"/>
          <w:b w:val="false"/>
          <w:i w:val="false"/>
          <w:color w:val="000000"/>
          <w:sz w:val="28"/>
        </w:rPr>
        <w:t>
      Тозаң мен газ тәрізді заттардың шығарындылары</w:t>
      </w:r>
    </w:p>
    <w:bookmarkEnd w:id="708"/>
    <w:bookmarkStart w:name="z821" w:id="709"/>
    <w:p>
      <w:pPr>
        <w:spacing w:after="0"/>
        <w:ind w:left="0"/>
        <w:jc w:val="both"/>
      </w:pPr>
      <w:r>
        <w:rPr>
          <w:rFonts w:ascii="Times New Roman"/>
          <w:b w:val="false"/>
          <w:i w:val="false"/>
          <w:color w:val="000000"/>
          <w:sz w:val="28"/>
        </w:rPr>
        <w:t>
      ЕҚТ 11.</w:t>
      </w:r>
    </w:p>
    <w:bookmarkEnd w:id="709"/>
    <w:bookmarkStart w:name="z822" w:id="710"/>
    <w:p>
      <w:pPr>
        <w:spacing w:after="0"/>
        <w:ind w:left="0"/>
        <w:jc w:val="both"/>
      </w:pPr>
      <w:r>
        <w:rPr>
          <w:rFonts w:ascii="Times New Roman"/>
          <w:b w:val="false"/>
          <w:i w:val="false"/>
          <w:color w:val="000000"/>
          <w:sz w:val="28"/>
        </w:rPr>
        <w:t xml:space="preserve">
      Титан мен магний өндірісінде шикізатты дайындаумен (қабылдау, өңдеу, сақтау, араластыру, біріктіру) байланысты процестер кезінде тозаң шығарындыларын (қалқыма заттар) азайту мақсатында ЕҚТ бір немесе бірнеше газ тазарту қондырғыларын (гравитациялық тұндыру камералары, циклондар, скрубберлер) пайдалануды, электр сүзгілерді, қапшықты сүзгілерді, гибридті сүзгілерді пайдалануды, керамикалық және металл ұсақ тазалау сүзгілерін және / немесе олардың комбинацияларын пайдалануды көздейді. </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11"/>
          <w:p>
            <w:pPr>
              <w:spacing w:after="20"/>
              <w:ind w:left="20"/>
              <w:jc w:val="both"/>
            </w:pPr>
            <w:r>
              <w:rPr>
                <w:rFonts w:ascii="Times New Roman"/>
                <w:b w:val="false"/>
                <w:i w:val="false"/>
                <w:color w:val="000000"/>
                <w:sz w:val="20"/>
              </w:rPr>
              <w:t>
Р/с</w:t>
            </w:r>
          </w:p>
          <w:bookmarkEnd w:id="71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24" w:id="712"/>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12"/>
    <w:bookmarkStart w:name="z825" w:id="713"/>
    <w:p>
      <w:pPr>
        <w:spacing w:after="0"/>
        <w:ind w:left="0"/>
        <w:jc w:val="both"/>
      </w:pPr>
      <w:r>
        <w:rPr>
          <w:rFonts w:ascii="Times New Roman"/>
          <w:b w:val="false"/>
          <w:i w:val="false"/>
          <w:color w:val="000000"/>
          <w:sz w:val="28"/>
        </w:rPr>
        <w:t>
      ЕҚТ 12.</w:t>
      </w:r>
    </w:p>
    <w:bookmarkEnd w:id="713"/>
    <w:bookmarkStart w:name="z826" w:id="714"/>
    <w:p>
      <w:pPr>
        <w:spacing w:after="0"/>
        <w:ind w:left="0"/>
        <w:jc w:val="both"/>
      </w:pPr>
      <w:r>
        <w:rPr>
          <w:rFonts w:ascii="Times New Roman"/>
          <w:b w:val="false"/>
          <w:i w:val="false"/>
          <w:color w:val="000000"/>
          <w:sz w:val="28"/>
        </w:rPr>
        <w:t xml:space="preserve">
      Титан мен магний өндірісінде тозаң шығарындыларын азайту мақсатында ЕҚТ түтін газдарын (гравитациялық тұндыру камералары, циклондар, скрубберлер) алдын ала тазарту техникасын қолданудан тұрады, содан кейін гибридті қапшық сүзгіні (электр сүзгі + қапшық сүзгі), электр сүзгілерді, қапшық сүзгілерді, импульсті тазартатын сүзгілерді, керамикалық және металл ұсақ тазалағыш сүзгілерді немесе олардың комбинацияларын пайдаланады . </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15"/>
          <w:p>
            <w:pPr>
              <w:spacing w:after="20"/>
              <w:ind w:left="20"/>
              <w:jc w:val="both"/>
            </w:pPr>
            <w:r>
              <w:rPr>
                <w:rFonts w:ascii="Times New Roman"/>
                <w:b w:val="false"/>
                <w:i w:val="false"/>
                <w:color w:val="000000"/>
                <w:sz w:val="20"/>
              </w:rPr>
              <w:t>
Р/с</w:t>
            </w:r>
          </w:p>
          <w:bookmarkEnd w:id="71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28" w:id="716"/>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16"/>
    <w:bookmarkStart w:name="z829" w:id="717"/>
    <w:p>
      <w:pPr>
        <w:spacing w:after="0"/>
        <w:ind w:left="0"/>
        <w:jc w:val="both"/>
      </w:pPr>
      <w:r>
        <w:rPr>
          <w:rFonts w:ascii="Times New Roman"/>
          <w:b w:val="false"/>
          <w:i w:val="false"/>
          <w:color w:val="000000"/>
          <w:sz w:val="28"/>
        </w:rPr>
        <w:t>
      ЕҚТ-ға байланысты мониторинг: ЕҚТ 4-ті қараңыз.</w:t>
      </w:r>
    </w:p>
    <w:bookmarkEnd w:id="717"/>
    <w:bookmarkStart w:name="z830" w:id="718"/>
    <w:p>
      <w:pPr>
        <w:spacing w:after="0"/>
        <w:ind w:left="0"/>
        <w:jc w:val="both"/>
      </w:pPr>
      <w:r>
        <w:rPr>
          <w:rFonts w:ascii="Times New Roman"/>
          <w:b w:val="false"/>
          <w:i w:val="false"/>
          <w:color w:val="000000"/>
          <w:sz w:val="28"/>
        </w:rPr>
        <w:t xml:space="preserve">
      ЕҚТ 13. </w:t>
      </w:r>
    </w:p>
    <w:bookmarkEnd w:id="718"/>
    <w:bookmarkStart w:name="z831" w:id="719"/>
    <w:p>
      <w:pPr>
        <w:spacing w:after="0"/>
        <w:ind w:left="0"/>
        <w:jc w:val="both"/>
      </w:pPr>
      <w:r>
        <w:rPr>
          <w:rFonts w:ascii="Times New Roman"/>
          <w:b w:val="false"/>
          <w:i w:val="false"/>
          <w:color w:val="000000"/>
          <w:sz w:val="28"/>
        </w:rPr>
        <w:t xml:space="preserve">
      Процесте тозаң шығарындыларын азайту мақсатында титан тетрахлоридінен титанды магний-термиялық жолмен қалпына келтіру (тотықсыздану, дистилляция) титан губкасын өндіруде титан губкасын алу кезінде магнийтермиялық әдіспен ЕҚТ төмендегі әдістердің бірін немесе комбинациясын қолдану болып табылады. </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32" w:id="720"/>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20"/>
    <w:bookmarkStart w:name="z833" w:id="721"/>
    <w:p>
      <w:pPr>
        <w:spacing w:after="0"/>
        <w:ind w:left="0"/>
        <w:jc w:val="both"/>
      </w:pPr>
      <w:r>
        <w:rPr>
          <w:rFonts w:ascii="Times New Roman"/>
          <w:b w:val="false"/>
          <w:i w:val="false"/>
          <w:color w:val="000000"/>
          <w:sz w:val="28"/>
        </w:rPr>
        <w:t>
      ЕҚТ-ға байланысты мониторинг: ЕҚТ 4-ті қараңыз.</w:t>
      </w:r>
    </w:p>
    <w:bookmarkEnd w:id="721"/>
    <w:bookmarkStart w:name="z834" w:id="722"/>
    <w:p>
      <w:pPr>
        <w:spacing w:after="0"/>
        <w:ind w:left="0"/>
        <w:jc w:val="both"/>
      </w:pPr>
      <w:r>
        <w:rPr>
          <w:rFonts w:ascii="Times New Roman"/>
          <w:b w:val="false"/>
          <w:i w:val="false"/>
          <w:color w:val="000000"/>
          <w:sz w:val="28"/>
        </w:rPr>
        <w:t xml:space="preserve">
      ЕҚТ 14. </w:t>
      </w:r>
    </w:p>
    <w:bookmarkEnd w:id="722"/>
    <w:bookmarkStart w:name="z835" w:id="723"/>
    <w:p>
      <w:pPr>
        <w:spacing w:after="0"/>
        <w:ind w:left="0"/>
        <w:jc w:val="both"/>
      </w:pPr>
      <w:r>
        <w:rPr>
          <w:rFonts w:ascii="Times New Roman"/>
          <w:b w:val="false"/>
          <w:i w:val="false"/>
          <w:color w:val="000000"/>
          <w:sz w:val="28"/>
        </w:rPr>
        <w:t xml:space="preserve">
      Титан қорытпаларын өндіру үшін шихта материалдарын (бастапқы және қайталама) дайындау процесінде шығарындыларды азайту мақсатында (қышқыл ерітіндісінде тазарту, майсыздандыру, атқылау, қыздыру, ұсақтау, ілу, престеу, кептіру) ЕҚТ төменде келтірілген әдістердің біреуін немесе комбинациясын пайдаланудан тұрады. </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36" w:id="724"/>
    <w:p>
      <w:pPr>
        <w:spacing w:after="0"/>
        <w:ind w:left="0"/>
        <w:jc w:val="both"/>
      </w:pPr>
      <w:r>
        <w:rPr>
          <w:rFonts w:ascii="Times New Roman"/>
          <w:b w:val="false"/>
          <w:i w:val="false"/>
          <w:color w:val="000000"/>
          <w:sz w:val="28"/>
        </w:rPr>
        <w:t>
      Титан қорытпаларын өндіру кезіндегі тозаң шығарындыларының технологиялық көрсеткіштері ЕҚТ бойынша қорытындының 2.5-кестесінде келтірілген.</w:t>
      </w:r>
    </w:p>
    <w:bookmarkEnd w:id="724"/>
    <w:bookmarkStart w:name="z837" w:id="725"/>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25"/>
    <w:bookmarkStart w:name="z838" w:id="726"/>
    <w:p>
      <w:pPr>
        <w:spacing w:after="0"/>
        <w:ind w:left="0"/>
        <w:jc w:val="both"/>
      </w:pPr>
      <w:r>
        <w:rPr>
          <w:rFonts w:ascii="Times New Roman"/>
          <w:b w:val="false"/>
          <w:i w:val="false"/>
          <w:color w:val="000000"/>
          <w:sz w:val="28"/>
        </w:rPr>
        <w:t>
      ЕҚТ-ға байланысты мониторинг: ЕҚТ 4-ті қараңыз.</w:t>
      </w:r>
    </w:p>
    <w:bookmarkEnd w:id="726"/>
    <w:bookmarkStart w:name="z839" w:id="727"/>
    <w:p>
      <w:pPr>
        <w:spacing w:after="0"/>
        <w:ind w:left="0"/>
        <w:jc w:val="both"/>
      </w:pPr>
      <w:r>
        <w:rPr>
          <w:rFonts w:ascii="Times New Roman"/>
          <w:b w:val="false"/>
          <w:i w:val="false"/>
          <w:color w:val="000000"/>
          <w:sz w:val="28"/>
        </w:rPr>
        <w:t xml:space="preserve">
      ЕҚТ 15. </w:t>
      </w:r>
    </w:p>
    <w:bookmarkEnd w:id="727"/>
    <w:bookmarkStart w:name="z840" w:id="728"/>
    <w:p>
      <w:pPr>
        <w:spacing w:after="0"/>
        <w:ind w:left="0"/>
        <w:jc w:val="both"/>
      </w:pPr>
      <w:r>
        <w:rPr>
          <w:rFonts w:ascii="Times New Roman"/>
          <w:b w:val="false"/>
          <w:i w:val="false"/>
          <w:color w:val="000000"/>
          <w:sz w:val="28"/>
        </w:rPr>
        <w:t xml:space="preserve">
      Титан құймаларын өндіру кезінде тозаң шығарындыларын азайту мақсатында (вакуумдық пештерде тиеу, балқыту, түсіру, салқындату, шоопирлеу, өңдеу) ЕҚт төмендегі әдістердің біреуін немесе комбинациясын пайдаланудан тұрады. </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41" w:id="729"/>
    <w:p>
      <w:pPr>
        <w:spacing w:after="0"/>
        <w:ind w:left="0"/>
        <w:jc w:val="both"/>
      </w:pPr>
      <w:r>
        <w:rPr>
          <w:rFonts w:ascii="Times New Roman"/>
          <w:b w:val="false"/>
          <w:i w:val="false"/>
          <w:color w:val="000000"/>
          <w:sz w:val="28"/>
        </w:rPr>
        <w:t>
      Титан қорытпаларын өндіру кезіндегі тозаң шығарындыларының технологиялық көрсеткіштері ЕҚТ бойынша қорытындының 2.6-кестесінде келтірілген.</w:t>
      </w:r>
    </w:p>
    <w:bookmarkEnd w:id="729"/>
    <w:bookmarkStart w:name="z842" w:id="730"/>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30"/>
    <w:bookmarkStart w:name="z843" w:id="731"/>
    <w:p>
      <w:pPr>
        <w:spacing w:after="0"/>
        <w:ind w:left="0"/>
        <w:jc w:val="both"/>
      </w:pPr>
      <w:r>
        <w:rPr>
          <w:rFonts w:ascii="Times New Roman"/>
          <w:b w:val="false"/>
          <w:i w:val="false"/>
          <w:color w:val="000000"/>
          <w:sz w:val="28"/>
        </w:rPr>
        <w:t>
      ЕҚТ-ға байланысты мониторинг: ЕҚТ 4-ті қараңыз.</w:t>
      </w:r>
    </w:p>
    <w:bookmarkEnd w:id="731"/>
    <w:bookmarkStart w:name="z844" w:id="732"/>
    <w:p>
      <w:pPr>
        <w:spacing w:after="0"/>
        <w:ind w:left="0"/>
        <w:jc w:val="both"/>
      </w:pPr>
      <w:r>
        <w:rPr>
          <w:rFonts w:ascii="Times New Roman"/>
          <w:b w:val="false"/>
          <w:i w:val="false"/>
          <w:color w:val="000000"/>
          <w:sz w:val="28"/>
        </w:rPr>
        <w:t xml:space="preserve">
      ЕҚТ 16. </w:t>
      </w:r>
    </w:p>
    <w:bookmarkEnd w:id="732"/>
    <w:bookmarkStart w:name="z845" w:id="733"/>
    <w:p>
      <w:pPr>
        <w:spacing w:after="0"/>
        <w:ind w:left="0"/>
        <w:jc w:val="both"/>
      </w:pPr>
      <w:r>
        <w:rPr>
          <w:rFonts w:ascii="Times New Roman"/>
          <w:b w:val="false"/>
          <w:i w:val="false"/>
          <w:color w:val="000000"/>
          <w:sz w:val="28"/>
        </w:rPr>
        <w:t xml:space="preserve">
      Процесте тозаң шығарындыларын азайту мақсатында сусыздандырылған жасанды карналлитті сусыз тазартылған жасанды карналлитті алу үшін анодты газдармен хлорлау, титан мен магний өндірісінде ЕҚТ төмендегі техникалардың біреуін немесе комбинациясын пайдаланудан тұрады. </w:t>
      </w:r>
    </w:p>
    <w:bookmarkEnd w:id="7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46" w:id="734"/>
    <w:p>
      <w:pPr>
        <w:spacing w:after="0"/>
        <w:ind w:left="0"/>
        <w:jc w:val="both"/>
      </w:pPr>
      <w:r>
        <w:rPr>
          <w:rFonts w:ascii="Times New Roman"/>
          <w:b w:val="false"/>
          <w:i w:val="false"/>
          <w:color w:val="000000"/>
          <w:sz w:val="28"/>
        </w:rPr>
        <w:t xml:space="preserve">
      Сусыз тазартылған жасанды карналлит алу үшін сусыздандырылған жасанды карналлитті анодты газдармен хлорлау кезіндегі тозаң шығарындыларының технологиялық көрсеткіштері ЕҚТ бойынша анықтамалықтың 2.7-кестесінде көрсетілген. </w:t>
      </w:r>
    </w:p>
    <w:bookmarkEnd w:id="734"/>
    <w:bookmarkStart w:name="z847" w:id="735"/>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35"/>
    <w:bookmarkStart w:name="z848" w:id="736"/>
    <w:p>
      <w:pPr>
        <w:spacing w:after="0"/>
        <w:ind w:left="0"/>
        <w:jc w:val="both"/>
      </w:pPr>
      <w:r>
        <w:rPr>
          <w:rFonts w:ascii="Times New Roman"/>
          <w:b w:val="false"/>
          <w:i w:val="false"/>
          <w:color w:val="000000"/>
          <w:sz w:val="28"/>
        </w:rPr>
        <w:t>
      ЕҚТ-ға байланысты мониторинг: ЕҚТ 4-ті қараңыз.</w:t>
      </w:r>
    </w:p>
    <w:bookmarkEnd w:id="736"/>
    <w:bookmarkStart w:name="z849" w:id="737"/>
    <w:p>
      <w:pPr>
        <w:spacing w:after="0"/>
        <w:ind w:left="0"/>
        <w:jc w:val="both"/>
      </w:pPr>
      <w:r>
        <w:rPr>
          <w:rFonts w:ascii="Times New Roman"/>
          <w:b w:val="false"/>
          <w:i w:val="false"/>
          <w:color w:val="000000"/>
          <w:sz w:val="28"/>
        </w:rPr>
        <w:t xml:space="preserve">
      ЕҚТ 17. </w:t>
      </w:r>
    </w:p>
    <w:bookmarkEnd w:id="737"/>
    <w:bookmarkStart w:name="z850" w:id="738"/>
    <w:p>
      <w:pPr>
        <w:spacing w:after="0"/>
        <w:ind w:left="0"/>
        <w:jc w:val="both"/>
      </w:pPr>
      <w:r>
        <w:rPr>
          <w:rFonts w:ascii="Times New Roman"/>
          <w:b w:val="false"/>
          <w:i w:val="false"/>
          <w:color w:val="000000"/>
          <w:sz w:val="28"/>
        </w:rPr>
        <w:t xml:space="preserve">
      Титан мен магний өндірісінде бастапқы магний алу арқылы сусыздандырылған карналлит балқымасының электролизі процесінде тозаң шығарындыларын азайту мақсатында ЕҚТ төмендегі техникалардың біреуін немесе комбинациясын пайдаланудан тұрады. </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51" w:id="739"/>
    <w:p>
      <w:pPr>
        <w:spacing w:after="0"/>
        <w:ind w:left="0"/>
        <w:jc w:val="both"/>
      </w:pPr>
      <w:r>
        <w:rPr>
          <w:rFonts w:ascii="Times New Roman"/>
          <w:b w:val="false"/>
          <w:i w:val="false"/>
          <w:color w:val="000000"/>
          <w:sz w:val="28"/>
        </w:rPr>
        <w:t>
      Бастапқы магний алу үшін сусыздандырылған карналлит балқымасының электролизіндегі тозаң шығарындыларының технологиялық көрсеткіштері ЕҚТ бойынша анықтамалықтың 2.8-кестесінде көрсетілген.</w:t>
      </w:r>
    </w:p>
    <w:bookmarkEnd w:id="739"/>
    <w:bookmarkStart w:name="z852" w:id="740"/>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40"/>
    <w:bookmarkStart w:name="z853" w:id="741"/>
    <w:p>
      <w:pPr>
        <w:spacing w:after="0"/>
        <w:ind w:left="0"/>
        <w:jc w:val="both"/>
      </w:pPr>
      <w:r>
        <w:rPr>
          <w:rFonts w:ascii="Times New Roman"/>
          <w:b w:val="false"/>
          <w:i w:val="false"/>
          <w:color w:val="000000"/>
          <w:sz w:val="28"/>
        </w:rPr>
        <w:t>
      ЕҚТ-ға байланысты мониторинг: ЕҚТ 4-ті қараңыз.</w:t>
      </w:r>
    </w:p>
    <w:bookmarkEnd w:id="741"/>
    <w:bookmarkStart w:name="z854" w:id="742"/>
    <w:p>
      <w:pPr>
        <w:spacing w:after="0"/>
        <w:ind w:left="0"/>
        <w:jc w:val="both"/>
      </w:pPr>
      <w:r>
        <w:rPr>
          <w:rFonts w:ascii="Times New Roman"/>
          <w:b w:val="false"/>
          <w:i w:val="false"/>
          <w:color w:val="000000"/>
          <w:sz w:val="28"/>
        </w:rPr>
        <w:t xml:space="preserve">
      ЕҚТ 18. </w:t>
      </w:r>
    </w:p>
    <w:bookmarkEnd w:id="742"/>
    <w:bookmarkStart w:name="z855" w:id="743"/>
    <w:p>
      <w:pPr>
        <w:spacing w:after="0"/>
        <w:ind w:left="0"/>
        <w:jc w:val="both"/>
      </w:pPr>
      <w:r>
        <w:rPr>
          <w:rFonts w:ascii="Times New Roman"/>
          <w:b w:val="false"/>
          <w:i w:val="false"/>
          <w:color w:val="000000"/>
          <w:sz w:val="28"/>
        </w:rPr>
        <w:t xml:space="preserve">
      Магнийді тазарту және құю процесінде тозаң шығарындыларын азайту мақсатында титан мен магний өндірісіндедт төмендегі техникалардың біреуін немесе комбинациясын қолданудан тұрады. </w:t>
      </w:r>
    </w:p>
    <w:bookmarkEnd w:id="7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тұндыру камераларын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газ тазартқыштарды қолдану</w:t>
            </w:r>
          </w:p>
        </w:tc>
        <w:tc>
          <w:tcPr>
            <w:tcW w:w="0" w:type="auto"/>
            <w:vMerge/>
            <w:tcBorders>
              <w:top w:val="nil"/>
              <w:left w:val="single" w:color="cfcfcf" w:sz="5"/>
              <w:bottom w:val="single" w:color="cfcfcf" w:sz="5"/>
              <w:right w:val="single" w:color="cfcfcf" w:sz="5"/>
            </w:tcBorders>
          </w:tcPr>
          <w:p/>
        </w:tc>
      </w:tr>
    </w:tbl>
    <w:bookmarkStart w:name="z856" w:id="744"/>
    <w:p>
      <w:pPr>
        <w:spacing w:after="0"/>
        <w:ind w:left="0"/>
        <w:jc w:val="both"/>
      </w:pPr>
      <w:r>
        <w:rPr>
          <w:rFonts w:ascii="Times New Roman"/>
          <w:b w:val="false"/>
          <w:i w:val="false"/>
          <w:color w:val="000000"/>
          <w:sz w:val="28"/>
        </w:rPr>
        <w:t>
      Магнийді тазарту және құю кезінде тозаң шығарындыларының технологиялық көрсеткіштері ЕҚТ бойынша анықтамалықтың 2.9-кестесінде көрсетілген.</w:t>
      </w:r>
    </w:p>
    <w:bookmarkEnd w:id="744"/>
    <w:bookmarkStart w:name="z857" w:id="745"/>
    <w:p>
      <w:pPr>
        <w:spacing w:after="0"/>
        <w:ind w:left="0"/>
        <w:jc w:val="both"/>
      </w:pPr>
      <w:r>
        <w:rPr>
          <w:rFonts w:ascii="Times New Roman"/>
          <w:b w:val="false"/>
          <w:i w:val="false"/>
          <w:color w:val="000000"/>
          <w:sz w:val="28"/>
        </w:rPr>
        <w:t>
      Сипаттамасы ЕҚТ бойынша анықтамалықтың 5.4.2-бөлімінде келтірілген.</w:t>
      </w:r>
    </w:p>
    <w:bookmarkEnd w:id="745"/>
    <w:bookmarkStart w:name="z858" w:id="746"/>
    <w:p>
      <w:pPr>
        <w:spacing w:after="0"/>
        <w:ind w:left="0"/>
        <w:jc w:val="both"/>
      </w:pPr>
      <w:r>
        <w:rPr>
          <w:rFonts w:ascii="Times New Roman"/>
          <w:b w:val="false"/>
          <w:i w:val="false"/>
          <w:color w:val="000000"/>
          <w:sz w:val="28"/>
        </w:rPr>
        <w:t>
      ЕҚТ-ға байланысты мониторинг: ЕҚТ 4-ті қараңыз.</w:t>
      </w:r>
    </w:p>
    <w:bookmarkEnd w:id="746"/>
    <w:bookmarkStart w:name="z859" w:id="747"/>
    <w:p>
      <w:pPr>
        <w:spacing w:after="0"/>
        <w:ind w:left="0"/>
        <w:jc w:val="both"/>
      </w:pPr>
      <w:r>
        <w:rPr>
          <w:rFonts w:ascii="Times New Roman"/>
          <w:b w:val="false"/>
          <w:i w:val="false"/>
          <w:color w:val="000000"/>
          <w:sz w:val="28"/>
        </w:rPr>
        <w:t>
      Күкірт диоксидінің шығарындылары</w:t>
      </w:r>
    </w:p>
    <w:bookmarkEnd w:id="747"/>
    <w:bookmarkStart w:name="z860" w:id="748"/>
    <w:p>
      <w:pPr>
        <w:spacing w:after="0"/>
        <w:ind w:left="0"/>
        <w:jc w:val="both"/>
      </w:pPr>
      <w:r>
        <w:rPr>
          <w:rFonts w:ascii="Times New Roman"/>
          <w:b w:val="false"/>
          <w:i w:val="false"/>
          <w:color w:val="000000"/>
          <w:sz w:val="28"/>
        </w:rPr>
        <w:t>
      ЕҚТ 19.</w:t>
      </w:r>
    </w:p>
    <w:bookmarkEnd w:id="748"/>
    <w:bookmarkStart w:name="z861" w:id="749"/>
    <w:p>
      <w:pPr>
        <w:spacing w:after="0"/>
        <w:ind w:left="0"/>
        <w:jc w:val="both"/>
      </w:pPr>
      <w:r>
        <w:rPr>
          <w:rFonts w:ascii="Times New Roman"/>
          <w:b w:val="false"/>
          <w:i w:val="false"/>
          <w:color w:val="000000"/>
          <w:sz w:val="28"/>
        </w:rPr>
        <w:t>
      Титан қожын балқыту мен балқымасын шығару кезінде шығатын технологиялық газдардан SO2 шығарындыларының алдын алу немесе азайту мақсатында ЕҚТ төменде көрсетілген техникалардың біреуін немесе комбинациясын пайдаланудан тұрады:</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Күкіртсіздендіру және күкірт аз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тазалау әдістерін қолдану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750"/>
          <w:p>
            <w:pPr>
              <w:spacing w:after="20"/>
              <w:ind w:left="20"/>
              <w:jc w:val="both"/>
            </w:pPr>
            <w:r>
              <w:rPr>
                <w:rFonts w:ascii="Times New Roman"/>
                <w:b w:val="false"/>
                <w:i w:val="false"/>
                <w:color w:val="000000"/>
                <w:sz w:val="20"/>
              </w:rPr>
              <w:t>
Жаңа қондырғыларға қатысты.</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қондырғылары үшін қолданылуы мынадай жағдайларда шектелуі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 газ ағынының өте жоғары жылдамдығы (пайда болған қалдықтар мен сарқынды сулардың айтарлықтай мөлшеріне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жерлерде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күкіртсіздендіру үшін жекелеген ағындарды бөле отырып, газдарды тазартудың орталықтандырылған жүйесін ауқымды реконструкциялау қажеттілігі, сондай-ақ аумақтың шектелуі (қосымша ірі габаритті құрылыстар салу үшін өндірістік алаңдардың болмауы).</w:t>
            </w:r>
          </w:p>
        </w:tc>
      </w:tr>
    </w:tbl>
    <w:bookmarkStart w:name="z866" w:id="751"/>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SO2-ге белгіленген неғұрлым қатаң талаптар қолданылады.</w:t>
      </w:r>
    </w:p>
    <w:bookmarkEnd w:id="751"/>
    <w:bookmarkStart w:name="z867" w:id="752"/>
    <w:p>
      <w:pPr>
        <w:spacing w:after="0"/>
        <w:ind w:left="0"/>
        <w:jc w:val="both"/>
      </w:pPr>
      <w:r>
        <w:rPr>
          <w:rFonts w:ascii="Times New Roman"/>
          <w:b w:val="false"/>
          <w:i w:val="false"/>
          <w:color w:val="000000"/>
          <w:sz w:val="28"/>
        </w:rPr>
        <w:t>
      Титан қожының балқыту және балқыту өндірісіндегі SO2 шығарындыларының технологиялық көрсеткіштері ЕҚТ бойынша анықтамалықтың 2.10-кестесінде көрсетілген.</w:t>
      </w:r>
    </w:p>
    <w:bookmarkEnd w:id="752"/>
    <w:bookmarkStart w:name="z868" w:id="753"/>
    <w:p>
      <w:pPr>
        <w:spacing w:after="0"/>
        <w:ind w:left="0"/>
        <w:jc w:val="both"/>
      </w:pPr>
      <w:r>
        <w:rPr>
          <w:rFonts w:ascii="Times New Roman"/>
          <w:b w:val="false"/>
          <w:i w:val="false"/>
          <w:color w:val="000000"/>
          <w:sz w:val="28"/>
        </w:rPr>
        <w:t>
      Сипаттамасы ЕҚТ бойынша анықтамалықтың 5.4.3-бөлімінде келтірілген.</w:t>
      </w:r>
    </w:p>
    <w:bookmarkEnd w:id="753"/>
    <w:bookmarkStart w:name="z869" w:id="754"/>
    <w:p>
      <w:pPr>
        <w:spacing w:after="0"/>
        <w:ind w:left="0"/>
        <w:jc w:val="both"/>
      </w:pPr>
      <w:r>
        <w:rPr>
          <w:rFonts w:ascii="Times New Roman"/>
          <w:b w:val="false"/>
          <w:i w:val="false"/>
          <w:color w:val="000000"/>
          <w:sz w:val="28"/>
        </w:rPr>
        <w:t>
      ЕҚТ-ға байланысты мониторинг: ЕҚТ 4-ті қараңыз.</w:t>
      </w:r>
    </w:p>
    <w:bookmarkEnd w:id="754"/>
    <w:bookmarkStart w:name="z870" w:id="755"/>
    <w:p>
      <w:pPr>
        <w:spacing w:after="0"/>
        <w:ind w:left="0"/>
        <w:jc w:val="both"/>
      </w:pPr>
      <w:r>
        <w:rPr>
          <w:rFonts w:ascii="Times New Roman"/>
          <w:b w:val="false"/>
          <w:i w:val="false"/>
          <w:color w:val="000000"/>
          <w:sz w:val="28"/>
        </w:rPr>
        <w:t>
      ЕҚТ 20.</w:t>
      </w:r>
    </w:p>
    <w:bookmarkEnd w:id="755"/>
    <w:bookmarkStart w:name="z871" w:id="756"/>
    <w:p>
      <w:pPr>
        <w:spacing w:after="0"/>
        <w:ind w:left="0"/>
        <w:jc w:val="both"/>
      </w:pPr>
      <w:r>
        <w:rPr>
          <w:rFonts w:ascii="Times New Roman"/>
          <w:b w:val="false"/>
          <w:i w:val="false"/>
          <w:color w:val="000000"/>
          <w:sz w:val="28"/>
        </w:rPr>
        <w:t>
      Магнийді тазарту және құю кезінде, титан мен магний өндірісінде шығатын технологиялық газдардан SO2 шығарындыларының алдын алу немесе азайту мақсатында ЕҚТ төмендегі техникалардың біреуін немесе комбинациясын пайдаланудан тұрады: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57"/>
          <w:p>
            <w:pPr>
              <w:spacing w:after="20"/>
              <w:ind w:left="20"/>
              <w:jc w:val="both"/>
            </w:pPr>
            <w:r>
              <w:rPr>
                <w:rFonts w:ascii="Times New Roman"/>
                <w:b w:val="false"/>
                <w:i w:val="false"/>
                <w:color w:val="000000"/>
                <w:sz w:val="20"/>
              </w:rPr>
              <w:t>
Р/с</w:t>
            </w:r>
          </w:p>
          <w:bookmarkEnd w:id="75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Күкіртсізденіру және құрамында күкірті аз отынды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Тазартудың "ылғал" тәсілдерін пайдалану (ылғалды скруббер)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58"/>
          <w:p>
            <w:pPr>
              <w:spacing w:after="20"/>
              <w:ind w:left="20"/>
              <w:jc w:val="both"/>
            </w:pPr>
            <w:r>
              <w:rPr>
                <w:rFonts w:ascii="Times New Roman"/>
                <w:b w:val="false"/>
                <w:i w:val="false"/>
                <w:color w:val="000000"/>
                <w:sz w:val="20"/>
              </w:rPr>
              <w:t>
Жаңа қондырғыларға қатысты.</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Қолданыстағы қондырғылары үшін қолданылуы мынадай жағдайларда шектелуі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қалдық газ ағынының өте жоғары жылдамдығы (пайда болған қалдықтар мен сарқынды сулардың айтарлықтай мөлшеріне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құрғақ жерлерде (судың үлкен көлеміне және сарқынды суларды тазарту қажеттілігіне байланысты);</w:t>
            </w:r>
          </w:p>
          <w:p>
            <w:pPr>
              <w:spacing w:after="20"/>
              <w:ind w:left="20"/>
              <w:jc w:val="both"/>
            </w:pPr>
            <w:r>
              <w:rPr>
                <w:rFonts w:ascii="Times New Roman"/>
                <w:b w:val="false"/>
                <w:i w:val="false"/>
                <w:color w:val="000000"/>
                <w:sz w:val="20"/>
              </w:rPr>
              <w:t>
күкіртсіздендіру үшін жекелеген ағындарды бөле отырып, газдарды тазартудың орталықтандырылған жүйесін ауқымды реконструкциялау қажеттілігі, сондай-ақ аумақтың шектелуі (қосымша ірі габаритті құрылыстар салу үшін өндірістік алаңдардың болмауы).</w:t>
            </w:r>
          </w:p>
        </w:tc>
      </w:tr>
    </w:tbl>
    <w:bookmarkStart w:name="z877" w:id="759"/>
    <w:p>
      <w:pPr>
        <w:spacing w:after="0"/>
        <w:ind w:left="0"/>
        <w:jc w:val="both"/>
      </w:pPr>
      <w:r>
        <w:rPr>
          <w:rFonts w:ascii="Times New Roman"/>
          <w:b w:val="false"/>
          <w:i w:val="false"/>
          <w:color w:val="000000"/>
          <w:sz w:val="28"/>
        </w:rPr>
        <w:t>
      Магнийді тазарту және құю кезінде SO2 шығарындыларының технологиялық көрсеткіштері ЕҚТ бойынша анықтамалықтың 2.11-кестесінде көрсетілген.</w:t>
      </w:r>
    </w:p>
    <w:bookmarkEnd w:id="759"/>
    <w:bookmarkStart w:name="z878" w:id="760"/>
    <w:p>
      <w:pPr>
        <w:spacing w:after="0"/>
        <w:ind w:left="0"/>
        <w:jc w:val="both"/>
      </w:pPr>
      <w:r>
        <w:rPr>
          <w:rFonts w:ascii="Times New Roman"/>
          <w:b w:val="false"/>
          <w:i w:val="false"/>
          <w:color w:val="000000"/>
          <w:sz w:val="28"/>
        </w:rPr>
        <w:t>
      Сипаттамасы ЕҚТ бойынша анықтамалықтың 5.4.3-бөлімінде келтірілген.</w:t>
      </w:r>
    </w:p>
    <w:bookmarkEnd w:id="760"/>
    <w:bookmarkStart w:name="z879" w:id="761"/>
    <w:p>
      <w:pPr>
        <w:spacing w:after="0"/>
        <w:ind w:left="0"/>
        <w:jc w:val="both"/>
      </w:pPr>
      <w:r>
        <w:rPr>
          <w:rFonts w:ascii="Times New Roman"/>
          <w:b w:val="false"/>
          <w:i w:val="false"/>
          <w:color w:val="000000"/>
          <w:sz w:val="28"/>
        </w:rPr>
        <w:t>
      ЕҚТ-ға байланысты мониторинг: ЕҚТ 4-ті қараңыз.</w:t>
      </w:r>
    </w:p>
    <w:bookmarkEnd w:id="761"/>
    <w:bookmarkStart w:name="z880" w:id="762"/>
    <w:p>
      <w:pPr>
        <w:spacing w:after="0"/>
        <w:ind w:left="0"/>
        <w:jc w:val="both"/>
      </w:pPr>
      <w:r>
        <w:rPr>
          <w:rFonts w:ascii="Times New Roman"/>
          <w:b w:val="false"/>
          <w:i w:val="false"/>
          <w:color w:val="000000"/>
          <w:sz w:val="28"/>
        </w:rPr>
        <w:t xml:space="preserve">
      Азот оксидінің шығарындылары </w:t>
      </w:r>
    </w:p>
    <w:bookmarkEnd w:id="762"/>
    <w:bookmarkStart w:name="z881" w:id="763"/>
    <w:p>
      <w:pPr>
        <w:spacing w:after="0"/>
        <w:ind w:left="0"/>
        <w:jc w:val="both"/>
      </w:pPr>
      <w:r>
        <w:rPr>
          <w:rFonts w:ascii="Times New Roman"/>
          <w:b w:val="false"/>
          <w:i w:val="false"/>
          <w:color w:val="000000"/>
          <w:sz w:val="28"/>
        </w:rPr>
        <w:t>
      ЕҚТ 21.</w:t>
      </w:r>
    </w:p>
    <w:bookmarkEnd w:id="763"/>
    <w:bookmarkStart w:name="z882" w:id="764"/>
    <w:p>
      <w:pPr>
        <w:spacing w:after="0"/>
        <w:ind w:left="0"/>
        <w:jc w:val="both"/>
      </w:pPr>
      <w:r>
        <w:rPr>
          <w:rFonts w:ascii="Times New Roman"/>
          <w:b w:val="false"/>
          <w:i w:val="false"/>
          <w:color w:val="000000"/>
          <w:sz w:val="28"/>
        </w:rPr>
        <w:t>
      Титан қожын балқыту және балқымасын шығару кезінде атмосфераға азот оксидтерінің (NOX) шығарылуын болдырмау және/немесе азайту үшін ЕҚТ төменде көрсетілген әдістердің біреуін немесе комбинациясын пайдалану болып табылады:</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газының қайта айналуы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 Оттегінің мөлшерін, демек, жалын температурасын төмендету үшін пештен шыққан газды жалынға қайта беру. Арнайы оттықтарды пайдалану жалынның негізін салқындататын және жалынның ең ыстық бөлігіндегі оттегінің мөлшерін азайтатын түтін газдарының ішкі айналымына негізделген.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Оттық дизайны (NOx аз түзілетін оттық)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765"/>
          <w:p>
            <w:pPr>
              <w:spacing w:after="20"/>
              <w:ind w:left="20"/>
              <w:jc w:val="both"/>
            </w:pPr>
            <w:r>
              <w:rPr>
                <w:rFonts w:ascii="Times New Roman"/>
                <w:b w:val="false"/>
                <w:i w:val="false"/>
                <w:color w:val="000000"/>
                <w:sz w:val="20"/>
              </w:rPr>
              <w:t xml:space="preserve">
Жалынның ең жоғары температурасын төмендетуге арналған, бұл жану процесін кешіктіреді, бірақ жылу беруді арттыра отырып, оның аяқталуына мүмкіндік береді. Бұл оттық дизайнының әсері отынның өте тез тұтануында, әсіресе отында Ұшпа қосылыстар болған кезде, атмосферада оттегінің жетіспеушілігінде, бұл NOx түзілуінің төмендеуіне әкеледі. NOx шығарындылары төмен оттықтардың дизайны кезең-кезеңмен жануды (ауа/отын) және түтін газдарын қайта өңдеуді қамтиды. </w:t>
            </w:r>
          </w:p>
          <w:bookmarkEnd w:id="765"/>
          <w:p>
            <w:pPr>
              <w:spacing w:after="20"/>
              <w:ind w:left="20"/>
              <w:jc w:val="both"/>
            </w:pPr>
            <w:r>
              <w:rPr>
                <w:rFonts w:ascii="Times New Roman"/>
                <w:b w:val="false"/>
                <w:i w:val="false"/>
                <w:color w:val="000000"/>
                <w:sz w:val="20"/>
              </w:rPr>
              <w:t>
Жұмыс істеп тұрған зауыттарда қолданылуы конструкциялық және/немесе пайдаланушылық шектеулермен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емес қалпына келтіру (СКЕҚ)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каталитикалық қалпына келтіруді қолдану (СКҚ)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 Ол тозаңсыздандырудан және қышқыл газдардан тазартудан кейін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Оттегі-отын оттығы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bl>
    <w:bookmarkStart w:name="z884" w:id="766"/>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NOx-қа белгіленген ең қатаң талаптар қолданылады.</w:t>
      </w:r>
    </w:p>
    <w:bookmarkEnd w:id="766"/>
    <w:bookmarkStart w:name="z885" w:id="767"/>
    <w:p>
      <w:pPr>
        <w:spacing w:after="0"/>
        <w:ind w:left="0"/>
        <w:jc w:val="both"/>
      </w:pPr>
      <w:r>
        <w:rPr>
          <w:rFonts w:ascii="Times New Roman"/>
          <w:b w:val="false"/>
          <w:i w:val="false"/>
          <w:color w:val="000000"/>
          <w:sz w:val="28"/>
        </w:rPr>
        <w:t>
      Титан қожының балқымасын балқыту және шығару кезіндегі NOx шығарындыларының технологиялық көрсеткіштері ЕҚТ бойынша анықтамалықтың 2.12-кестесінде көрсетілген.</w:t>
      </w:r>
    </w:p>
    <w:bookmarkEnd w:id="767"/>
    <w:bookmarkStart w:name="z886" w:id="768"/>
    <w:p>
      <w:pPr>
        <w:spacing w:after="0"/>
        <w:ind w:left="0"/>
        <w:jc w:val="both"/>
      </w:pPr>
      <w:r>
        <w:rPr>
          <w:rFonts w:ascii="Times New Roman"/>
          <w:b w:val="false"/>
          <w:i w:val="false"/>
          <w:color w:val="000000"/>
          <w:sz w:val="28"/>
        </w:rPr>
        <w:t>
      Сипаттамасы ЕҚТ бойынша анықтамалықтың 5.4.4-бөлімінде келтірілген.</w:t>
      </w:r>
    </w:p>
    <w:bookmarkEnd w:id="768"/>
    <w:bookmarkStart w:name="z887" w:id="769"/>
    <w:p>
      <w:pPr>
        <w:spacing w:after="0"/>
        <w:ind w:left="0"/>
        <w:jc w:val="both"/>
      </w:pPr>
      <w:r>
        <w:rPr>
          <w:rFonts w:ascii="Times New Roman"/>
          <w:b w:val="false"/>
          <w:i w:val="false"/>
          <w:color w:val="000000"/>
          <w:sz w:val="28"/>
        </w:rPr>
        <w:t>
      ЕҚТ-ға байланысты мониторинг: ЕҚТ 4-ті қараңыз.</w:t>
      </w:r>
    </w:p>
    <w:bookmarkEnd w:id="769"/>
    <w:bookmarkStart w:name="z888" w:id="770"/>
    <w:p>
      <w:pPr>
        <w:spacing w:after="0"/>
        <w:ind w:left="0"/>
        <w:jc w:val="both"/>
      </w:pPr>
      <w:r>
        <w:rPr>
          <w:rFonts w:ascii="Times New Roman"/>
          <w:b w:val="false"/>
          <w:i w:val="false"/>
          <w:color w:val="000000"/>
          <w:sz w:val="28"/>
        </w:rPr>
        <w:t>
      Көміртегі оксидінің шығарындылары</w:t>
      </w:r>
    </w:p>
    <w:bookmarkEnd w:id="770"/>
    <w:bookmarkStart w:name="z889" w:id="771"/>
    <w:p>
      <w:pPr>
        <w:spacing w:after="0"/>
        <w:ind w:left="0"/>
        <w:jc w:val="both"/>
      </w:pPr>
      <w:r>
        <w:rPr>
          <w:rFonts w:ascii="Times New Roman"/>
          <w:b w:val="false"/>
          <w:i w:val="false"/>
          <w:color w:val="000000"/>
          <w:sz w:val="28"/>
        </w:rPr>
        <w:t>
      ЕҚТ 22.</w:t>
      </w:r>
    </w:p>
    <w:bookmarkEnd w:id="771"/>
    <w:bookmarkStart w:name="z890" w:id="772"/>
    <w:p>
      <w:pPr>
        <w:spacing w:after="0"/>
        <w:ind w:left="0"/>
        <w:jc w:val="both"/>
      </w:pPr>
      <w:r>
        <w:rPr>
          <w:rFonts w:ascii="Times New Roman"/>
          <w:b w:val="false"/>
          <w:i w:val="false"/>
          <w:color w:val="000000"/>
          <w:sz w:val="28"/>
        </w:rPr>
        <w:t>
      Титан қожын өндіру бойынша балқытуды жүргізу кезінде атмосфераға көміртегі оксиді шығарындыларының алдын алу және/немесе азайту үшін ЕҚТ төменде көрсетілген әдістердің біреуін немесе комбинациясын пайдалану болып табылады:</w:t>
      </w:r>
    </w:p>
    <w:bookmarkEnd w:id="7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аммиак ерітінділерін пайдаланып газдарды сіңіру арқылы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 физикалық сіңіруге немесе газды сұйық азотпен жууға негізделген. Тазарту процесі үш кезеңнен тұрады: бастапқы газдарды алдын-ала салқындату және кептіру; осы газдарды терең салқындату және олардың компоненттерін ішінара конденсациялау; газдарды көміртегі оксидінен, метаннан және оттегінен сұйық азотпен жуу колоннасында жуу. Қондырғыда төмен температураны құру үшін қажет суық аммиакты салқындату циклімен, сондай-ақ азот-сутегі фракциясының кері ағындары мен жоғары қысымды азот циклінің суығын қалпына келтірумен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реакциясын қолдана отырып, газдарды каталитикалық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 тотықты темір катализаторларының қатысуымен жүргізілетін су буының реакциясын (су буымен конверсиялау) қолдану арқылы жүзеге асырылуы мүмкін. Тазартылған газдағы көміртегі оксидтерінің қалдық мөлшері пайыздың бірнеше он мыңнан бір бөлігін құрайды. Сонымен қатар, егер газда еркін оттегі болса, ол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каталитикалық күйдіру және каталитикалық күйдіру газдарын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 тотықтыру үшін марганец, мыс-хром және құрамында платина тобының металдары бар катализаторлар немесе табиғи газ, пропан-бутан қоспасын қолдану қолданылады. Шығарылатын газдардың құрамына байланысты өнеркәсіпте әртүрлі технологиялық тазарту схемалары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 Регенеративті термиялық тотықтырғыштың жұмысы химиялық / термиялық процеске және механикалық процеске негізделген. ҰOҚ технологиялық газдардағы оттегімен әрекеттесіп, көмірқышқыл газы CO2 және су буы H2O түзеді, олар ешқандай қауіп төндірмейді және иіссіз</w:t>
            </w:r>
          </w:p>
        </w:tc>
      </w:tr>
    </w:tbl>
    <w:bookmarkStart w:name="z891" w:id="773"/>
    <w:p>
      <w:pPr>
        <w:spacing w:after="0"/>
        <w:ind w:left="0"/>
        <w:jc w:val="both"/>
      </w:pPr>
      <w:r>
        <w:rPr>
          <w:rFonts w:ascii="Times New Roman"/>
          <w:b w:val="false"/>
          <w:i w:val="false"/>
          <w:color w:val="000000"/>
          <w:sz w:val="28"/>
        </w:rPr>
        <w:t>
      Титан қожын өндіру бойынша балқытуды жүргізу кезіндегі көміртегі оксиді шығарындыларының технологиялық көрсеткіштері ЕҚТ бойынша анықтамалықтың 2.13-кестесінде көрсетілген.</w:t>
      </w:r>
    </w:p>
    <w:bookmarkEnd w:id="773"/>
    <w:bookmarkStart w:name="z892" w:id="774"/>
    <w:p>
      <w:pPr>
        <w:spacing w:after="0"/>
        <w:ind w:left="0"/>
        <w:jc w:val="both"/>
      </w:pPr>
      <w:r>
        <w:rPr>
          <w:rFonts w:ascii="Times New Roman"/>
          <w:b w:val="false"/>
          <w:i w:val="false"/>
          <w:color w:val="000000"/>
          <w:sz w:val="28"/>
        </w:rPr>
        <w:t>
      Сипаттамасы ЕҚТ бойынша анықтамалықтың 5.4.5-бөлімінде келтірілген.</w:t>
      </w:r>
    </w:p>
    <w:bookmarkEnd w:id="774"/>
    <w:bookmarkStart w:name="z893" w:id="775"/>
    <w:p>
      <w:pPr>
        <w:spacing w:after="0"/>
        <w:ind w:left="0"/>
        <w:jc w:val="both"/>
      </w:pPr>
      <w:r>
        <w:rPr>
          <w:rFonts w:ascii="Times New Roman"/>
          <w:b w:val="false"/>
          <w:i w:val="false"/>
          <w:color w:val="000000"/>
          <w:sz w:val="28"/>
        </w:rPr>
        <w:t>
      ЕҚТ-ға байланысты мониторинг: ЕҚТ 4-ті қараңыз.</w:t>
      </w:r>
    </w:p>
    <w:bookmarkEnd w:id="775"/>
    <w:bookmarkStart w:name="z894" w:id="776"/>
    <w:p>
      <w:pPr>
        <w:spacing w:after="0"/>
        <w:ind w:left="0"/>
        <w:jc w:val="both"/>
      </w:pPr>
      <w:r>
        <w:rPr>
          <w:rFonts w:ascii="Times New Roman"/>
          <w:b w:val="false"/>
          <w:i w:val="false"/>
          <w:color w:val="000000"/>
          <w:sz w:val="28"/>
        </w:rPr>
        <w:t>
      ЕҚТ 23.</w:t>
      </w:r>
    </w:p>
    <w:bookmarkEnd w:id="776"/>
    <w:bookmarkStart w:name="z895" w:id="777"/>
    <w:p>
      <w:pPr>
        <w:spacing w:after="0"/>
        <w:ind w:left="0"/>
        <w:jc w:val="both"/>
      </w:pPr>
      <w:r>
        <w:rPr>
          <w:rFonts w:ascii="Times New Roman"/>
          <w:b w:val="false"/>
          <w:i w:val="false"/>
          <w:color w:val="000000"/>
          <w:sz w:val="28"/>
        </w:rPr>
        <w:t>
      Титан тетрахлоридін өндіруде атмосфераға көміртегі оксиді шығарындыларының алдын алу және/немесе азайту үшін магний термиялық әдіспен титан губкасын өндіруде ЕҚТ төменде көрсетілген әдістердің біреуін немесе комбинациясын қолдану болып табылады:</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аммиак ерітінділерін пайдаланып газдарды сіңіру арқылы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 физикалық сіңіруге немесе газды сұйық азотпен жууға негізделген. Тазарту процесі үш кезеңнен тұрады: бастапқы газдарды алдын-ала салқындату және кептіру; осы газдарды терең салқындату және олардың компоненттерін ішінара конденсациялау; газдарды көміртегі оксидінен, метаннан және оттегінен сұйық азотпен жуу колоннасында жуу. Қондырғыда төмен температураны құру үшін қажет суық аммиакты салқындату циклімен, сондай-ақ азот-сутегі фракциясының кері ағындары мен жоғары қысымды азот циклінің суығын қалпына келтірумен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реакциясын қолдана отырып, газдарды каталитикалық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 тотықты темір катализаторларының қатысуымен жүргізілетін су буының реакциясын (су буымен конверсиялау) қолдану арқылы жүзеге асырылуы мүмкін. Тазартылған газдағы көміртегі оксидтерінің қалдық мөлшері пайыздың бірнеше он мыңнан бір бөлігін құрайды. Сонымен қатар, егер газда еркін оттегі болса, ол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каталитикалық күйдіру және каталитикалық күйдіру газдарын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 тотықтыру үшін марганец, мыс-хром және құрамында платина тобының металдары бар катализаторлар қолданылады. Шығарылатын газдардың құрамына байланысты өнеркәсіпте әртүрлі технологиялық тазарту схемалары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 Регенеративті термиялық тотықтырғыштың жұмысы химиялық / термиялық процеске және механикалық процеске негізделген. ҰOҚ технологиялық газдардағы оттегімен әрекеттесіп, көмірқышқыл газы CO2 және су буы H2O түзеді, олар ешқандай қауіп төндірмейді және иіссіз.</w:t>
            </w:r>
          </w:p>
        </w:tc>
      </w:tr>
    </w:tbl>
    <w:bookmarkStart w:name="z896" w:id="778"/>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CO-ға белгіленген ең қатаң талаптар қолданылады.</w:t>
      </w:r>
    </w:p>
    <w:bookmarkEnd w:id="778"/>
    <w:bookmarkStart w:name="z897" w:id="779"/>
    <w:p>
      <w:pPr>
        <w:spacing w:after="0"/>
        <w:ind w:left="0"/>
        <w:jc w:val="both"/>
      </w:pPr>
      <w:r>
        <w:rPr>
          <w:rFonts w:ascii="Times New Roman"/>
          <w:b w:val="false"/>
          <w:i w:val="false"/>
          <w:color w:val="000000"/>
          <w:sz w:val="28"/>
        </w:rPr>
        <w:t>
      Магний-термиялық тәсілмен губкалы титан өндірісінде титан тетрахлоридін өндірудегі көміртегі оксиді шығарындыларының технологиялық көрсеткіштері ЕҚТ бойынша анықтамалықтың 2.14-кестесінде көрсетілген.</w:t>
      </w:r>
    </w:p>
    <w:bookmarkEnd w:id="779"/>
    <w:bookmarkStart w:name="z898" w:id="780"/>
    <w:p>
      <w:pPr>
        <w:spacing w:after="0"/>
        <w:ind w:left="0"/>
        <w:jc w:val="both"/>
      </w:pPr>
      <w:r>
        <w:rPr>
          <w:rFonts w:ascii="Times New Roman"/>
          <w:b w:val="false"/>
          <w:i w:val="false"/>
          <w:color w:val="000000"/>
          <w:sz w:val="28"/>
        </w:rPr>
        <w:t>
      Сипаттамасы ЕҚТ бойынша анықтамалықтың 5.4.5-бөлімінде келтірілген.</w:t>
      </w:r>
    </w:p>
    <w:bookmarkEnd w:id="780"/>
    <w:bookmarkStart w:name="z899" w:id="781"/>
    <w:p>
      <w:pPr>
        <w:spacing w:after="0"/>
        <w:ind w:left="0"/>
        <w:jc w:val="both"/>
      </w:pPr>
      <w:r>
        <w:rPr>
          <w:rFonts w:ascii="Times New Roman"/>
          <w:b w:val="false"/>
          <w:i w:val="false"/>
          <w:color w:val="000000"/>
          <w:sz w:val="28"/>
        </w:rPr>
        <w:t>
      ЕҚТ-ға байланысты мониторинг: ЕҚТ 4-ті қараңыз.</w:t>
      </w:r>
    </w:p>
    <w:bookmarkEnd w:id="781"/>
    <w:bookmarkStart w:name="z900" w:id="782"/>
    <w:p>
      <w:pPr>
        <w:spacing w:after="0"/>
        <w:ind w:left="0"/>
        <w:jc w:val="both"/>
      </w:pPr>
      <w:r>
        <w:rPr>
          <w:rFonts w:ascii="Times New Roman"/>
          <w:b w:val="false"/>
          <w:i w:val="false"/>
          <w:color w:val="000000"/>
          <w:sz w:val="28"/>
        </w:rPr>
        <w:t>
      ЕҚТ 24.</w:t>
      </w:r>
    </w:p>
    <w:bookmarkEnd w:id="782"/>
    <w:bookmarkStart w:name="z901" w:id="783"/>
    <w:p>
      <w:pPr>
        <w:spacing w:after="0"/>
        <w:ind w:left="0"/>
        <w:jc w:val="both"/>
      </w:pPr>
      <w:r>
        <w:rPr>
          <w:rFonts w:ascii="Times New Roman"/>
          <w:b w:val="false"/>
          <w:i w:val="false"/>
          <w:color w:val="000000"/>
          <w:sz w:val="28"/>
        </w:rPr>
        <w:t>
      Тазартылған жасанды карналлит алу кезінде қоспалардың, газдардың, аэрозольдердің сіңуінен көміртегі оксиді шығарындыларының алдын алу және/немесе азайту үшін ЕҚТ төменде көрсетілген әдістердің біреуін немесе комбинациясын пайдалану болып табылады:</w:t>
      </w:r>
    </w:p>
    <w:bookmarkEnd w:id="7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аммиак ерітінділерін пайдаланып газдарды сіңіру арқылы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температуралы газды тазарту процесі және СО-ны физикалық сіңіруге немесе газды сұйық азотпен жууға негізделген. Тазарту процесі үш кезеңнен тұрады: бастапқы газдарды алдын-ала салқындату және кептіру; осы газдарды терең салқындату және олардың компоненттерін ішінара конденсациялау; газдарды көміртегі оксидінен, метаннан және оттегінен сұйық азотпен жуу колоннасында жуу. Қондырғыда төмен температураны құру үшін қажет суық аммиакты салқындату циклімен, сондай-ақ азот-сутегі фракциясының кері ағындары мен жоғары қысымды азот циклінің суығын қалпына келтірумен қамтамасыз 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реакциясын қолдана отырып, газдарды каталитикалық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процесі тотықты темір катализаторларының қатысуымен жүргізілетін су буының реакциясын (су буымен конверсиялау) қолдану арқылы жүзеге асырылуы мүмкін. Тазартылған газдағы көміртегі оксидтерінің қалдық мөлшері пайыздың бірнеше он мыңнан бір бөлігін құрайды. Сонымен қатар, егер газда еркін оттегі болса, ол жойылады.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каталитикалық күйдіру және каталитикалық күйдіру газдарын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оксидін тотықтыру үшін марганец, мыс-хром және құрамында платина тобының металдары бар катализаторлар қолданылады. Шығарылатын газдардың құрамына байланысты өнеркәсіпте әртүрлі технологиялық тазарту схемалары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Регенеративті термиялық тотықтырғыш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 Регенеративті термиялық тотықтырғыштың жұмысы химиялық / термиялық процеске және механикалық процеске негізделген. ҰOҚ технологиялық газдардағы оттегімен әрекеттесіп, көмірқышқыл газы CO2 және су буы H2O түзеді, олар ешқандай қауіп төндірмейді және иіссіз.</w:t>
            </w:r>
          </w:p>
        </w:tc>
      </w:tr>
    </w:tbl>
    <w:bookmarkStart w:name="z902" w:id="784"/>
    <w:p>
      <w:pPr>
        <w:spacing w:after="0"/>
        <w:ind w:left="0"/>
        <w:jc w:val="both"/>
      </w:pPr>
      <w:r>
        <w:rPr>
          <w:rFonts w:ascii="Times New Roman"/>
          <w:b w:val="false"/>
          <w:i w:val="false"/>
          <w:color w:val="000000"/>
          <w:sz w:val="28"/>
        </w:rPr>
        <w:t>
      Көрсетілген техникалардың біреуін немесе комбинациясын пайдаланған кезде эмиссияның сандық мәні белгіленген санитариялық-гигиеналық, экологиялық сапа нормативтеріне және қоршаған орта сапасының нысаналы көрсеткіштеріне сәйкес келуге тиіс. Нормативтік құқықтық актілерде айқындалған әртүрлі мәндер болған кезде СO-ға белгіленген ең қатаң талаптар қолданылады.</w:t>
      </w:r>
    </w:p>
    <w:bookmarkEnd w:id="784"/>
    <w:bookmarkStart w:name="z903" w:id="785"/>
    <w:p>
      <w:pPr>
        <w:spacing w:after="0"/>
        <w:ind w:left="0"/>
        <w:jc w:val="both"/>
      </w:pPr>
      <w:r>
        <w:rPr>
          <w:rFonts w:ascii="Times New Roman"/>
          <w:b w:val="false"/>
          <w:i w:val="false"/>
          <w:color w:val="000000"/>
          <w:sz w:val="28"/>
        </w:rPr>
        <w:t>
      Тазартылған жасанды карналлит алу кезінде қоспалардың, газдардың, аэрозольдердің абсорбциясынан көміртегі оксиді шығарындыларының технологиялық көрсеткіштері ЕҚТ бойынша қорытындының 2.15-кестесінде көрсетілген.</w:t>
      </w:r>
    </w:p>
    <w:bookmarkEnd w:id="785"/>
    <w:bookmarkStart w:name="z904" w:id="786"/>
    <w:p>
      <w:pPr>
        <w:spacing w:after="0"/>
        <w:ind w:left="0"/>
        <w:jc w:val="both"/>
      </w:pPr>
      <w:r>
        <w:rPr>
          <w:rFonts w:ascii="Times New Roman"/>
          <w:b w:val="false"/>
          <w:i w:val="false"/>
          <w:color w:val="000000"/>
          <w:sz w:val="28"/>
        </w:rPr>
        <w:t>
      Сипаттамасы ЕҚТ бойынша анықтамалықтың 5.4.5-бөлімінде келтірілген.</w:t>
      </w:r>
    </w:p>
    <w:bookmarkEnd w:id="786"/>
    <w:bookmarkStart w:name="z905" w:id="787"/>
    <w:p>
      <w:pPr>
        <w:spacing w:after="0"/>
        <w:ind w:left="0"/>
        <w:jc w:val="both"/>
      </w:pPr>
      <w:r>
        <w:rPr>
          <w:rFonts w:ascii="Times New Roman"/>
          <w:b w:val="false"/>
          <w:i w:val="false"/>
          <w:color w:val="000000"/>
          <w:sz w:val="28"/>
        </w:rPr>
        <w:t>
      ЕҚТ-ға байланысты мониторинг: ЕҚТ 4-ті қараңыз.</w:t>
      </w:r>
    </w:p>
    <w:bookmarkEnd w:id="787"/>
    <w:bookmarkStart w:name="z906" w:id="788"/>
    <w:p>
      <w:pPr>
        <w:spacing w:after="0"/>
        <w:ind w:left="0"/>
        <w:jc w:val="both"/>
      </w:pPr>
      <w:r>
        <w:rPr>
          <w:rFonts w:ascii="Times New Roman"/>
          <w:b w:val="false"/>
          <w:i w:val="false"/>
          <w:color w:val="000000"/>
          <w:sz w:val="28"/>
        </w:rPr>
        <w:t>
      Хлор шығарындылары</w:t>
      </w:r>
    </w:p>
    <w:bookmarkEnd w:id="788"/>
    <w:bookmarkStart w:name="z907" w:id="789"/>
    <w:p>
      <w:pPr>
        <w:spacing w:after="0"/>
        <w:ind w:left="0"/>
        <w:jc w:val="both"/>
      </w:pPr>
      <w:r>
        <w:rPr>
          <w:rFonts w:ascii="Times New Roman"/>
          <w:b w:val="false"/>
          <w:i w:val="false"/>
          <w:color w:val="000000"/>
          <w:sz w:val="28"/>
        </w:rPr>
        <w:t>
      ЕҚТ 25.</w:t>
      </w:r>
    </w:p>
    <w:bookmarkEnd w:id="789"/>
    <w:bookmarkStart w:name="z908" w:id="790"/>
    <w:p>
      <w:pPr>
        <w:spacing w:after="0"/>
        <w:ind w:left="0"/>
        <w:jc w:val="both"/>
      </w:pPr>
      <w:r>
        <w:rPr>
          <w:rFonts w:ascii="Times New Roman"/>
          <w:b w:val="false"/>
          <w:i w:val="false"/>
          <w:color w:val="000000"/>
          <w:sz w:val="28"/>
        </w:rPr>
        <w:t>
      Магний-термиялық тәсілмен губкалы титан өндірісінде титан техникалық тетрахлоридін алу кезінде шикізатты дайындау процесінде (қабылдау, өңдеу, сақтау, хлорлау) атмосфераға хлор шығарындыларының алдын алу және/немесе азайту үшін, титан мен магний өндірісінде ЕҚТ төменде көрсетілген әдістердің біреуін немесе комбинациясын пайдалану болып табылады: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ZK типтес скруберлік жүйе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кеуек, жылдам, саптамасыз, цилиндрлік скрубберлік жүйелере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09" w:id="791"/>
    <w:p>
      <w:pPr>
        <w:spacing w:after="0"/>
        <w:ind w:left="0"/>
        <w:jc w:val="both"/>
      </w:pPr>
      <w:r>
        <w:rPr>
          <w:rFonts w:ascii="Times New Roman"/>
          <w:b w:val="false"/>
          <w:i w:val="false"/>
          <w:color w:val="000000"/>
          <w:sz w:val="28"/>
        </w:rPr>
        <w:t>
      Магний-термиялық тәсілмен губкалы титан өндірісінде титанның техникалық тетрахлоридін алу кезінде шикізатты дайындау процесінде хлор шығарындыларының технологиялық көрсеткіштері (қабылдау, өңдеу, сақтау, хлорлау) ЕҚТ бойынша қорытындының 2.16-кестесінде көрсетілген.</w:t>
      </w:r>
    </w:p>
    <w:bookmarkEnd w:id="791"/>
    <w:bookmarkStart w:name="z910" w:id="792"/>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792"/>
    <w:bookmarkStart w:name="z911" w:id="793"/>
    <w:p>
      <w:pPr>
        <w:spacing w:after="0"/>
        <w:ind w:left="0"/>
        <w:jc w:val="both"/>
      </w:pPr>
      <w:r>
        <w:rPr>
          <w:rFonts w:ascii="Times New Roman"/>
          <w:b w:val="false"/>
          <w:i w:val="false"/>
          <w:color w:val="000000"/>
          <w:sz w:val="28"/>
        </w:rPr>
        <w:t>
      ЕҚТ-ға байланысты мониторинг: ЕҚТ 4-ті қараңыз.</w:t>
      </w:r>
    </w:p>
    <w:bookmarkEnd w:id="793"/>
    <w:bookmarkStart w:name="z912" w:id="794"/>
    <w:p>
      <w:pPr>
        <w:spacing w:after="0"/>
        <w:ind w:left="0"/>
        <w:jc w:val="both"/>
      </w:pPr>
      <w:r>
        <w:rPr>
          <w:rFonts w:ascii="Times New Roman"/>
          <w:b w:val="false"/>
          <w:i w:val="false"/>
          <w:color w:val="000000"/>
          <w:sz w:val="28"/>
        </w:rPr>
        <w:t>
      ЕҚТ 26.</w:t>
      </w:r>
    </w:p>
    <w:bookmarkEnd w:id="794"/>
    <w:bookmarkStart w:name="z913" w:id="795"/>
    <w:p>
      <w:pPr>
        <w:spacing w:after="0"/>
        <w:ind w:left="0"/>
        <w:jc w:val="both"/>
      </w:pPr>
      <w:r>
        <w:rPr>
          <w:rFonts w:ascii="Times New Roman"/>
          <w:b w:val="false"/>
          <w:i w:val="false"/>
          <w:color w:val="000000"/>
          <w:sz w:val="28"/>
        </w:rPr>
        <w:t>
      Сусыздандырылған карналлит балқымасының электролизі процесінде атмосфераға хлор шығарындыларының алдын алу және/немесе азайту үшін бастапқы магний алу және сусыздандырылған карналлитті сусыз тазартылған карналлит алу үшін анодты газдармен хлорлау, титан мен магний өндірісінде ЕҚТ төменде көрсетілген әдістердің біреуін немесе комбинациясын пайдалану болып табылады:</w:t>
      </w:r>
    </w:p>
    <w:bookmarkEnd w:id="7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ZK типтес скруберлік жүйе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жылдам, саптамасыз, цилиндрлік скрубберлік жүйелере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14" w:id="796"/>
    <w:p>
      <w:pPr>
        <w:spacing w:after="0"/>
        <w:ind w:left="0"/>
        <w:jc w:val="both"/>
      </w:pPr>
      <w:r>
        <w:rPr>
          <w:rFonts w:ascii="Times New Roman"/>
          <w:b w:val="false"/>
          <w:i w:val="false"/>
          <w:color w:val="000000"/>
          <w:sz w:val="28"/>
        </w:rPr>
        <w:t>
      Карналлит электролизі және сусыздандырылған карналлитті анодты газдармен хлорлау кезіндегі хлор шығарындыларының технологиялық көрсеткіштері ЕҚТ бойынша қорытындының 2.17-кестесінде көрсетілген.</w:t>
      </w:r>
    </w:p>
    <w:bookmarkEnd w:id="796"/>
    <w:bookmarkStart w:name="z915" w:id="797"/>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797"/>
    <w:bookmarkStart w:name="z916" w:id="798"/>
    <w:p>
      <w:pPr>
        <w:spacing w:after="0"/>
        <w:ind w:left="0"/>
        <w:jc w:val="both"/>
      </w:pPr>
      <w:r>
        <w:rPr>
          <w:rFonts w:ascii="Times New Roman"/>
          <w:b w:val="false"/>
          <w:i w:val="false"/>
          <w:color w:val="000000"/>
          <w:sz w:val="28"/>
        </w:rPr>
        <w:t>
      ЕҚТ-ға байланысты мониторинг: ЕҚТ 4-ті қараңыз.</w:t>
      </w:r>
    </w:p>
    <w:bookmarkEnd w:id="798"/>
    <w:bookmarkStart w:name="z917" w:id="799"/>
    <w:p>
      <w:pPr>
        <w:spacing w:after="0"/>
        <w:ind w:left="0"/>
        <w:jc w:val="both"/>
      </w:pPr>
      <w:r>
        <w:rPr>
          <w:rFonts w:ascii="Times New Roman"/>
          <w:b w:val="false"/>
          <w:i w:val="false"/>
          <w:color w:val="000000"/>
          <w:sz w:val="28"/>
        </w:rPr>
        <w:t>
      ЕҚТ 27.</w:t>
      </w:r>
    </w:p>
    <w:bookmarkEnd w:id="799"/>
    <w:bookmarkStart w:name="z918" w:id="800"/>
    <w:p>
      <w:pPr>
        <w:spacing w:after="0"/>
        <w:ind w:left="0"/>
        <w:jc w:val="both"/>
      </w:pPr>
      <w:r>
        <w:rPr>
          <w:rFonts w:ascii="Times New Roman"/>
          <w:b w:val="false"/>
          <w:i w:val="false"/>
          <w:color w:val="000000"/>
          <w:sz w:val="28"/>
        </w:rPr>
        <w:t>
      Магнийді тазарту және құю кезінде шығарындыларды азайту процесінде атмосфераға хлор шығарындыларының алдын алу және / немесе азайту үшін ЕҚT төменде көрсетілген әдістердің біреуін немесе комбинациясын қолдану болып табылады:</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 типтес скруберлік жүйе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жылдам, саптамасыз, цилиндрлік скрубберлік жүйелере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19" w:id="801"/>
    <w:p>
      <w:pPr>
        <w:spacing w:after="0"/>
        <w:ind w:left="0"/>
        <w:jc w:val="both"/>
      </w:pPr>
      <w:r>
        <w:rPr>
          <w:rFonts w:ascii="Times New Roman"/>
          <w:b w:val="false"/>
          <w:i w:val="false"/>
          <w:color w:val="000000"/>
          <w:sz w:val="28"/>
        </w:rPr>
        <w:t>
      Магний өндірісіндегі хлор шығарындыларының технологиялық көрсеткіштері ЕҚТ бойынша қорытындының 2.18-кестесінде көрсетілген.</w:t>
      </w:r>
    </w:p>
    <w:bookmarkEnd w:id="801"/>
    <w:bookmarkStart w:name="z920" w:id="802"/>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802"/>
    <w:bookmarkStart w:name="z921" w:id="803"/>
    <w:p>
      <w:pPr>
        <w:spacing w:after="0"/>
        <w:ind w:left="0"/>
        <w:jc w:val="both"/>
      </w:pPr>
      <w:r>
        <w:rPr>
          <w:rFonts w:ascii="Times New Roman"/>
          <w:b w:val="false"/>
          <w:i w:val="false"/>
          <w:color w:val="000000"/>
          <w:sz w:val="28"/>
        </w:rPr>
        <w:t>
      ЕҚТ-ға байланысты мониторинг: ЕҚТ 4-ті қараңыз.</w:t>
      </w:r>
    </w:p>
    <w:bookmarkEnd w:id="803"/>
    <w:bookmarkStart w:name="z922" w:id="804"/>
    <w:p>
      <w:pPr>
        <w:spacing w:after="0"/>
        <w:ind w:left="0"/>
        <w:jc w:val="both"/>
      </w:pPr>
      <w:r>
        <w:rPr>
          <w:rFonts w:ascii="Times New Roman"/>
          <w:b w:val="false"/>
          <w:i w:val="false"/>
          <w:color w:val="000000"/>
          <w:sz w:val="28"/>
        </w:rPr>
        <w:t>
      Хлорлы сутегі шығарындылары</w:t>
      </w:r>
    </w:p>
    <w:bookmarkEnd w:id="804"/>
    <w:bookmarkStart w:name="z923" w:id="805"/>
    <w:p>
      <w:pPr>
        <w:spacing w:after="0"/>
        <w:ind w:left="0"/>
        <w:jc w:val="both"/>
      </w:pPr>
      <w:r>
        <w:rPr>
          <w:rFonts w:ascii="Times New Roman"/>
          <w:b w:val="false"/>
          <w:i w:val="false"/>
          <w:color w:val="000000"/>
          <w:sz w:val="28"/>
        </w:rPr>
        <w:t>
      ЕҚТ 28.</w:t>
      </w:r>
    </w:p>
    <w:bookmarkEnd w:id="805"/>
    <w:bookmarkStart w:name="z924" w:id="806"/>
    <w:p>
      <w:pPr>
        <w:spacing w:after="0"/>
        <w:ind w:left="0"/>
        <w:jc w:val="both"/>
      </w:pPr>
      <w:r>
        <w:rPr>
          <w:rFonts w:ascii="Times New Roman"/>
          <w:b w:val="false"/>
          <w:i w:val="false"/>
          <w:color w:val="000000"/>
          <w:sz w:val="28"/>
        </w:rPr>
        <w:t>
      Магний-термиялық тәсілмен губкалы титан өндірісінде титан техникалық тетрахлоридін алу кезінде шикізатты дайындау процесінде (қабылдау, өңдеу, сақтау, хлорлау) атмосфераға хлорид сутегі шығарындыларының алдын алу және/немесе азайту үшін ЕҚТ төменде көрсетілген әдістердің біреуін немесе комбинациясын пайдалану болып табылады:</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 типтес скруберлік жүйе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жылдам, саптамасыз, цилиндрлік скрубберлік жүйелере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25" w:id="807"/>
    <w:p>
      <w:pPr>
        <w:spacing w:after="0"/>
        <w:ind w:left="0"/>
        <w:jc w:val="both"/>
      </w:pPr>
      <w:r>
        <w:rPr>
          <w:rFonts w:ascii="Times New Roman"/>
          <w:b w:val="false"/>
          <w:i w:val="false"/>
          <w:color w:val="000000"/>
          <w:sz w:val="28"/>
        </w:rPr>
        <w:t>
      Магний-термиялық тәсілмен губкалы титан өндірісінде титанның техникалық тетрахлоридін алу кезінде шикізатты дайындау процесінде (қабылдау, өңдеу, сақтау, хлорлау) хлорсутегі шығарындыларының технологиялық көрсеткіштері ЕҚТ бойынша қорытындының 2.19-кестесінде көрсетілген.</w:t>
      </w:r>
    </w:p>
    <w:bookmarkEnd w:id="807"/>
    <w:bookmarkStart w:name="z926" w:id="808"/>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808"/>
    <w:bookmarkStart w:name="z927" w:id="809"/>
    <w:p>
      <w:pPr>
        <w:spacing w:after="0"/>
        <w:ind w:left="0"/>
        <w:jc w:val="both"/>
      </w:pPr>
      <w:r>
        <w:rPr>
          <w:rFonts w:ascii="Times New Roman"/>
          <w:b w:val="false"/>
          <w:i w:val="false"/>
          <w:color w:val="000000"/>
          <w:sz w:val="28"/>
        </w:rPr>
        <w:t>
      ЕҚТ-ға байланысты мониторинг: ЕҚТ 4-ті қараңыз.</w:t>
      </w:r>
    </w:p>
    <w:bookmarkEnd w:id="809"/>
    <w:bookmarkStart w:name="z928" w:id="810"/>
    <w:p>
      <w:pPr>
        <w:spacing w:after="0"/>
        <w:ind w:left="0"/>
        <w:jc w:val="both"/>
      </w:pPr>
      <w:r>
        <w:rPr>
          <w:rFonts w:ascii="Times New Roman"/>
          <w:b w:val="false"/>
          <w:i w:val="false"/>
          <w:color w:val="000000"/>
          <w:sz w:val="28"/>
        </w:rPr>
        <w:t>
      ЕҚТ 29.</w:t>
      </w:r>
    </w:p>
    <w:bookmarkEnd w:id="810"/>
    <w:bookmarkStart w:name="z929" w:id="811"/>
    <w:p>
      <w:pPr>
        <w:spacing w:after="0"/>
        <w:ind w:left="0"/>
        <w:jc w:val="both"/>
      </w:pPr>
      <w:r>
        <w:rPr>
          <w:rFonts w:ascii="Times New Roman"/>
          <w:b w:val="false"/>
          <w:i w:val="false"/>
          <w:color w:val="000000"/>
          <w:sz w:val="28"/>
        </w:rPr>
        <w:t>
      Титан тетрахлоридінен титанды магний-термиялық тәсілмен тотықсыздандыру (тотықсыздану, айдау) процесінде атмосфераға сутегі хлориді шығарындыларының алдын алу және/немесе азайту үшін магний-термиялық тәсілмен губкалы титан өндірісінде титан губкасын алу кезінде ЕҚТ төменде көрсетілген әдістердің біреуін немесе комбинациясын пайдалану болып табылады:</w:t>
      </w:r>
    </w:p>
    <w:bookmarkEnd w:id="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 типтес скруберлік жүйе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жылдам, саптамасыз, цилиндрлік скрубберлік жүйелере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30" w:id="812"/>
    <w:p>
      <w:pPr>
        <w:spacing w:after="0"/>
        <w:ind w:left="0"/>
        <w:jc w:val="both"/>
      </w:pPr>
      <w:r>
        <w:rPr>
          <w:rFonts w:ascii="Times New Roman"/>
          <w:b w:val="false"/>
          <w:i w:val="false"/>
          <w:color w:val="000000"/>
          <w:sz w:val="28"/>
        </w:rPr>
        <w:t>
      Магний-термиялық тәсілмен губкалы титан өндірісінде титанды қалпына келтіру кезіндегі хлорлы сутегі шығарындыларының технологиялық көрсеткіштері ЕҚТ бойынша қорытындының 2.20-кестесінде көрсетілген.</w:t>
      </w:r>
    </w:p>
    <w:bookmarkEnd w:id="812"/>
    <w:bookmarkStart w:name="z931" w:id="813"/>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813"/>
    <w:bookmarkStart w:name="z932" w:id="814"/>
    <w:p>
      <w:pPr>
        <w:spacing w:after="0"/>
        <w:ind w:left="0"/>
        <w:jc w:val="both"/>
      </w:pPr>
      <w:r>
        <w:rPr>
          <w:rFonts w:ascii="Times New Roman"/>
          <w:b w:val="false"/>
          <w:i w:val="false"/>
          <w:color w:val="000000"/>
          <w:sz w:val="28"/>
        </w:rPr>
        <w:t>
      ЕҚТ-ға байланысты мониторинг: ЕҚТ 4-ті қараңыз.</w:t>
      </w:r>
    </w:p>
    <w:bookmarkEnd w:id="814"/>
    <w:bookmarkStart w:name="z933" w:id="815"/>
    <w:p>
      <w:pPr>
        <w:spacing w:after="0"/>
        <w:ind w:left="0"/>
        <w:jc w:val="both"/>
      </w:pPr>
      <w:r>
        <w:rPr>
          <w:rFonts w:ascii="Times New Roman"/>
          <w:b w:val="false"/>
          <w:i w:val="false"/>
          <w:color w:val="000000"/>
          <w:sz w:val="28"/>
        </w:rPr>
        <w:t>
      ЕҚТ 30.</w:t>
      </w:r>
    </w:p>
    <w:bookmarkEnd w:id="815"/>
    <w:bookmarkStart w:name="z934" w:id="816"/>
    <w:p>
      <w:pPr>
        <w:spacing w:after="0"/>
        <w:ind w:left="0"/>
        <w:jc w:val="both"/>
      </w:pPr>
      <w:r>
        <w:rPr>
          <w:rFonts w:ascii="Times New Roman"/>
          <w:b w:val="false"/>
          <w:i w:val="false"/>
          <w:color w:val="000000"/>
          <w:sz w:val="28"/>
        </w:rPr>
        <w:t>
      Сусыздандырылған карналлит балқымасының электролизі процесінде атмосфераға сутегі хлориді шығарындыларының алдын алу және/немесе азайту үшін бастапқы магний алу және сусыздандырылған карналлитті сусыз тазартылған карналлит алу үшін анодты газдармен хлорлау, титан мен магний өндірісінде ЕҚТ төменде көрсетілген әдістердің біреуін немесе комбинациясын пайдалану болып табылады:</w:t>
      </w:r>
    </w:p>
    <w:bookmarkEnd w:id="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ZK типтес скруберлік жүйе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жылдам, саптамасыз, цилиндрлік скрубберлік жүйелере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35" w:id="817"/>
    <w:p>
      <w:pPr>
        <w:spacing w:after="0"/>
        <w:ind w:left="0"/>
        <w:jc w:val="both"/>
      </w:pPr>
      <w:r>
        <w:rPr>
          <w:rFonts w:ascii="Times New Roman"/>
          <w:b w:val="false"/>
          <w:i w:val="false"/>
          <w:color w:val="000000"/>
          <w:sz w:val="28"/>
        </w:rPr>
        <w:t>
      Карналлиттің электролизі және сусыздандырылған карналлиттің анодты газдармен хлорлануы кезіндегі хлорлы сутегі шығарындыларының технологиялық көрсеткіштері ЕҚТ бойынша қорытындының 2.21-кестесінде көрсетілген.</w:t>
      </w:r>
    </w:p>
    <w:bookmarkEnd w:id="817"/>
    <w:bookmarkStart w:name="z936" w:id="818"/>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818"/>
    <w:bookmarkStart w:name="z937" w:id="819"/>
    <w:p>
      <w:pPr>
        <w:spacing w:after="0"/>
        <w:ind w:left="0"/>
        <w:jc w:val="both"/>
      </w:pPr>
      <w:r>
        <w:rPr>
          <w:rFonts w:ascii="Times New Roman"/>
          <w:b w:val="false"/>
          <w:i w:val="false"/>
          <w:color w:val="000000"/>
          <w:sz w:val="28"/>
        </w:rPr>
        <w:t>
      ЕҚТ-ға байланысты мониторинг: ЕҚТ 4-ті қараңыз.</w:t>
      </w:r>
    </w:p>
    <w:bookmarkEnd w:id="819"/>
    <w:bookmarkStart w:name="z938" w:id="820"/>
    <w:p>
      <w:pPr>
        <w:spacing w:after="0"/>
        <w:ind w:left="0"/>
        <w:jc w:val="both"/>
      </w:pPr>
      <w:r>
        <w:rPr>
          <w:rFonts w:ascii="Times New Roman"/>
          <w:b w:val="false"/>
          <w:i w:val="false"/>
          <w:color w:val="000000"/>
          <w:sz w:val="28"/>
        </w:rPr>
        <w:t>
      ЕҚТ 31.</w:t>
      </w:r>
    </w:p>
    <w:bookmarkEnd w:id="820"/>
    <w:bookmarkStart w:name="z939" w:id="821"/>
    <w:p>
      <w:pPr>
        <w:spacing w:after="0"/>
        <w:ind w:left="0"/>
        <w:jc w:val="both"/>
      </w:pPr>
      <w:r>
        <w:rPr>
          <w:rFonts w:ascii="Times New Roman"/>
          <w:b w:val="false"/>
          <w:i w:val="false"/>
          <w:color w:val="000000"/>
          <w:sz w:val="28"/>
        </w:rPr>
        <w:t>
      Атмосфераға хлорлы сутегі шығарындыларының алдын алу және/немесе азайту үшін магнийді тазарту және құю кезінде шығарындыларды азайту, ЕҚT төменде көрсетілген әдістердің біреуін немесе комбинациясын қолдану болып табылады:</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 типтес абсорберлік жүйе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ZK типтес скруберлік жүйе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цилиндрлік абсорберлік жүйелер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кеуек, жылдам, саптамасыз, цилиндрлік скрубберлік жүйелере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сіңіру қондырғысы</w:t>
            </w:r>
          </w:p>
        </w:tc>
        <w:tc>
          <w:tcPr>
            <w:tcW w:w="0" w:type="auto"/>
            <w:vMerge/>
            <w:tcBorders>
              <w:top w:val="nil"/>
              <w:left w:val="single" w:color="cfcfcf" w:sz="5"/>
              <w:bottom w:val="single" w:color="cfcfcf" w:sz="5"/>
              <w:right w:val="single" w:color="cfcfcf" w:sz="5"/>
            </w:tcBorders>
          </w:tcPr>
          <w:p/>
        </w:tc>
      </w:tr>
    </w:tbl>
    <w:bookmarkStart w:name="z940" w:id="822"/>
    <w:p>
      <w:pPr>
        <w:spacing w:after="0"/>
        <w:ind w:left="0"/>
        <w:jc w:val="both"/>
      </w:pPr>
      <w:r>
        <w:rPr>
          <w:rFonts w:ascii="Times New Roman"/>
          <w:b w:val="false"/>
          <w:i w:val="false"/>
          <w:color w:val="000000"/>
          <w:sz w:val="28"/>
        </w:rPr>
        <w:t>
      Магний өндірісіндегі хлорлы сутегі шығарындыларының технологиялық көрсеткіштері ЕҚТ бойынша қорытындының 2.22-кестесінде көрсетілген.</w:t>
      </w:r>
    </w:p>
    <w:bookmarkEnd w:id="822"/>
    <w:bookmarkStart w:name="z941" w:id="823"/>
    <w:p>
      <w:pPr>
        <w:spacing w:after="0"/>
        <w:ind w:left="0"/>
        <w:jc w:val="both"/>
      </w:pPr>
      <w:r>
        <w:rPr>
          <w:rFonts w:ascii="Times New Roman"/>
          <w:b w:val="false"/>
          <w:i w:val="false"/>
          <w:color w:val="000000"/>
          <w:sz w:val="28"/>
        </w:rPr>
        <w:t>
      Сипаттамасы ЕҚТ бойынша анықтамалықтың 5.4.6-бөлімінде келтірілген.</w:t>
      </w:r>
    </w:p>
    <w:bookmarkEnd w:id="823"/>
    <w:bookmarkStart w:name="z942" w:id="824"/>
    <w:p>
      <w:pPr>
        <w:spacing w:after="0"/>
        <w:ind w:left="0"/>
        <w:jc w:val="both"/>
      </w:pPr>
      <w:r>
        <w:rPr>
          <w:rFonts w:ascii="Times New Roman"/>
          <w:b w:val="false"/>
          <w:i w:val="false"/>
          <w:color w:val="000000"/>
          <w:sz w:val="28"/>
        </w:rPr>
        <w:t>
      ЕҚТ-ға байланысты мониторинг: ЕҚТ 4-ті қараңыз.</w:t>
      </w:r>
    </w:p>
    <w:bookmarkEnd w:id="824"/>
    <w:bookmarkStart w:name="z943" w:id="825"/>
    <w:p>
      <w:pPr>
        <w:spacing w:after="0"/>
        <w:ind w:left="0"/>
        <w:jc w:val="both"/>
      </w:pPr>
      <w:r>
        <w:rPr>
          <w:rFonts w:ascii="Times New Roman"/>
          <w:b w:val="false"/>
          <w:i w:val="false"/>
          <w:color w:val="000000"/>
          <w:sz w:val="28"/>
        </w:rPr>
        <w:t xml:space="preserve">
      Су пайдалануды басқару, сарқынды суларды жою және тазарту </w:t>
      </w:r>
    </w:p>
    <w:bookmarkEnd w:id="825"/>
    <w:bookmarkStart w:name="z944" w:id="826"/>
    <w:p>
      <w:pPr>
        <w:spacing w:after="0"/>
        <w:ind w:left="0"/>
        <w:jc w:val="both"/>
      </w:pPr>
      <w:r>
        <w:rPr>
          <w:rFonts w:ascii="Times New Roman"/>
          <w:b w:val="false"/>
          <w:i w:val="false"/>
          <w:color w:val="000000"/>
          <w:sz w:val="28"/>
        </w:rPr>
        <w:t>
      ЕҚТ 32.</w:t>
      </w:r>
    </w:p>
    <w:bookmarkEnd w:id="826"/>
    <w:bookmarkStart w:name="z945" w:id="827"/>
    <w:p>
      <w:pPr>
        <w:spacing w:after="0"/>
        <w:ind w:left="0"/>
        <w:jc w:val="both"/>
      </w:pPr>
      <w:r>
        <w:rPr>
          <w:rFonts w:ascii="Times New Roman"/>
          <w:b w:val="false"/>
          <w:i w:val="false"/>
          <w:color w:val="000000"/>
          <w:sz w:val="28"/>
        </w:rPr>
        <w:t>
      Сарқынды суларды жою мен тазартудың ең үздік қолжетімді техникасы кәсіпорынның су балансын басқару болып табылады. ЕҚT техниканың біреуін немесе комбинациясын қолданудан тұрады:</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28"/>
          <w:p>
            <w:pPr>
              <w:spacing w:after="20"/>
              <w:ind w:left="20"/>
              <w:jc w:val="both"/>
            </w:pPr>
            <w:r>
              <w:rPr>
                <w:rFonts w:ascii="Times New Roman"/>
                <w:b w:val="false"/>
                <w:i w:val="false"/>
                <w:color w:val="000000"/>
                <w:sz w:val="20"/>
              </w:rPr>
              <w:t>
р/с</w:t>
            </w:r>
          </w:p>
          <w:bookmarkEnd w:id="82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кәсіпорнының су шаруашылығы балансын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 айналымды сумен жабдықтау және суды қайта пайдалану жүйесін енгізу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процестерде су тұтынуды азайту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 гидрогеологиялық модельдеу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және карьер суларын селективті жинау жүйелерін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қондырғыларда қолданылуы жұмыс істеп тұрған сарқынды суларды жинау жүйелерінің конфигурациясымен шектелуі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сығынды суларды тазарту және залалсыздандыру жүйелерін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қондырғыларда қолданылуы жұмыс істеп тұрған сарқынды суларды жинау жүйелерінің конфигурациясымен шектелуі мүмкін.</w:t>
            </w:r>
          </w:p>
        </w:tc>
      </w:tr>
    </w:tbl>
    <w:bookmarkStart w:name="z947" w:id="829"/>
    <w:p>
      <w:pPr>
        <w:spacing w:after="0"/>
        <w:ind w:left="0"/>
        <w:jc w:val="both"/>
      </w:pPr>
      <w:r>
        <w:rPr>
          <w:rFonts w:ascii="Times New Roman"/>
          <w:b w:val="false"/>
          <w:i w:val="false"/>
          <w:color w:val="000000"/>
          <w:sz w:val="28"/>
        </w:rPr>
        <w:t>
      Сипаттамасы ЕҚТ бойынша анықтамалықтың 5.5-бөлімінде келтірілген.</w:t>
      </w:r>
    </w:p>
    <w:bookmarkEnd w:id="829"/>
    <w:bookmarkStart w:name="z948" w:id="830"/>
    <w:p>
      <w:pPr>
        <w:spacing w:after="0"/>
        <w:ind w:left="0"/>
        <w:jc w:val="both"/>
      </w:pPr>
      <w:r>
        <w:rPr>
          <w:rFonts w:ascii="Times New Roman"/>
          <w:b w:val="false"/>
          <w:i w:val="false"/>
          <w:color w:val="000000"/>
          <w:sz w:val="28"/>
        </w:rPr>
        <w:t>
      ЕҚТ 33.</w:t>
      </w:r>
    </w:p>
    <w:bookmarkEnd w:id="830"/>
    <w:bookmarkStart w:name="z949" w:id="831"/>
    <w:p>
      <w:pPr>
        <w:spacing w:after="0"/>
        <w:ind w:left="0"/>
        <w:jc w:val="both"/>
      </w:pPr>
      <w:r>
        <w:rPr>
          <w:rFonts w:ascii="Times New Roman"/>
          <w:b w:val="false"/>
          <w:i w:val="false"/>
          <w:color w:val="000000"/>
          <w:sz w:val="28"/>
        </w:rPr>
        <w:t>
      Сарқынды суларды тазарту қондырғылары мен су объектілеріне гидравликалық жүктемені азайту үшін ең жақсы қолжетімді техника мынадай техникалық шешімдерді жеке немесе бірлесіп қолдану арқылы карьер және шахта суларының ағуын азайту болып табылады.</w:t>
      </w:r>
    </w:p>
    <w:bookmarkEnd w:id="8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832"/>
          <w:p>
            <w:pPr>
              <w:spacing w:after="20"/>
              <w:ind w:left="20"/>
              <w:jc w:val="both"/>
            </w:pPr>
            <w:r>
              <w:rPr>
                <w:rFonts w:ascii="Times New Roman"/>
                <w:b w:val="false"/>
                <w:i w:val="false"/>
                <w:color w:val="000000"/>
                <w:sz w:val="20"/>
              </w:rPr>
              <w:t>
Р/с</w:t>
            </w:r>
          </w:p>
          <w:bookmarkEnd w:id="83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және шахта алқаптарын құрғатудың ұтымды схемаларын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кен орнының тау-кен-геологиялық, гидрогеологиялық және тау-кен техникалық жағдайларын негізге ала отырып айқындалады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төмендету және/немесе сүзгіге қарсы перделер және т. б. сияқты жерүсті және жерасты суларынан арнайы қорғаныс құрылымдары мен іс-шараларды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жүйесінің жұмысын оңтайландыру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ағынын реттеу арқылы тау-кен қазбаларын жерүсті суларынан оқшаулау.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арналарын тау бөктерінен тыс бұру.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карьерді немесе шахтаны суландыру олардан судың түсуіне байланысты айтарлықтай маңызды болған жағдайларда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 деңгейінің озық төмендеуіне жол бермеу.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Айдау процесінде шахта және карьер суларының ластануын болдырмау.</w:t>
            </w:r>
          </w:p>
        </w:tc>
        <w:tc>
          <w:tcPr>
            <w:tcW w:w="0" w:type="auto"/>
            <w:vMerge/>
            <w:tcBorders>
              <w:top w:val="nil"/>
              <w:left w:val="single" w:color="cfcfcf" w:sz="5"/>
              <w:bottom w:val="single" w:color="cfcfcf" w:sz="5"/>
              <w:right w:val="single" w:color="cfcfcf" w:sz="5"/>
            </w:tcBorders>
          </w:tcPr>
          <w:p/>
        </w:tc>
      </w:tr>
    </w:tbl>
    <w:bookmarkStart w:name="z951" w:id="833"/>
    <w:p>
      <w:pPr>
        <w:spacing w:after="0"/>
        <w:ind w:left="0"/>
        <w:jc w:val="both"/>
      </w:pPr>
      <w:r>
        <w:rPr>
          <w:rFonts w:ascii="Times New Roman"/>
          <w:b w:val="false"/>
          <w:i w:val="false"/>
          <w:color w:val="000000"/>
          <w:sz w:val="28"/>
        </w:rPr>
        <w:t>
      Сипаттамасы ЕҚТ бойынша анықтамалықтың 5.5-бөлімінде келтірілген.</w:t>
      </w:r>
    </w:p>
    <w:bookmarkEnd w:id="833"/>
    <w:bookmarkStart w:name="z952" w:id="834"/>
    <w:p>
      <w:pPr>
        <w:spacing w:after="0"/>
        <w:ind w:left="0"/>
        <w:jc w:val="both"/>
      </w:pPr>
      <w:r>
        <w:rPr>
          <w:rFonts w:ascii="Times New Roman"/>
          <w:b w:val="false"/>
          <w:i w:val="false"/>
          <w:color w:val="000000"/>
          <w:sz w:val="28"/>
        </w:rPr>
        <w:t xml:space="preserve">
      ЕҚТ 34. </w:t>
      </w:r>
    </w:p>
    <w:bookmarkEnd w:id="834"/>
    <w:bookmarkStart w:name="z953" w:id="835"/>
    <w:p>
      <w:pPr>
        <w:spacing w:after="0"/>
        <w:ind w:left="0"/>
        <w:jc w:val="both"/>
      </w:pPr>
      <w:r>
        <w:rPr>
          <w:rFonts w:ascii="Times New Roman"/>
          <w:b w:val="false"/>
          <w:i w:val="false"/>
          <w:color w:val="000000"/>
          <w:sz w:val="28"/>
        </w:rPr>
        <w:t>
      Су объектілеріне теріс әсерді азайту үшін ең үздік қолжетімді техника мынадай техникалық шешімдерді бөлек-бөлек немесе бірге қолдану арқылы ластанған учаскелерге нөсер және еріген сарқынды сулардың түсуін азайту, ластанған жерлерден таза суды бөлу, қорғалмаған топырақ учаскелерінің эрозиясын болдырмау, дренаждық жүйелердің су басуын болдырмау мақсатында жерүсті инфрақұрылымы аумағының жерүсті ағынын басқару болып табылады.</w:t>
      </w:r>
    </w:p>
    <w:bookmarkEnd w:id="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36"/>
          <w:p>
            <w:pPr>
              <w:spacing w:after="20"/>
              <w:ind w:left="20"/>
              <w:jc w:val="both"/>
            </w:pPr>
            <w:r>
              <w:rPr>
                <w:rFonts w:ascii="Times New Roman"/>
                <w:b w:val="false"/>
                <w:i w:val="false"/>
                <w:color w:val="000000"/>
                <w:sz w:val="20"/>
              </w:rPr>
              <w:t>
Р/с</w:t>
            </w:r>
          </w:p>
          <w:bookmarkEnd w:id="83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жыныстарының үйінділерінен жерүсті сарқынды суларын жинау және тазарту жүйесін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қоймасына үйінділер кезінде гидротехникалық құрылыстардан сарқынды суларды айдау.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Бұзылмаған учаскелерден, оның ішінде тегістелген, егілген немесе көгалдандырылған учаскелерді айналып өту үшін жерүсті ағынын бұру, бұл тазартылатын сарқынды сулардың көлемін барынша азайтуға мүмкіндік береді.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сарқынды суларды технологиялық қажеттіліктерге қайта пайдалана отырып, аумақтың бұзылған және ластанған учаскелерінен жерүсті ағынын тазарту.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 ағындарын, траншеяларды, тиісті мөлшердегі арықтарды ұйымдастыру; беткейлерді контурлау, террассалау және тіктігін шектеу; эрозиядан қорғау мақсатында соқыр жерлер мен қаптамаларды қолдану.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кірме жолдарды ұйымдастыру, жолдарды дренаждық құрылыстармен жарақтандыру.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Эрозияның алдын алу мақсатында тамыр қабатын жасағаннан кейін бірден жүзеге асырылатын қалпына келтірудің биологиялық кезеңінің фитомелиорациялық жұмыстарын орындау.</w:t>
            </w:r>
          </w:p>
        </w:tc>
        <w:tc>
          <w:tcPr>
            <w:tcW w:w="0" w:type="auto"/>
            <w:vMerge/>
            <w:tcBorders>
              <w:top w:val="nil"/>
              <w:left w:val="single" w:color="cfcfcf" w:sz="5"/>
              <w:bottom w:val="single" w:color="cfcfcf" w:sz="5"/>
              <w:right w:val="single" w:color="cfcfcf" w:sz="5"/>
            </w:tcBorders>
          </w:tcPr>
          <w:p/>
        </w:tc>
      </w:tr>
    </w:tbl>
    <w:bookmarkStart w:name="z955" w:id="837"/>
    <w:p>
      <w:pPr>
        <w:spacing w:after="0"/>
        <w:ind w:left="0"/>
        <w:jc w:val="both"/>
      </w:pPr>
      <w:r>
        <w:rPr>
          <w:rFonts w:ascii="Times New Roman"/>
          <w:b w:val="false"/>
          <w:i w:val="false"/>
          <w:color w:val="000000"/>
          <w:sz w:val="28"/>
        </w:rPr>
        <w:t>
      Сипаттамасы ЕҚТ бойынша анықтамалықтың 5.5-бөлімінде келтірілген.</w:t>
      </w:r>
    </w:p>
    <w:bookmarkEnd w:id="837"/>
    <w:bookmarkStart w:name="z956" w:id="838"/>
    <w:p>
      <w:pPr>
        <w:spacing w:after="0"/>
        <w:ind w:left="0"/>
        <w:jc w:val="both"/>
      </w:pPr>
      <w:r>
        <w:rPr>
          <w:rFonts w:ascii="Times New Roman"/>
          <w:b w:val="false"/>
          <w:i w:val="false"/>
          <w:color w:val="000000"/>
          <w:sz w:val="28"/>
        </w:rPr>
        <w:t xml:space="preserve">
      ЕҚТ 35. </w:t>
      </w:r>
    </w:p>
    <w:bookmarkEnd w:id="838"/>
    <w:bookmarkStart w:name="z957" w:id="839"/>
    <w:p>
      <w:pPr>
        <w:spacing w:after="0"/>
        <w:ind w:left="0"/>
        <w:jc w:val="both"/>
      </w:pPr>
      <w:r>
        <w:rPr>
          <w:rFonts w:ascii="Times New Roman"/>
          <w:b w:val="false"/>
          <w:i w:val="false"/>
          <w:color w:val="000000"/>
          <w:sz w:val="28"/>
        </w:rPr>
        <w:t>
      Тау-кен массасының, өнімнің немесе өндіріс қалдықтарының құрамындағы заттармен сарқынды сулардың (шахталық, карьерлік) ластану деңгейін төмендетудің ең үздік қолжетімді техникасы төменде келтірілген сарқынды суларды тазартудың бір немесе бірнеше техникасын қолдану болып табылады: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840"/>
          <w:p>
            <w:pPr>
              <w:spacing w:after="20"/>
              <w:ind w:left="20"/>
              <w:jc w:val="both"/>
            </w:pPr>
            <w:r>
              <w:rPr>
                <w:rFonts w:ascii="Times New Roman"/>
                <w:b w:val="false"/>
                <w:i w:val="false"/>
                <w:color w:val="000000"/>
                <w:sz w:val="20"/>
              </w:rPr>
              <w:t>
Р/с</w:t>
            </w:r>
          </w:p>
          <w:bookmarkEnd w:id="84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 және тұндыру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Сүзгілеу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флокуляция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шөктіру</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Бейтараптандыру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Қышқылдандыру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 алмасу</w:t>
            </w:r>
          </w:p>
        </w:tc>
        <w:tc>
          <w:tcPr>
            <w:tcW w:w="0" w:type="auto"/>
            <w:vMerge/>
            <w:tcBorders>
              <w:top w:val="nil"/>
              <w:left w:val="single" w:color="cfcfcf" w:sz="5"/>
              <w:bottom w:val="single" w:color="cfcfcf" w:sz="5"/>
              <w:right w:val="single" w:color="cfcfcf" w:sz="5"/>
            </w:tcBorders>
          </w:tcPr>
          <w:p/>
        </w:tc>
      </w:tr>
    </w:tbl>
    <w:bookmarkStart w:name="z959" w:id="841"/>
    <w:p>
      <w:pPr>
        <w:spacing w:after="0"/>
        <w:ind w:left="0"/>
        <w:jc w:val="both"/>
      </w:pPr>
      <w:r>
        <w:rPr>
          <w:rFonts w:ascii="Times New Roman"/>
          <w:b w:val="false"/>
          <w:i w:val="false"/>
          <w:color w:val="000000"/>
          <w:sz w:val="28"/>
        </w:rPr>
        <w:t xml:space="preserve">
      Жерүсті су объектілеріне түсетін титан мен магний өндірісі кезінде өнеркәсіптік-нөсерлі (тазартумен) сарқынды суларды төгу кезіндегі төгінділердің технологиялық көрсеткіштері ЕҚТ бойынша қорытындының 2.23-кестесінде көрсетілген. </w:t>
      </w:r>
    </w:p>
    <w:bookmarkEnd w:id="841"/>
    <w:bookmarkStart w:name="z960" w:id="842"/>
    <w:p>
      <w:pPr>
        <w:spacing w:after="0"/>
        <w:ind w:left="0"/>
        <w:jc w:val="both"/>
      </w:pPr>
      <w:r>
        <w:rPr>
          <w:rFonts w:ascii="Times New Roman"/>
          <w:b w:val="false"/>
          <w:i w:val="false"/>
          <w:color w:val="000000"/>
          <w:sz w:val="28"/>
        </w:rPr>
        <w:t>
      Сипаттамасы ЕҚТ бойынша анықтамалықтың 5.5-бөлімінде келтірілген.</w:t>
      </w:r>
    </w:p>
    <w:bookmarkEnd w:id="842"/>
    <w:bookmarkStart w:name="z961" w:id="843"/>
    <w:p>
      <w:pPr>
        <w:spacing w:after="0"/>
        <w:ind w:left="0"/>
        <w:jc w:val="both"/>
      </w:pPr>
      <w:r>
        <w:rPr>
          <w:rFonts w:ascii="Times New Roman"/>
          <w:b w:val="false"/>
          <w:i w:val="false"/>
          <w:color w:val="000000"/>
          <w:sz w:val="28"/>
        </w:rPr>
        <w:t>
      ЕҚТ-ға байланысты мониторинг: ЕҚТ 5-ті қараңыз.</w:t>
      </w:r>
    </w:p>
    <w:bookmarkEnd w:id="843"/>
    <w:bookmarkStart w:name="z962" w:id="844"/>
    <w:p>
      <w:pPr>
        <w:spacing w:after="0"/>
        <w:ind w:left="0"/>
        <w:jc w:val="both"/>
      </w:pPr>
      <w:r>
        <w:rPr>
          <w:rFonts w:ascii="Times New Roman"/>
          <w:b w:val="false"/>
          <w:i w:val="false"/>
          <w:color w:val="000000"/>
          <w:sz w:val="28"/>
        </w:rPr>
        <w:t>
      Қалдықтарды басқару</w:t>
      </w:r>
    </w:p>
    <w:bookmarkEnd w:id="844"/>
    <w:bookmarkStart w:name="z963" w:id="845"/>
    <w:p>
      <w:pPr>
        <w:spacing w:after="0"/>
        <w:ind w:left="0"/>
        <w:jc w:val="both"/>
      </w:pPr>
      <w:r>
        <w:rPr>
          <w:rFonts w:ascii="Times New Roman"/>
          <w:b w:val="false"/>
          <w:i w:val="false"/>
          <w:color w:val="000000"/>
          <w:sz w:val="28"/>
        </w:rPr>
        <w:t>
      ЕҚТ 36.</w:t>
      </w:r>
    </w:p>
    <w:bookmarkEnd w:id="845"/>
    <w:bookmarkStart w:name="z964" w:id="846"/>
    <w:p>
      <w:pPr>
        <w:spacing w:after="0"/>
        <w:ind w:left="0"/>
        <w:jc w:val="both"/>
      </w:pPr>
      <w:r>
        <w:rPr>
          <w:rFonts w:ascii="Times New Roman"/>
          <w:b w:val="false"/>
          <w:i w:val="false"/>
          <w:color w:val="000000"/>
          <w:sz w:val="28"/>
        </w:rPr>
        <w:t>
      ЕҚT ішкі пайдалану немесе мамандандырылған қайта өңдеу процестерін (ішкі немесе сыртқы) қолдану арқылы қалдықтарды азайту үшін интеграцияланған және операциялық әдістерді қолданудан тұрады.</w:t>
      </w:r>
    </w:p>
    <w:bookmarkEnd w:id="846"/>
    <w:bookmarkStart w:name="z965" w:id="847"/>
    <w:p>
      <w:pPr>
        <w:spacing w:after="0"/>
        <w:ind w:left="0"/>
        <w:jc w:val="both"/>
      </w:pPr>
      <w:r>
        <w:rPr>
          <w:rFonts w:ascii="Times New Roman"/>
          <w:b w:val="false"/>
          <w:i w:val="false"/>
          <w:color w:val="000000"/>
          <w:sz w:val="28"/>
        </w:rPr>
        <w:t>
      Сипаттамасы ЕҚТ бойынша анықтамалықтың 5.6-бөлімінде келтірілген.</w:t>
      </w:r>
    </w:p>
    <w:bookmarkEnd w:id="847"/>
    <w:bookmarkStart w:name="z966" w:id="848"/>
    <w:p>
      <w:pPr>
        <w:spacing w:after="0"/>
        <w:ind w:left="0"/>
        <w:jc w:val="both"/>
      </w:pPr>
      <w:r>
        <w:rPr>
          <w:rFonts w:ascii="Times New Roman"/>
          <w:b w:val="false"/>
          <w:i w:val="false"/>
          <w:color w:val="000000"/>
          <w:sz w:val="28"/>
        </w:rPr>
        <w:t>
      ЕҚТ 37.</w:t>
      </w:r>
    </w:p>
    <w:bookmarkEnd w:id="848"/>
    <w:bookmarkStart w:name="z967" w:id="849"/>
    <w:p>
      <w:pPr>
        <w:spacing w:after="0"/>
        <w:ind w:left="0"/>
        <w:jc w:val="both"/>
      </w:pPr>
      <w:r>
        <w:rPr>
          <w:rFonts w:ascii="Times New Roman"/>
          <w:b w:val="false"/>
          <w:i w:val="false"/>
          <w:color w:val="000000"/>
          <w:sz w:val="28"/>
        </w:rPr>
        <w:t>
      Титан мен магнийді өндіру кезінде кәдеге жаратуға жіберілетін қалдықтардың мөлшерін азайту мақсатында ЕҚТ технологиялық жартылай өнімдерді қайта пайдалану процесін жеңілдету немесе техниканың біреуін және/немесе комбинациясын пайдалану арқылы оларды қайта өңдеу үшін объектіде операцияларды ұйымдастырудан тұрады:</w:t>
      </w:r>
    </w:p>
    <w:bookmarkEnd w:id="8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50"/>
          <w:p>
            <w:pPr>
              <w:spacing w:after="20"/>
              <w:ind w:left="20"/>
              <w:jc w:val="both"/>
            </w:pPr>
            <w:r>
              <w:rPr>
                <w:rFonts w:ascii="Times New Roman"/>
                <w:b w:val="false"/>
                <w:i w:val="false"/>
                <w:color w:val="000000"/>
                <w:sz w:val="20"/>
              </w:rPr>
              <w:t>
Р/с</w:t>
            </w:r>
          </w:p>
          <w:bookmarkEnd w:id="85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тазалаудан тозаңды қайта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өндірісінде пайдаланылған электролитті қайта өңдеу</w:t>
            </w:r>
          </w:p>
        </w:tc>
        <w:tc>
          <w:tcPr>
            <w:tcW w:w="0" w:type="auto"/>
            <w:vMerge/>
            <w:tcBorders>
              <w:top w:val="nil"/>
              <w:left w:val="single" w:color="cfcfcf" w:sz="5"/>
              <w:bottom w:val="single" w:color="cfcfcf" w:sz="5"/>
              <w:right w:val="single" w:color="cfcfcf" w:sz="5"/>
            </w:tcBorders>
          </w:tcPr>
          <w:p/>
        </w:tc>
      </w:tr>
    </w:tbl>
    <w:bookmarkStart w:name="z969" w:id="851"/>
    <w:p>
      <w:pPr>
        <w:spacing w:after="0"/>
        <w:ind w:left="0"/>
        <w:jc w:val="both"/>
      </w:pPr>
      <w:r>
        <w:rPr>
          <w:rFonts w:ascii="Times New Roman"/>
          <w:b w:val="false"/>
          <w:i w:val="false"/>
          <w:color w:val="000000"/>
          <w:sz w:val="28"/>
        </w:rPr>
        <w:t>
      Сипаттамасы ЕҚТ бойынша анықтамалықтың 5.6-бөлімінде келтірілген.</w:t>
      </w:r>
    </w:p>
    <w:bookmarkEnd w:id="851"/>
    <w:bookmarkStart w:name="z970" w:id="852"/>
    <w:p>
      <w:pPr>
        <w:spacing w:after="0"/>
        <w:ind w:left="0"/>
        <w:jc w:val="both"/>
      </w:pPr>
      <w:r>
        <w:rPr>
          <w:rFonts w:ascii="Times New Roman"/>
          <w:b w:val="false"/>
          <w:i w:val="false"/>
          <w:color w:val="000000"/>
          <w:sz w:val="28"/>
        </w:rPr>
        <w:t>
      2-бөлім. Ең үздік қолжетімді техникаларды қолдануға байланысты технологиялық көрсеткіштер (эмиссия деңгейлері)</w:t>
      </w:r>
    </w:p>
    <w:bookmarkEnd w:id="852"/>
    <w:bookmarkStart w:name="z971" w:id="853"/>
    <w:p>
      <w:pPr>
        <w:spacing w:after="0"/>
        <w:ind w:left="0"/>
        <w:jc w:val="both"/>
      </w:pPr>
      <w:r>
        <w:rPr>
          <w:rFonts w:ascii="Times New Roman"/>
          <w:b w:val="false"/>
          <w:i w:val="false"/>
          <w:color w:val="000000"/>
          <w:sz w:val="28"/>
        </w:rPr>
        <w:t xml:space="preserve">
      2.1-кесте. Титан қожын алу кезінде шикізатты дайындау (қабылдау, өңдеу, сақтау, араластыру) процесінде тозаң шығарындыларының технологиялық көрсеткіштері </w:t>
      </w:r>
    </w:p>
    <w:bookmarkEnd w:id="8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854"/>
          <w:p>
            <w:pPr>
              <w:spacing w:after="20"/>
              <w:ind w:left="20"/>
              <w:jc w:val="both"/>
            </w:pPr>
            <w:r>
              <w:rPr>
                <w:rFonts w:ascii="Times New Roman"/>
                <w:b w:val="false"/>
                <w:i w:val="false"/>
                <w:color w:val="000000"/>
                <w:sz w:val="20"/>
              </w:rPr>
              <w:t>
Р/с</w:t>
            </w:r>
          </w:p>
          <w:bookmarkEnd w:id="85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ЕҚТ-КТ (мг/нм3)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сүзгісі+қап сүзгісі)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тазалау сүзгісі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855"/>
          <w:p>
            <w:pPr>
              <w:spacing w:after="20"/>
              <w:ind w:left="20"/>
              <w:jc w:val="both"/>
            </w:pPr>
            <w:r>
              <w:rPr>
                <w:rFonts w:ascii="Times New Roman"/>
                <w:b w:val="false"/>
                <w:i w:val="false"/>
                <w:color w:val="000000"/>
                <w:sz w:val="20"/>
              </w:rPr>
              <w:t>
*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құзыретті органдар белгілеген қағидаларға сәйкес айқындалған өлшемдердің әрбір сериясының немесе өзге де рәсімдердің нәтижелері шығарындылардың шекті мәндерінен аспаса, үздіксіз өлшеулер болмаған кезде шығарындылардың шекті мәндері сақталды деп есептеледі.</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978" w:id="856"/>
    <w:p>
      <w:pPr>
        <w:spacing w:after="0"/>
        <w:ind w:left="0"/>
        <w:jc w:val="both"/>
      </w:pPr>
      <w:r>
        <w:rPr>
          <w:rFonts w:ascii="Times New Roman"/>
          <w:b w:val="false"/>
          <w:i w:val="false"/>
          <w:color w:val="000000"/>
          <w:sz w:val="28"/>
        </w:rPr>
        <w:t xml:space="preserve">
      2.2-кесте. Титан қожын балқыту және балқымасын шығару процесінде тозаң шығарындыларының технологиялық көрсеткіштері </w:t>
      </w:r>
    </w:p>
    <w:bookmarkEnd w:id="8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857"/>
          <w:p>
            <w:pPr>
              <w:spacing w:after="20"/>
              <w:ind w:left="20"/>
              <w:jc w:val="both"/>
            </w:pPr>
            <w:r>
              <w:rPr>
                <w:rFonts w:ascii="Times New Roman"/>
                <w:b w:val="false"/>
                <w:i w:val="false"/>
                <w:color w:val="000000"/>
                <w:sz w:val="20"/>
              </w:rPr>
              <w:t>
Р/с</w:t>
            </w:r>
          </w:p>
          <w:bookmarkEnd w:id="8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қожын балқыту және балқымасын шығару процесі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сүзгісі +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тазалау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сүзгілері</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858"/>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58"/>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984" w:id="859"/>
    <w:p>
      <w:pPr>
        <w:spacing w:after="0"/>
        <w:ind w:left="0"/>
        <w:jc w:val="both"/>
      </w:pPr>
      <w:r>
        <w:rPr>
          <w:rFonts w:ascii="Times New Roman"/>
          <w:b w:val="false"/>
          <w:i w:val="false"/>
          <w:color w:val="000000"/>
          <w:sz w:val="28"/>
        </w:rPr>
        <w:t xml:space="preserve">
      2.3-кесте. Титан мен магний өндірісінде құрамында үш компонентті титан бар шихта (материалдарды кептіру, материалдарды ұсақтау, ұнтақтау, араластыру) дайындау процесінде тозаң шығарындыларының технологиялық көрсеткіштері </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860"/>
          <w:p>
            <w:pPr>
              <w:spacing w:after="20"/>
              <w:ind w:left="20"/>
              <w:jc w:val="both"/>
            </w:pPr>
            <w:r>
              <w:rPr>
                <w:rFonts w:ascii="Times New Roman"/>
                <w:b w:val="false"/>
                <w:i w:val="false"/>
                <w:color w:val="000000"/>
                <w:sz w:val="20"/>
              </w:rPr>
              <w:t>
Р/с</w:t>
            </w:r>
          </w:p>
          <w:bookmarkEnd w:id="86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үш компонентті титан бар шихтаны дайындау процесі (материалдарды кептіру, материалдарды ұсақтау, ұнтақтау, араластыру)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861"/>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990" w:id="862"/>
    <w:p>
      <w:pPr>
        <w:spacing w:after="0"/>
        <w:ind w:left="0"/>
        <w:jc w:val="both"/>
      </w:pPr>
      <w:r>
        <w:rPr>
          <w:rFonts w:ascii="Times New Roman"/>
          <w:b w:val="false"/>
          <w:i w:val="false"/>
          <w:color w:val="000000"/>
          <w:sz w:val="28"/>
        </w:rPr>
        <w:t xml:space="preserve">
      2.4-кесте. Магний-термиялық тәсілмен губкалы титан өндірісінде титан губкасын алу кезіндегі тозаң шығарындыларының технологиялық көрсеткіштері </w:t>
      </w:r>
    </w:p>
    <w:bookmarkEnd w:id="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863"/>
          <w:p>
            <w:pPr>
              <w:spacing w:after="20"/>
              <w:ind w:left="20"/>
              <w:jc w:val="both"/>
            </w:pPr>
            <w:r>
              <w:rPr>
                <w:rFonts w:ascii="Times New Roman"/>
                <w:b w:val="false"/>
                <w:i w:val="false"/>
                <w:color w:val="000000"/>
                <w:sz w:val="20"/>
              </w:rPr>
              <w:t>
Р/с</w:t>
            </w:r>
          </w:p>
          <w:bookmarkEnd w:id="8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Титанды магнийтермиялық жолмен титан тетрахлоридінен тотықсыздандыру (тотықсыздандыру, дистилляциялау)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864"/>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64"/>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996" w:id="865"/>
    <w:p>
      <w:pPr>
        <w:spacing w:after="0"/>
        <w:ind w:left="0"/>
        <w:jc w:val="both"/>
      </w:pPr>
      <w:r>
        <w:rPr>
          <w:rFonts w:ascii="Times New Roman"/>
          <w:b w:val="false"/>
          <w:i w:val="false"/>
          <w:color w:val="000000"/>
          <w:sz w:val="28"/>
        </w:rPr>
        <w:t xml:space="preserve">
      2.5-кесте. Титан қорытпаларын өндірудегі тозаң шығарындыларының технологиялық көрсеткіштері </w:t>
      </w:r>
    </w:p>
    <w:bookmarkEnd w:id="8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866"/>
          <w:p>
            <w:pPr>
              <w:spacing w:after="20"/>
              <w:ind w:left="20"/>
              <w:jc w:val="both"/>
            </w:pPr>
            <w:r>
              <w:rPr>
                <w:rFonts w:ascii="Times New Roman"/>
                <w:b w:val="false"/>
                <w:i w:val="false"/>
                <w:color w:val="000000"/>
                <w:sz w:val="20"/>
              </w:rPr>
              <w:t>
Р/с</w:t>
            </w:r>
          </w:p>
          <w:bookmarkEnd w:id="86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қорытпаларын өндіру үшін шихта материалдарын (бастапқы және қайталама) дайындау (қышқыл ерітіндісінде тазарту, майсыздандыру, атқылау, қыздыру, ұсақтау, ілу, престеу, кептіру)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867"/>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1002" w:id="868"/>
    <w:p>
      <w:pPr>
        <w:spacing w:after="0"/>
        <w:ind w:left="0"/>
        <w:jc w:val="both"/>
      </w:pPr>
      <w:r>
        <w:rPr>
          <w:rFonts w:ascii="Times New Roman"/>
          <w:b w:val="false"/>
          <w:i w:val="false"/>
          <w:color w:val="000000"/>
          <w:sz w:val="28"/>
        </w:rPr>
        <w:t>
      2.6-кесте. Титан құймаларын өндіру кезіндегі тозаң шығарындыларының технологиялық көрсеткіштері</w:t>
      </w:r>
    </w:p>
    <w:bookmarkEnd w:id="8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869"/>
          <w:p>
            <w:pPr>
              <w:spacing w:after="20"/>
              <w:ind w:left="20"/>
              <w:jc w:val="both"/>
            </w:pPr>
            <w:r>
              <w:rPr>
                <w:rFonts w:ascii="Times New Roman"/>
                <w:b w:val="false"/>
                <w:i w:val="false"/>
                <w:color w:val="000000"/>
                <w:sz w:val="20"/>
              </w:rPr>
              <w:t>
Р/с</w:t>
            </w:r>
          </w:p>
          <w:bookmarkEnd w:id="86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құймаларын өндіру (тиеу, вакуумдық пештерде балқыту, түсіру, салқындату, мырыштау,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870"/>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1008" w:id="871"/>
    <w:p>
      <w:pPr>
        <w:spacing w:after="0"/>
        <w:ind w:left="0"/>
        <w:jc w:val="both"/>
      </w:pPr>
      <w:r>
        <w:rPr>
          <w:rFonts w:ascii="Times New Roman"/>
          <w:b w:val="false"/>
          <w:i w:val="false"/>
          <w:color w:val="000000"/>
          <w:sz w:val="28"/>
        </w:rPr>
        <w:t xml:space="preserve">
      2.7-кесте. Сусыз тазартылған жасанды карналлит алу үшін сусыздандырылған жасанды карналлитті анодты газдармен хлорлау кезіндегі тозаң шығарындыларының технологиялық көрсеткіштері </w:t>
      </w:r>
    </w:p>
    <w:bookmarkEnd w:id="8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872"/>
          <w:p>
            <w:pPr>
              <w:spacing w:after="20"/>
              <w:ind w:left="20"/>
              <w:jc w:val="both"/>
            </w:pPr>
            <w:r>
              <w:rPr>
                <w:rFonts w:ascii="Times New Roman"/>
                <w:b w:val="false"/>
                <w:i w:val="false"/>
                <w:color w:val="000000"/>
                <w:sz w:val="20"/>
              </w:rPr>
              <w:t>
Р/с</w:t>
            </w:r>
          </w:p>
          <w:bookmarkEnd w:id="87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жасанды карналлит алу кезінде қоспаларды, газдарды, аэрозольдерді сіңіруден технологиялық шығарындылар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873"/>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73"/>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1014" w:id="874"/>
    <w:p>
      <w:pPr>
        <w:spacing w:after="0"/>
        <w:ind w:left="0"/>
        <w:jc w:val="both"/>
      </w:pPr>
      <w:r>
        <w:rPr>
          <w:rFonts w:ascii="Times New Roman"/>
          <w:b w:val="false"/>
          <w:i w:val="false"/>
          <w:color w:val="000000"/>
          <w:sz w:val="28"/>
        </w:rPr>
        <w:t>
      2.8-кесте. Бастапқы магний алу үшін сусыздандырылған карналлит балқымасының электролизіндегі тозаң шығарындыларының технологиялық көрсеткіштері</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875"/>
          <w:p>
            <w:pPr>
              <w:spacing w:after="20"/>
              <w:ind w:left="20"/>
              <w:jc w:val="both"/>
            </w:pPr>
            <w:r>
              <w:rPr>
                <w:rFonts w:ascii="Times New Roman"/>
                <w:b w:val="false"/>
                <w:i w:val="false"/>
                <w:color w:val="000000"/>
                <w:sz w:val="20"/>
              </w:rPr>
              <w:t>
Р/с</w:t>
            </w:r>
          </w:p>
          <w:bookmarkEnd w:id="87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карналлит электролизіндегі технологиялық шығарындылар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876"/>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1020" w:id="877"/>
    <w:p>
      <w:pPr>
        <w:spacing w:after="0"/>
        <w:ind w:left="0"/>
        <w:jc w:val="both"/>
      </w:pPr>
      <w:r>
        <w:rPr>
          <w:rFonts w:ascii="Times New Roman"/>
          <w:b w:val="false"/>
          <w:i w:val="false"/>
          <w:color w:val="000000"/>
          <w:sz w:val="28"/>
        </w:rPr>
        <w:t xml:space="preserve">
      2.9-кесте. Магнийді тазарту және құю кезінде тозаң шығарындыларының технологиялық көрсеткіштері  </w:t>
      </w:r>
    </w:p>
    <w:bookmarkEnd w:id="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78"/>
          <w:p>
            <w:pPr>
              <w:spacing w:after="20"/>
              <w:ind w:left="20"/>
              <w:jc w:val="both"/>
            </w:pPr>
            <w:r>
              <w:rPr>
                <w:rFonts w:ascii="Times New Roman"/>
                <w:b w:val="false"/>
                <w:i w:val="false"/>
                <w:color w:val="000000"/>
                <w:sz w:val="20"/>
              </w:rPr>
              <w:t>
Р/с</w:t>
            </w:r>
          </w:p>
          <w:bookmarkEnd w:id="878"/>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өндірісіндегі технологиялық шығарындылар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ШВ(Ц) типтес циклондар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 бойынша анықтамалықтың қолданылу саласына сай қызмет түрлеріне және технологиялық процестерге жалпы қолданылады.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Гибридті қапшық сүзгі (электр сүзгі+қапшық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сүзгі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және металл ұсақ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Импульсті тазарту сүзгісі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79"/>
          <w:p>
            <w:pPr>
              <w:spacing w:after="20"/>
              <w:ind w:left="20"/>
              <w:jc w:val="both"/>
            </w:pPr>
            <w:r>
              <w:rPr>
                <w:rFonts w:ascii="Times New Roman"/>
                <w:b w:val="false"/>
                <w:i w:val="false"/>
                <w:color w:val="000000"/>
                <w:sz w:val="20"/>
              </w:rPr>
              <w:t>
*Үздіксіз өлшеулер жүргізген кезде, егер өлшеу нәтижелерін бағалау төменде көрсетілген шарттардың күнтізбелік жылда сақталғанын көрсетсе, шығарындылардың шекті мәндері сақталды деп есептеледі:</w:t>
            </w:r>
          </w:p>
          <w:bookmarkEnd w:id="879"/>
          <w:p>
            <w:pPr>
              <w:spacing w:after="20"/>
              <w:ind w:left="20"/>
              <w:jc w:val="both"/>
            </w:pPr>
            <w:r>
              <w:rPr>
                <w:rFonts w:ascii="Times New Roman"/>
                <w:b w:val="false"/>
                <w:i w:val="false"/>
                <w:color w:val="000000"/>
                <w:sz w:val="20"/>
              </w:rPr>
              <w:t>
</w:t>
            </w:r>
            <w:r>
              <w:rPr>
                <w:rFonts w:ascii="Times New Roman"/>
                <w:b w:val="false"/>
                <w:i w:val="false"/>
                <w:color w:val="000000"/>
                <w:sz w:val="20"/>
              </w:rPr>
              <w:t>a) рұқсат етілген орташа айлық мән шығарындылардың тиісті шекті мәндерінен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b) рұқсат етілген орташа тәуліктік мән шығарындылардың тиісті шекті мәндерінің 110 %-ынан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c) бір жылдағы барлық рұқсат етілген орташа сағаттық мәндердің 95 %-ы шығарындылардың тиісті шекті мәндерінің 200 %-ынан аспайды.</w:t>
            </w:r>
          </w:p>
          <w:p>
            <w:pPr>
              <w:spacing w:after="20"/>
              <w:ind w:left="20"/>
              <w:jc w:val="both"/>
            </w:pPr>
            <w:r>
              <w:rPr>
                <w:rFonts w:ascii="Times New Roman"/>
                <w:b w:val="false"/>
                <w:i w:val="false"/>
                <w:color w:val="000000"/>
                <w:sz w:val="20"/>
              </w:rPr>
              <w:t>
 (Еуропалық Парламент пен Еуропалық Одақ Кеңесінің 2010/75/ЕО 2010 жылғы                                  24 қарашадағы "Өнеркәсіптік шығарындылар туралы (ластанудың алдын алу және бақылау туралы)" директивасы).</w:t>
            </w:r>
          </w:p>
        </w:tc>
      </w:tr>
    </w:tbl>
    <w:bookmarkStart w:name="z1026" w:id="880"/>
    <w:p>
      <w:pPr>
        <w:spacing w:after="0"/>
        <w:ind w:left="0"/>
        <w:jc w:val="both"/>
      </w:pPr>
      <w:r>
        <w:rPr>
          <w:rFonts w:ascii="Times New Roman"/>
          <w:b w:val="false"/>
          <w:i w:val="false"/>
          <w:color w:val="000000"/>
          <w:sz w:val="28"/>
        </w:rPr>
        <w:t xml:space="preserve">
      2.10-кесте. Титан қожының балқыту және балқыту өндірісіндегі SO2 шығарындыларының технологиялық көрсеткіштері </w:t>
      </w:r>
    </w:p>
    <w:bookmarkEnd w:id="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1027" w:id="881"/>
    <w:p>
      <w:pPr>
        <w:spacing w:after="0"/>
        <w:ind w:left="0"/>
        <w:jc w:val="both"/>
      </w:pPr>
      <w:r>
        <w:rPr>
          <w:rFonts w:ascii="Times New Roman"/>
          <w:b w:val="false"/>
          <w:i w:val="false"/>
          <w:color w:val="000000"/>
          <w:sz w:val="28"/>
        </w:rPr>
        <w:t xml:space="preserve">
      2.11-кесте. Магнийді тазарту және құю кезінде SO2 шығарындыларының технологиялық көрсеткіштері   </w:t>
      </w:r>
    </w:p>
    <w:bookmarkEnd w:id="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882"/>
          <w:p>
            <w:pPr>
              <w:spacing w:after="20"/>
              <w:ind w:left="20"/>
              <w:jc w:val="both"/>
            </w:pPr>
            <w:r>
              <w:rPr>
                <w:rFonts w:ascii="Times New Roman"/>
                <w:b w:val="false"/>
                <w:i w:val="false"/>
                <w:color w:val="000000"/>
                <w:sz w:val="20"/>
              </w:rPr>
              <w:t>
Р/с</w:t>
            </w:r>
          </w:p>
          <w:bookmarkEnd w:id="882"/>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50</w:t>
            </w:r>
          </w:p>
        </w:tc>
      </w:tr>
    </w:tbl>
    <w:bookmarkStart w:name="z1029" w:id="883"/>
    <w:p>
      <w:pPr>
        <w:spacing w:after="0"/>
        <w:ind w:left="0"/>
        <w:jc w:val="both"/>
      </w:pPr>
      <w:r>
        <w:rPr>
          <w:rFonts w:ascii="Times New Roman"/>
          <w:b w:val="false"/>
          <w:i w:val="false"/>
          <w:color w:val="000000"/>
          <w:sz w:val="28"/>
        </w:rPr>
        <w:t>
      2.12-кесте. Титан қожының балқымасын балқыту және шығару кезіндегі NOx шығарындыларының технологиялық көрсеткіштері</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884"/>
          <w:p>
            <w:pPr>
              <w:spacing w:after="20"/>
              <w:ind w:left="20"/>
              <w:jc w:val="both"/>
            </w:pPr>
            <w:r>
              <w:rPr>
                <w:rFonts w:ascii="Times New Roman"/>
                <w:b w:val="false"/>
                <w:i w:val="false"/>
                <w:color w:val="000000"/>
                <w:sz w:val="20"/>
              </w:rPr>
              <w:t>
Р/с</w:t>
            </w:r>
          </w:p>
          <w:bookmarkEnd w:id="884"/>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1031" w:id="885"/>
    <w:p>
      <w:pPr>
        <w:spacing w:after="0"/>
        <w:ind w:left="0"/>
        <w:jc w:val="both"/>
      </w:pPr>
      <w:r>
        <w:rPr>
          <w:rFonts w:ascii="Times New Roman"/>
          <w:b w:val="false"/>
          <w:i w:val="false"/>
          <w:color w:val="000000"/>
          <w:sz w:val="28"/>
        </w:rPr>
        <w:t>
      2.13-кесте. Титан қожын өндіру бойынша балқытуды жүргізу кезіндегі көміртегі оксиді шығарындыларының технологиялық көрсеткіштері</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886"/>
          <w:p>
            <w:pPr>
              <w:spacing w:after="20"/>
              <w:ind w:left="20"/>
              <w:jc w:val="both"/>
            </w:pPr>
            <w:r>
              <w:rPr>
                <w:rFonts w:ascii="Times New Roman"/>
                <w:b w:val="false"/>
                <w:i w:val="false"/>
                <w:color w:val="000000"/>
                <w:sz w:val="20"/>
              </w:rPr>
              <w:t>
Р/с</w:t>
            </w:r>
          </w:p>
          <w:bookmarkEnd w:id="88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1033" w:id="887"/>
    <w:p>
      <w:pPr>
        <w:spacing w:after="0"/>
        <w:ind w:left="0"/>
        <w:jc w:val="both"/>
      </w:pPr>
      <w:r>
        <w:rPr>
          <w:rFonts w:ascii="Times New Roman"/>
          <w:b w:val="false"/>
          <w:i w:val="false"/>
          <w:color w:val="000000"/>
          <w:sz w:val="28"/>
        </w:rPr>
        <w:t>
      2.14-кесте. Магний-термиялық тәсілмен губкалы титан өндірісінде титан тетрахлоридін өндірудегі көміртегі оксиді шығарындыларының технологиялық көрсеткіштері</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888"/>
          <w:p>
            <w:pPr>
              <w:spacing w:after="20"/>
              <w:ind w:left="20"/>
              <w:jc w:val="both"/>
            </w:pPr>
            <w:r>
              <w:rPr>
                <w:rFonts w:ascii="Times New Roman"/>
                <w:b w:val="false"/>
                <w:i w:val="false"/>
                <w:color w:val="000000"/>
                <w:sz w:val="20"/>
              </w:rPr>
              <w:t>
Р/с</w:t>
            </w:r>
          </w:p>
          <w:bookmarkEnd w:id="888"/>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5*</w:t>
            </w:r>
          </w:p>
        </w:tc>
      </w:tr>
    </w:tbl>
    <w:bookmarkStart w:name="z1035" w:id="889"/>
    <w:p>
      <w:pPr>
        <w:spacing w:after="0"/>
        <w:ind w:left="0"/>
        <w:jc w:val="both"/>
      </w:pPr>
      <w:r>
        <w:rPr>
          <w:rFonts w:ascii="Times New Roman"/>
          <w:b w:val="false"/>
          <w:i w:val="false"/>
          <w:color w:val="000000"/>
          <w:sz w:val="28"/>
        </w:rPr>
        <w:t>
      * құрамында жергілікті қож бар шикізатты өңдеу кезіндегі ғылыми-зерттеу және тәжірибелік-конструкторлық жұмыстардың нәтижелеріне сәйкес – 10 – 20 мг/Нм3.</w:t>
      </w:r>
    </w:p>
    <w:bookmarkEnd w:id="889"/>
    <w:bookmarkStart w:name="z1036" w:id="890"/>
    <w:p>
      <w:pPr>
        <w:spacing w:after="0"/>
        <w:ind w:left="0"/>
        <w:jc w:val="both"/>
      </w:pPr>
      <w:r>
        <w:rPr>
          <w:rFonts w:ascii="Times New Roman"/>
          <w:b w:val="false"/>
          <w:i w:val="false"/>
          <w:color w:val="000000"/>
          <w:sz w:val="28"/>
        </w:rPr>
        <w:t>
      2.15-кесте. Тазартылған жасанды карналлит алу кезінде қоспалардың, газдардың, аэрозольдердің абсорбциясынан көміртегі оксиді шығарындыларының технологиялық көрсеткіштері</w:t>
      </w:r>
    </w:p>
    <w:bookmarkEnd w:id="8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891"/>
          <w:p>
            <w:pPr>
              <w:spacing w:after="20"/>
              <w:ind w:left="20"/>
              <w:jc w:val="both"/>
            </w:pPr>
            <w:r>
              <w:rPr>
                <w:rFonts w:ascii="Times New Roman"/>
                <w:b w:val="false"/>
                <w:i w:val="false"/>
                <w:color w:val="000000"/>
                <w:sz w:val="20"/>
              </w:rPr>
              <w:t>
Р/с</w:t>
            </w:r>
          </w:p>
          <w:bookmarkEnd w:id="89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r>
    </w:tbl>
    <w:bookmarkStart w:name="z1038" w:id="892"/>
    <w:p>
      <w:pPr>
        <w:spacing w:after="0"/>
        <w:ind w:left="0"/>
        <w:jc w:val="both"/>
      </w:pPr>
      <w:r>
        <w:rPr>
          <w:rFonts w:ascii="Times New Roman"/>
          <w:b w:val="false"/>
          <w:i w:val="false"/>
          <w:color w:val="000000"/>
          <w:sz w:val="28"/>
        </w:rPr>
        <w:t>
      2.16-кесте. Магний-термиялық тәсілмен губкалы титан өндірісінде титанның техникалық тетрахлоридін алу кезінде шикізатты дайындау процесінде хлор шығарындыларының технологиялық көрсеткіштері (қабылдау, өңдеу, сақтау, хлорлау)</w:t>
      </w:r>
    </w:p>
    <w:bookmarkEnd w:id="8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893"/>
          <w:p>
            <w:pPr>
              <w:spacing w:after="20"/>
              <w:ind w:left="20"/>
              <w:jc w:val="both"/>
            </w:pPr>
            <w:r>
              <w:rPr>
                <w:rFonts w:ascii="Times New Roman"/>
                <w:b w:val="false"/>
                <w:i w:val="false"/>
                <w:color w:val="000000"/>
                <w:sz w:val="20"/>
              </w:rPr>
              <w:t>
Р/с</w:t>
            </w:r>
          </w:p>
          <w:bookmarkEnd w:id="89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bl>
    <w:bookmarkStart w:name="z1040" w:id="894"/>
    <w:p>
      <w:pPr>
        <w:spacing w:after="0"/>
        <w:ind w:left="0"/>
        <w:jc w:val="both"/>
      </w:pPr>
      <w:r>
        <w:rPr>
          <w:rFonts w:ascii="Times New Roman"/>
          <w:b w:val="false"/>
          <w:i w:val="false"/>
          <w:color w:val="000000"/>
          <w:sz w:val="28"/>
        </w:rPr>
        <w:t>
      2.17-кесте. Карналлит электролизі және сусыздандырылған карналлитті анодты газдармен хлорлау кезіндегі хлор шығарындыларының технологиялық көрсеткіштері</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895"/>
          <w:p>
            <w:pPr>
              <w:spacing w:after="20"/>
              <w:ind w:left="20"/>
              <w:jc w:val="both"/>
            </w:pPr>
            <w:r>
              <w:rPr>
                <w:rFonts w:ascii="Times New Roman"/>
                <w:b w:val="false"/>
                <w:i w:val="false"/>
                <w:color w:val="000000"/>
                <w:sz w:val="20"/>
              </w:rPr>
              <w:t>
Р/с</w:t>
            </w:r>
          </w:p>
          <w:bookmarkEnd w:id="89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60</w:t>
            </w:r>
          </w:p>
        </w:tc>
      </w:tr>
    </w:tbl>
    <w:bookmarkStart w:name="z1042" w:id="896"/>
    <w:p>
      <w:pPr>
        <w:spacing w:after="0"/>
        <w:ind w:left="0"/>
        <w:jc w:val="both"/>
      </w:pPr>
      <w:r>
        <w:rPr>
          <w:rFonts w:ascii="Times New Roman"/>
          <w:b w:val="false"/>
          <w:i w:val="false"/>
          <w:color w:val="000000"/>
          <w:sz w:val="28"/>
        </w:rPr>
        <w:t>
      2.18-кесте. Магний өндірісіндегі хлор шығарындыларының технологиялық көрсеткіштері</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897"/>
          <w:p>
            <w:pPr>
              <w:spacing w:after="20"/>
              <w:ind w:left="20"/>
              <w:jc w:val="both"/>
            </w:pPr>
            <w:r>
              <w:rPr>
                <w:rFonts w:ascii="Times New Roman"/>
                <w:b w:val="false"/>
                <w:i w:val="false"/>
                <w:color w:val="000000"/>
                <w:sz w:val="20"/>
              </w:rPr>
              <w:t>
Р/с</w:t>
            </w:r>
          </w:p>
          <w:bookmarkEnd w:id="89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bl>
    <w:bookmarkStart w:name="z1044" w:id="898"/>
    <w:p>
      <w:pPr>
        <w:spacing w:after="0"/>
        <w:ind w:left="0"/>
        <w:jc w:val="both"/>
      </w:pPr>
      <w:r>
        <w:rPr>
          <w:rFonts w:ascii="Times New Roman"/>
          <w:b w:val="false"/>
          <w:i w:val="false"/>
          <w:color w:val="000000"/>
          <w:sz w:val="28"/>
        </w:rPr>
        <w:t xml:space="preserve">
      2.19-кесте. Магний-термиялық тәсілмен губкалы титан өндірісінде титанның техникалық тетрахлоридін алу кезінде шикізатты дайындау процесінде (қабылдау, өңдеу, сақтау, хлорлау) хлорсутегі шығарындыларының технологиялық көрсеткіштері </w:t>
      </w:r>
    </w:p>
    <w:bookmarkEnd w:id="8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899"/>
          <w:p>
            <w:pPr>
              <w:spacing w:after="20"/>
              <w:ind w:left="20"/>
              <w:jc w:val="both"/>
            </w:pPr>
            <w:r>
              <w:rPr>
                <w:rFonts w:ascii="Times New Roman"/>
                <w:b w:val="false"/>
                <w:i w:val="false"/>
                <w:color w:val="000000"/>
                <w:sz w:val="20"/>
              </w:rPr>
              <w:t>
Р/с</w:t>
            </w:r>
          </w:p>
          <w:bookmarkEnd w:id="899"/>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10</w:t>
            </w:r>
          </w:p>
        </w:tc>
      </w:tr>
    </w:tbl>
    <w:bookmarkStart w:name="z1046" w:id="900"/>
    <w:p>
      <w:pPr>
        <w:spacing w:after="0"/>
        <w:ind w:left="0"/>
        <w:jc w:val="both"/>
      </w:pPr>
      <w:r>
        <w:rPr>
          <w:rFonts w:ascii="Times New Roman"/>
          <w:b w:val="false"/>
          <w:i w:val="false"/>
          <w:color w:val="000000"/>
          <w:sz w:val="28"/>
        </w:rPr>
        <w:t>
      2.20-кесте. Магний-термиялық тәсілмен губкалы титан өндірісінде титанды қалпына келтіру кезіндегі хлорлы сутегі шығарындыларының технологиялық көрсеткіштері</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901"/>
          <w:p>
            <w:pPr>
              <w:spacing w:after="20"/>
              <w:ind w:left="20"/>
              <w:jc w:val="both"/>
            </w:pPr>
            <w:r>
              <w:rPr>
                <w:rFonts w:ascii="Times New Roman"/>
                <w:b w:val="false"/>
                <w:i w:val="false"/>
                <w:color w:val="000000"/>
                <w:sz w:val="20"/>
              </w:rPr>
              <w:t>
Р/с</w:t>
            </w:r>
          </w:p>
          <w:bookmarkEnd w:id="901"/>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bl>
    <w:bookmarkStart w:name="z1048" w:id="902"/>
    <w:p>
      <w:pPr>
        <w:spacing w:after="0"/>
        <w:ind w:left="0"/>
        <w:jc w:val="both"/>
      </w:pPr>
      <w:r>
        <w:rPr>
          <w:rFonts w:ascii="Times New Roman"/>
          <w:b w:val="false"/>
          <w:i w:val="false"/>
          <w:color w:val="000000"/>
          <w:sz w:val="28"/>
        </w:rPr>
        <w:t>
      2.21-кесте. Карналлиттің электролизі және сусыздандырылған карналлиттің анодты газдармен хлорлануы кезіндегі хлорлы сутегі шығарындыларының технологиялық көрсеткіштері</w:t>
      </w:r>
    </w:p>
    <w:bookmarkEnd w:id="9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903"/>
          <w:p>
            <w:pPr>
              <w:spacing w:after="20"/>
              <w:ind w:left="20"/>
              <w:jc w:val="both"/>
            </w:pPr>
            <w:r>
              <w:rPr>
                <w:rFonts w:ascii="Times New Roman"/>
                <w:b w:val="false"/>
                <w:i w:val="false"/>
                <w:color w:val="000000"/>
                <w:sz w:val="20"/>
              </w:rPr>
              <w:t>
Р/с</w:t>
            </w:r>
          </w:p>
          <w:bookmarkEnd w:id="903"/>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r>
    </w:tbl>
    <w:bookmarkStart w:name="z1050" w:id="904"/>
    <w:p>
      <w:pPr>
        <w:spacing w:after="0"/>
        <w:ind w:left="0"/>
        <w:jc w:val="both"/>
      </w:pPr>
      <w:r>
        <w:rPr>
          <w:rFonts w:ascii="Times New Roman"/>
          <w:b w:val="false"/>
          <w:i w:val="false"/>
          <w:color w:val="000000"/>
          <w:sz w:val="28"/>
        </w:rPr>
        <w:t>
      2.22-кесте. Магний өндірісіндегі хлорлы сутегі шығарындыларының технологиялық көрсеткіштері</w:t>
      </w:r>
    </w:p>
    <w:bookmarkEnd w:id="9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05"/>
          <w:p>
            <w:pPr>
              <w:spacing w:after="20"/>
              <w:ind w:left="20"/>
              <w:jc w:val="both"/>
            </w:pPr>
            <w:r>
              <w:rPr>
                <w:rFonts w:ascii="Times New Roman"/>
                <w:b w:val="false"/>
                <w:i w:val="false"/>
                <w:color w:val="000000"/>
                <w:sz w:val="20"/>
              </w:rPr>
              <w:t>
Р/с</w:t>
            </w:r>
          </w:p>
          <w:bookmarkEnd w:id="905"/>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(мг/Нм3)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w:t>
            </w:r>
          </w:p>
        </w:tc>
      </w:tr>
    </w:tbl>
    <w:bookmarkStart w:name="z1052" w:id="906"/>
    <w:p>
      <w:pPr>
        <w:spacing w:after="0"/>
        <w:ind w:left="0"/>
        <w:jc w:val="both"/>
      </w:pPr>
      <w:r>
        <w:rPr>
          <w:rFonts w:ascii="Times New Roman"/>
          <w:b w:val="false"/>
          <w:i w:val="false"/>
          <w:color w:val="000000"/>
          <w:sz w:val="28"/>
        </w:rPr>
        <w:t>
      2.23-кесте. Жерүсті су объектілеріне түсетін титан мен магний өндірісі кезінде өнеркәсіптік-нөсерлі (тазартумен) сарқынды суларды төгу кезіндегі төгінділердің технологиялық көрсеткіштері</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907"/>
          <w:p>
            <w:pPr>
              <w:spacing w:after="20"/>
              <w:ind w:left="20"/>
              <w:jc w:val="both"/>
            </w:pPr>
            <w:r>
              <w:rPr>
                <w:rFonts w:ascii="Times New Roman"/>
                <w:b w:val="false"/>
                <w:i w:val="false"/>
                <w:color w:val="000000"/>
                <w:sz w:val="20"/>
              </w:rPr>
              <w:t>
Р/с</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ЕҚТ-ТК (мг/дм3) (*) (**) (***)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аммонийі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темір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Cн.к.- 0,010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Cн.к.- 300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908"/>
          <w:p>
            <w:pPr>
              <w:spacing w:after="20"/>
              <w:ind w:left="20"/>
              <w:jc w:val="both"/>
            </w:pPr>
            <w:r>
              <w:rPr>
                <w:rFonts w:ascii="Times New Roman"/>
                <w:b w:val="false"/>
                <w:i w:val="false"/>
                <w:color w:val="000000"/>
                <w:sz w:val="20"/>
              </w:rPr>
              <w:t>
(*) Орташа тәуліктік мәні;</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 Сарқынды суларды тазарту қондырғыларынан тазартылған ағындарды шығару орындарында қолданылатын көрсеткіштер;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Жерүсті және жерасты су ресурстарына теріс әсер ету фактісін анықтау гидротехникалық құрылыстарға қолданылатын талаптардың бұзылғанын көрсетеді. Бұл жағдайда эмиссиялардың сандық көрсеткіштері қолданыстағы санитарлық-гигиеналық, экологиялық сапа нормативтеріне және мәдени-тұрмыстық су пайдалану орындарына қатысты қоршаған орта сапасының нысаналы көрсеткіштеріне сәйкес келуге тиіс;</w:t>
            </w:r>
          </w:p>
          <w:p>
            <w:pPr>
              <w:spacing w:after="20"/>
              <w:ind w:left="20"/>
              <w:jc w:val="both"/>
            </w:pPr>
            <w:r>
              <w:rPr>
                <w:rFonts w:ascii="Times New Roman"/>
                <w:b w:val="false"/>
                <w:i w:val="false"/>
                <w:color w:val="000000"/>
                <w:sz w:val="20"/>
              </w:rPr>
              <w:t>
(****) Сапаның экологиялық нормативтерін сақтау мақсатында (Сн.к.) және қоршаған ортаға залал келтірмеу үшін су объектілеріне сарқынды суларды экологиялық сапа нормативтерінен жоғары ағызу кезінде технологиялық көрсеткіштерді белгілеуге қоршаған ортаға әсерді бағалау шеңберінде негіздеу кезінде тиісті диапазонның жоғарғы шекарасына дейін жол беріледі.</w:t>
            </w:r>
          </w:p>
        </w:tc>
      </w:tr>
    </w:tbl>
    <w:bookmarkStart w:name="z1058" w:id="909"/>
    <w:p>
      <w:pPr>
        <w:spacing w:after="0"/>
        <w:ind w:left="0"/>
        <w:jc w:val="left"/>
      </w:pPr>
      <w:r>
        <w:rPr>
          <w:rFonts w:ascii="Times New Roman"/>
          <w:b/>
          <w:i w:val="false"/>
          <w:color w:val="000000"/>
        </w:rPr>
        <w:t xml:space="preserve"> 3-бөлім. Ең үздік қолжетімді техникаларды қолдануға байланысты өзге де технологиялық көрсеткіштер, оның ішінде энергетикалық, су және өзге де ресурстарды тұтыну деңгейлері </w:t>
      </w:r>
    </w:p>
    <w:bookmarkEnd w:id="909"/>
    <w:bookmarkStart w:name="z1059" w:id="910"/>
    <w:p>
      <w:pPr>
        <w:spacing w:after="0"/>
        <w:ind w:left="0"/>
        <w:jc w:val="both"/>
      </w:pPr>
      <w:r>
        <w:rPr>
          <w:rFonts w:ascii="Times New Roman"/>
          <w:b w:val="false"/>
          <w:i w:val="false"/>
          <w:color w:val="000000"/>
          <w:sz w:val="28"/>
        </w:rPr>
        <w:t xml:space="preserve">
      ЕҚТ қолдануға байланысты өзге де технологиялық көрсеткіштер уақыт бірлігіне немесе өндірілетін өнімнің (тауардың), орындалатын жұмыстың, көрсетілетін қызметтің бірлігіне шаққандағы ресурстарды тұтыну мөлшерінде көрсетіледі. Тиісінше, өзге технологиялық көрсеткіштерді белгілеу қолданылатын өндіріс технологиясына байланысты. Бұдан басқа, энергетикалық, су және өзге де (шикізат) ресурстарды тұтынуды талдау нәтижесінде көптеген факторларға байланысты өзгермелі көрсеткіштер алынды: </w:t>
      </w:r>
    </w:p>
    <w:bookmarkEnd w:id="910"/>
    <w:bookmarkStart w:name="z1060" w:id="911"/>
    <w:p>
      <w:pPr>
        <w:spacing w:after="0"/>
        <w:ind w:left="0"/>
        <w:jc w:val="both"/>
      </w:pPr>
      <w:r>
        <w:rPr>
          <w:rFonts w:ascii="Times New Roman"/>
          <w:b w:val="false"/>
          <w:i w:val="false"/>
          <w:color w:val="000000"/>
          <w:sz w:val="28"/>
        </w:rPr>
        <w:t xml:space="preserve">
      шикізаттың сапалық көрсеткіштері, </w:t>
      </w:r>
    </w:p>
    <w:bookmarkEnd w:id="911"/>
    <w:bookmarkStart w:name="z1061" w:id="912"/>
    <w:p>
      <w:pPr>
        <w:spacing w:after="0"/>
        <w:ind w:left="0"/>
        <w:jc w:val="both"/>
      </w:pPr>
      <w:r>
        <w:rPr>
          <w:rFonts w:ascii="Times New Roman"/>
          <w:b w:val="false"/>
          <w:i w:val="false"/>
          <w:color w:val="000000"/>
          <w:sz w:val="28"/>
        </w:rPr>
        <w:t xml:space="preserve">
      қондырғылардың өнімділігі мен пайдалану сипаттамалары, </w:t>
      </w:r>
    </w:p>
    <w:bookmarkEnd w:id="912"/>
    <w:bookmarkStart w:name="z1062" w:id="913"/>
    <w:p>
      <w:pPr>
        <w:spacing w:after="0"/>
        <w:ind w:left="0"/>
        <w:jc w:val="both"/>
      </w:pPr>
      <w:r>
        <w:rPr>
          <w:rFonts w:ascii="Times New Roman"/>
          <w:b w:val="false"/>
          <w:i w:val="false"/>
          <w:color w:val="000000"/>
          <w:sz w:val="28"/>
        </w:rPr>
        <w:t xml:space="preserve">
      дайын өнімнің сапалық көрсеткіштері, </w:t>
      </w:r>
    </w:p>
    <w:bookmarkEnd w:id="913"/>
    <w:bookmarkStart w:name="z1063" w:id="914"/>
    <w:p>
      <w:pPr>
        <w:spacing w:after="0"/>
        <w:ind w:left="0"/>
        <w:jc w:val="both"/>
      </w:pPr>
      <w:r>
        <w:rPr>
          <w:rFonts w:ascii="Times New Roman"/>
          <w:b w:val="false"/>
          <w:i w:val="false"/>
          <w:color w:val="000000"/>
          <w:sz w:val="28"/>
        </w:rPr>
        <w:t>
      өңірлердің климаттық ерекшеліктері және т.б.</w:t>
      </w:r>
    </w:p>
    <w:bookmarkEnd w:id="914"/>
    <w:bookmarkStart w:name="z1064" w:id="915"/>
    <w:p>
      <w:pPr>
        <w:spacing w:after="0"/>
        <w:ind w:left="0"/>
        <w:jc w:val="both"/>
      </w:pPr>
      <w:r>
        <w:rPr>
          <w:rFonts w:ascii="Times New Roman"/>
          <w:b w:val="false"/>
          <w:i w:val="false"/>
          <w:color w:val="000000"/>
          <w:sz w:val="28"/>
        </w:rPr>
        <w:t>
      Ресурстарды тұтынудың технологиялық көрсеткіштері ЕҚТ енгізуге, оның ішінде прогрессивті технологияны енгізуге, өндірісті ұйымдастыру деңгейін арттыруға, ең төменгі мәндерге (тиісті ресурсты тұтынудың орташа жылдық мәнін негізге ала отырып) сәйкес келуге және үнемдеу және ұтымды тұтыну жөніндегі сындарлы, технологиялық және ұйымдастырушылық іс-шараларды көрсетуге бағдарлануы тиіс.</w:t>
      </w:r>
    </w:p>
    <w:bookmarkEnd w:id="915"/>
    <w:bookmarkStart w:name="z1065" w:id="916"/>
    <w:p>
      <w:pPr>
        <w:spacing w:after="0"/>
        <w:ind w:left="0"/>
        <w:jc w:val="both"/>
      </w:pPr>
      <w:r>
        <w:rPr>
          <w:rFonts w:ascii="Times New Roman"/>
          <w:b w:val="false"/>
          <w:i w:val="false"/>
          <w:color w:val="000000"/>
          <w:sz w:val="28"/>
        </w:rPr>
        <w:t xml:space="preserve">
      Өзге технологиялық көрсеткіштер қолданылатын шикізат пен отын бойынша кәсіпорындардың жеке ерекшеліктеріне, шығарылатын өнімнің сапасына қойылатын талаптарға және өзге де факторларға сүйене отырып, аралас салалар/салыстырмалы процестер бойынша ЕҚТ бойынша анықтамалықтардың ережелерін, сондай-ақ тиісті ЕҚТ енгізу мүмкіндігін ескере отырып қаралады. ЕҚТ-ны таңдаған кезде кәсіпорынның нақты жағдайдағы қаржылық және техникалық ресурсттарын ескерген жөн, мұның өзі технологиялық көрсеткіштерге қол жеткізу тиімділігін қамтамасыз етеді. </w:t>
      </w:r>
    </w:p>
    <w:bookmarkEnd w:id="916"/>
    <w:bookmarkStart w:name="z1066" w:id="917"/>
    <w:p>
      <w:pPr>
        <w:spacing w:after="0"/>
        <w:ind w:left="0"/>
        <w:jc w:val="both"/>
      </w:pPr>
      <w:r>
        <w:rPr>
          <w:rFonts w:ascii="Times New Roman"/>
          <w:b w:val="false"/>
          <w:i w:val="false"/>
          <w:color w:val="000000"/>
          <w:sz w:val="28"/>
        </w:rPr>
        <w:t>
      Мемлекеттік жоспарлаудың ұлттық құжаттарына сәйкес технологиялық нормативтерді белгілеу кезінде мынадай өзге де технологиялық көрсеткіштер ұсынылады:</w:t>
      </w:r>
    </w:p>
    <w:bookmarkEnd w:id="917"/>
    <w:bookmarkStart w:name="z1067" w:id="918"/>
    <w:p>
      <w:pPr>
        <w:spacing w:after="0"/>
        <w:ind w:left="0"/>
        <w:jc w:val="both"/>
      </w:pPr>
      <w:r>
        <w:rPr>
          <w:rFonts w:ascii="Times New Roman"/>
          <w:b w:val="false"/>
          <w:i w:val="false"/>
          <w:color w:val="000000"/>
          <w:sz w:val="28"/>
        </w:rPr>
        <w:t>
      энергия тиімділігі бойынша: өнеркәсіптің энергия сыйымдылығын 2021 жылғы деңгейден 2029 жылға қарай 10 %-ға төмендету;</w:t>
      </w:r>
    </w:p>
    <w:bookmarkEnd w:id="918"/>
    <w:bookmarkStart w:name="z1068" w:id="919"/>
    <w:p>
      <w:pPr>
        <w:spacing w:after="0"/>
        <w:ind w:left="0"/>
        <w:jc w:val="both"/>
      </w:pPr>
      <w:r>
        <w:rPr>
          <w:rFonts w:ascii="Times New Roman"/>
          <w:b w:val="false"/>
          <w:i w:val="false"/>
          <w:color w:val="000000"/>
          <w:sz w:val="28"/>
        </w:rPr>
        <w:t>
      айналымды сумен және суды қайта пайдаланумен жабдықтауды енгізу - технологиялық процестерде қолданылуын ескере отырып, 100 %-ға дейін.</w:t>
      </w:r>
    </w:p>
    <w:bookmarkEnd w:id="919"/>
    <w:bookmarkStart w:name="z1069" w:id="920"/>
    <w:p>
      <w:pPr>
        <w:spacing w:after="0"/>
        <w:ind w:left="0"/>
        <w:jc w:val="left"/>
      </w:pPr>
      <w:r>
        <w:rPr>
          <w:rFonts w:ascii="Times New Roman"/>
          <w:b/>
          <w:i w:val="false"/>
          <w:color w:val="000000"/>
        </w:rPr>
        <w:t xml:space="preserve"> 4-бөлім. Ең үздік қолжетімді техникаларды қолдануға байланысты мониторинг бойынша талаптар </w:t>
      </w:r>
    </w:p>
    <w:bookmarkEnd w:id="920"/>
    <w:bookmarkStart w:name="z1070" w:id="921"/>
    <w:p>
      <w:pPr>
        <w:spacing w:after="0"/>
        <w:ind w:left="0"/>
        <w:jc w:val="both"/>
      </w:pPr>
      <w:r>
        <w:rPr>
          <w:rFonts w:ascii="Times New Roman"/>
          <w:b w:val="false"/>
          <w:i w:val="false"/>
          <w:color w:val="000000"/>
          <w:sz w:val="28"/>
        </w:rPr>
        <w:t>
      4.1-кесте. Маркерлік ластағыш заттар шығарындыларына мониторинг жүргізу кезеңділігі</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922"/>
          <w:p>
            <w:pPr>
              <w:spacing w:after="20"/>
              <w:ind w:left="20"/>
              <w:jc w:val="both"/>
            </w:pPr>
            <w:r>
              <w:rPr>
                <w:rFonts w:ascii="Times New Roman"/>
                <w:b w:val="false"/>
                <w:i w:val="false"/>
                <w:color w:val="000000"/>
                <w:sz w:val="20"/>
              </w:rPr>
              <w:t>
Рс</w:t>
            </w:r>
          </w:p>
          <w:bookmarkEnd w:id="9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Мынаған жататын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 сутегі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Маркерлік зат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бақылау қолданыстағы заңнамада көзделген бақылау кезеңділігіне қойылатын талаптарға сәйкес ұйымдастырылған көздерде АМЖ арқылы жүргізіледі.</w:t>
            </w:r>
          </w:p>
        </w:tc>
      </w:tr>
    </w:tbl>
    <w:bookmarkStart w:name="z1072" w:id="923"/>
    <w:p>
      <w:pPr>
        <w:spacing w:after="0"/>
        <w:ind w:left="0"/>
        <w:jc w:val="both"/>
      </w:pPr>
      <w:r>
        <w:rPr>
          <w:rFonts w:ascii="Times New Roman"/>
          <w:b w:val="false"/>
          <w:i w:val="false"/>
          <w:color w:val="000000"/>
          <w:sz w:val="28"/>
        </w:rPr>
        <w:t>
      4.2-кесте. Маркерлік ластағыш заттар төгінділеріне мониторинг жүргізу кезеңділігі</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Параметр/маркерлік ластағыш зат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Бақылаудың ең аз кезеңділігі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(С0)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өлшегіш (м3/сағ)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(ph)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өткізгіштік (мкс -микросименс)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Лайлылық (ЭМФ-литріне формазин бойынша лайлану бірліктері)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аммонийі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тоқсанда бір рет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24"/>
          <w:p>
            <w:pPr>
              <w:spacing w:after="20"/>
              <w:ind w:left="20"/>
              <w:jc w:val="both"/>
            </w:pPr>
            <w:r>
              <w:rPr>
                <w:rFonts w:ascii="Times New Roman"/>
                <w:b w:val="false"/>
                <w:i w:val="false"/>
                <w:color w:val="000000"/>
                <w:sz w:val="20"/>
              </w:rPr>
              <w:t>
* Үздіксіз бақылау қолданыстағы заңнамада көзделген талаптарға сәйкес су шығарғыштарда МАЖ арқылы жүргізіледі.</w:t>
            </w:r>
          </w:p>
          <w:bookmarkEnd w:id="924"/>
          <w:p>
            <w:pPr>
              <w:spacing w:after="20"/>
              <w:ind w:left="20"/>
              <w:jc w:val="both"/>
            </w:pPr>
            <w:r>
              <w:rPr>
                <w:rFonts w:ascii="Times New Roman"/>
                <w:b w:val="false"/>
                <w:i w:val="false"/>
                <w:color w:val="000000"/>
                <w:sz w:val="20"/>
              </w:rPr>
              <w:t>
** Бақылау кезеңділігі титан мен магний өндірісінде олардың құрамында болған жағдайда заттар үшін қолданылады.</w:t>
            </w:r>
          </w:p>
        </w:tc>
      </w:tr>
    </w:tbl>
    <w:bookmarkStart w:name="z1074" w:id="925"/>
    <w:p>
      <w:pPr>
        <w:spacing w:after="0"/>
        <w:ind w:left="0"/>
        <w:jc w:val="left"/>
      </w:pPr>
      <w:r>
        <w:rPr>
          <w:rFonts w:ascii="Times New Roman"/>
          <w:b/>
          <w:i w:val="false"/>
          <w:color w:val="000000"/>
        </w:rPr>
        <w:t xml:space="preserve"> 5-бөлім. Ремедиация бойынша талаптар</w:t>
      </w:r>
    </w:p>
    <w:bookmarkEnd w:id="925"/>
    <w:bookmarkStart w:name="z1075" w:id="926"/>
    <w:p>
      <w:pPr>
        <w:spacing w:after="0"/>
        <w:ind w:left="0"/>
        <w:jc w:val="both"/>
      </w:pPr>
      <w:r>
        <w:rPr>
          <w:rFonts w:ascii="Times New Roman"/>
          <w:b w:val="false"/>
          <w:i w:val="false"/>
          <w:color w:val="000000"/>
          <w:sz w:val="28"/>
        </w:rPr>
        <w:t>
      Титан мен магний өндірісіндегі атмосфералық ауаға әсер етудің негізгі факторы ұйымдастырылған шығарындылар көздерін пайдалану нәтижесінде пайда болатын ластағыш заттардың шығарындылары болып табылады.</w:t>
      </w:r>
    </w:p>
    <w:bookmarkEnd w:id="926"/>
    <w:bookmarkStart w:name="z1076" w:id="927"/>
    <w:p>
      <w:pPr>
        <w:spacing w:after="0"/>
        <w:ind w:left="0"/>
        <w:jc w:val="both"/>
      </w:pPr>
      <w:r>
        <w:rPr>
          <w:rFonts w:ascii="Times New Roman"/>
          <w:b w:val="false"/>
          <w:i w:val="false"/>
          <w:color w:val="000000"/>
          <w:sz w:val="28"/>
        </w:rPr>
        <w:t>
      Өндірістік объектілер қызметінің топырақ асты және жер асты суларына титан мен магний өндірісі әсерінің шамасы су тұтыну мен су бұру көлеміне, тазарту құрылыстары жұмысының тиімділігіне, сарқынды суларды сүзу алқаптарына төгудің және жер бедерінің сапалық сипаттамасына байланысты болады. Шығарылатын сарқынды сулардың сапалық құрамы кәсіпорынды сумен жабдықтауға пайдаланылатын сулардың құрамына, пайдаланылатын шикізаттың құрамына, технологиялық процестердің ерекшелігіне, аралық немесе дайын өнімдердің құрамына, қолданыстағы сарқынды суларды тазарту жүйелеріне байланысты.</w:t>
      </w:r>
    </w:p>
    <w:bookmarkEnd w:id="927"/>
    <w:bookmarkStart w:name="z1077" w:id="928"/>
    <w:p>
      <w:pPr>
        <w:spacing w:after="0"/>
        <w:ind w:left="0"/>
        <w:jc w:val="both"/>
      </w:pPr>
      <w:r>
        <w:rPr>
          <w:rFonts w:ascii="Times New Roman"/>
          <w:b w:val="false"/>
          <w:i w:val="false"/>
          <w:color w:val="000000"/>
          <w:sz w:val="28"/>
        </w:rPr>
        <w:t>
      Өндірістік және технологиялық процестер нәтижесінде түзілетін қалдықтар шарттық негізде үшінші тарап ұйымдарына кәдеге жаратуға/қайта өңдеуге берілуі мүмкін, ішінара технологиялық процестерде өз қажеттіліктері үшін пайдаланылады.</w:t>
      </w:r>
    </w:p>
    <w:bookmarkEnd w:id="928"/>
    <w:bookmarkStart w:name="z1078" w:id="929"/>
    <w:p>
      <w:pPr>
        <w:spacing w:after="0"/>
        <w:ind w:left="0"/>
        <w:jc w:val="both"/>
      </w:pPr>
      <w:r>
        <w:rPr>
          <w:rFonts w:ascii="Times New Roman"/>
          <w:b w:val="false"/>
          <w:i w:val="false"/>
          <w:color w:val="000000"/>
          <w:sz w:val="28"/>
        </w:rPr>
        <w:t>
      Қазақстан Республикасының Экология кодексіне сәйкес ремедиация деп экологиялық залал келтірілген табиғи ортаның құрамдас бөлігін қалпына келтіру, молықтыру немесе егер экологиялық залал толық немесе ішінара орны толмас болып табылса, табиғи ортаның осындай құрамдас бөлігін алмастыру арқылы экологиялық залалды жою жөніндегі іс-шаралар кешені танылады.</w:t>
      </w:r>
    </w:p>
    <w:bookmarkEnd w:id="929"/>
    <w:bookmarkStart w:name="z1079" w:id="930"/>
    <w:p>
      <w:pPr>
        <w:spacing w:after="0"/>
        <w:ind w:left="0"/>
        <w:jc w:val="both"/>
      </w:pPr>
      <w:r>
        <w:rPr>
          <w:rFonts w:ascii="Times New Roman"/>
          <w:b w:val="false"/>
          <w:i w:val="false"/>
          <w:color w:val="000000"/>
          <w:sz w:val="28"/>
        </w:rPr>
        <w:t>
      Осылайша, титан мен магний өндіретін кәсіпорындардың қызметі нәтижесінде атмосфералық ауаның ластануы және ластағыш заттардың табиғи ортаның бір компонентінен екіншісіне одан әрі ауысуы нәтижесінде мынадай жағымсыз салдарлар пайда болады:</w:t>
      </w:r>
    </w:p>
    <w:bookmarkEnd w:id="930"/>
    <w:bookmarkStart w:name="z1080" w:id="931"/>
    <w:p>
      <w:pPr>
        <w:spacing w:after="0"/>
        <w:ind w:left="0"/>
        <w:jc w:val="both"/>
      </w:pPr>
      <w:r>
        <w:rPr>
          <w:rFonts w:ascii="Times New Roman"/>
          <w:b w:val="false"/>
          <w:i w:val="false"/>
          <w:color w:val="000000"/>
          <w:sz w:val="28"/>
        </w:rPr>
        <w:t>
      атмосфералық ауадан ластағыш заттардың топырақ бетіне түсуі нәтижесінде жер мен топырақтың ластануы және олардың жерүсті және жерасты суларына одан әрі инфильтрациясы;</w:t>
      </w:r>
    </w:p>
    <w:bookmarkEnd w:id="931"/>
    <w:bookmarkStart w:name="z1081" w:id="932"/>
    <w:p>
      <w:pPr>
        <w:spacing w:after="0"/>
        <w:ind w:left="0"/>
        <w:jc w:val="both"/>
      </w:pPr>
      <w:r>
        <w:rPr>
          <w:rFonts w:ascii="Times New Roman"/>
          <w:b w:val="false"/>
          <w:i w:val="false"/>
          <w:color w:val="000000"/>
          <w:sz w:val="28"/>
        </w:rPr>
        <w:t>
      жануарлар мен өсімдіктер әлеміне әсері.</w:t>
      </w:r>
    </w:p>
    <w:bookmarkEnd w:id="932"/>
    <w:bookmarkStart w:name="z1082" w:id="933"/>
    <w:p>
      <w:pPr>
        <w:spacing w:after="0"/>
        <w:ind w:left="0"/>
        <w:jc w:val="both"/>
      </w:pPr>
      <w:r>
        <w:rPr>
          <w:rFonts w:ascii="Times New Roman"/>
          <w:b w:val="false"/>
          <w:i w:val="false"/>
          <w:color w:val="000000"/>
          <w:sz w:val="28"/>
        </w:rPr>
        <w:t>
      Антропогендік әсер ету нәтижесінде келтірілген өндірістік және (немесе) мемлекеттік экологиялық бақылау нәтижелері бойынша табиғи орта компоненттеріне экологиялық залал фактілері анықталған кезде және қызмет салдарын жабу және (немесе) жою кезінде базалық есепте немесе эталондық учаскеде белгіленген жай-күйге қатысты табиғи орта компоненттерінің жай-күйінің өзгеруіне бағалау жүргізу қажет.</w:t>
      </w:r>
    </w:p>
    <w:bookmarkEnd w:id="933"/>
    <w:bookmarkStart w:name="z1083" w:id="934"/>
    <w:p>
      <w:pPr>
        <w:spacing w:after="0"/>
        <w:ind w:left="0"/>
        <w:jc w:val="both"/>
      </w:pPr>
      <w:r>
        <w:rPr>
          <w:rFonts w:ascii="Times New Roman"/>
          <w:b w:val="false"/>
          <w:i w:val="false"/>
          <w:color w:val="000000"/>
          <w:sz w:val="28"/>
        </w:rPr>
        <w:t xml:space="preserve">
      Іс-әрекеті немесе қызметі экологиялық залал келтірген тұлға Қазақстан Республикасының Экология </w:t>
      </w:r>
      <w:r>
        <w:rPr>
          <w:rFonts w:ascii="Times New Roman"/>
          <w:b w:val="false"/>
          <w:i w:val="false"/>
          <w:color w:val="000000"/>
          <w:sz w:val="28"/>
        </w:rPr>
        <w:t>кодексінің</w:t>
      </w:r>
      <w:r>
        <w:rPr>
          <w:rFonts w:ascii="Times New Roman"/>
          <w:b w:val="false"/>
          <w:i w:val="false"/>
          <w:color w:val="000000"/>
          <w:sz w:val="28"/>
        </w:rPr>
        <w:t xml:space="preserve"> (5-бөлімнің 131–141-баптары) нормаларына және Ремедиация бағдарламасын әзірлеу жөніндегі әдістемелік ұсынымдарға сәйкес учаскенің жай-күйін қалпына келтіру үшін осындай залалды жою үшін тиісті шаралар қабылдауға тиіс.</w:t>
      </w:r>
    </w:p>
    <w:bookmarkEnd w:id="934"/>
    <w:bookmarkStart w:name="z1084" w:id="935"/>
    <w:p>
      <w:pPr>
        <w:spacing w:after="0"/>
        <w:ind w:left="0"/>
        <w:jc w:val="both"/>
      </w:pPr>
      <w:r>
        <w:rPr>
          <w:rFonts w:ascii="Times New Roman"/>
          <w:b w:val="false"/>
          <w:i w:val="false"/>
          <w:color w:val="000000"/>
          <w:sz w:val="28"/>
        </w:rPr>
        <w:t>
      Бұдан басқа, әрекеттері немесе қызметі экологиялық залал келтірген адам тиісті ластағыш заттардың эмиссияларын жою, тежеу немесе қысқарту үшін, сондай-ақ олардың ағымдағы немесе болашақ бекітілген нысаналы мақсатын ескере отырып, учаске бұдан былай адам денсаулығына елеулі қауіп төндірмеуі және табиғи орта компоненттерінің ластануына байланысты оның қоршаған ортаға қатысты қызметіне зиян келтірмеуі үшін мерзімдер мен кезеңділікте бақылау мониторингі үшін қажетті шараларды қабылдауы тиіс.</w:t>
      </w:r>
    </w:p>
    <w:bookmarkEnd w:id="935"/>
    <w:bookmarkStart w:name="z1085" w:id="936"/>
    <w:p>
      <w:pPr>
        <w:spacing w:after="0"/>
        <w:ind w:left="0"/>
        <w:jc w:val="left"/>
      </w:pPr>
      <w:r>
        <w:rPr>
          <w:rFonts w:ascii="Times New Roman"/>
          <w:b/>
          <w:i w:val="false"/>
          <w:color w:val="000000"/>
        </w:rPr>
        <w:t xml:space="preserve"> Қорытынды ережелер мен ұсынымдар</w:t>
      </w:r>
    </w:p>
    <w:bookmarkEnd w:id="936"/>
    <w:bookmarkStart w:name="z1086" w:id="937"/>
    <w:p>
      <w:pPr>
        <w:spacing w:after="0"/>
        <w:ind w:left="0"/>
        <w:jc w:val="both"/>
      </w:pPr>
      <w:r>
        <w:rPr>
          <w:rFonts w:ascii="Times New Roman"/>
          <w:b w:val="false"/>
          <w:i w:val="false"/>
          <w:color w:val="000000"/>
          <w:sz w:val="28"/>
        </w:rPr>
        <w:t>
      ЕҚТ бойынша қорытынды Қазақстан Республикасының қолданыстағы заңнамасының талаптарына, сондай-ақ Қазақстан Республикасы Экология, геология және табиғи ресурстар министрінің м.а. 2021 жылғы 9 тамыздағы № 319 бұйрығымен бекітілген Экологиялық рұқсаттар беру, қоршаған ортаға әсер ету туралы декларацияны ұсыну қағидаларын, әсер етуге экологиялық рұқсат бланкілерінің нысанын және оларды толтыру тәртібіне сәйкес әзірленді.</w:t>
      </w:r>
    </w:p>
    <w:bookmarkEnd w:id="937"/>
    <w:bookmarkStart w:name="z1087" w:id="938"/>
    <w:p>
      <w:pPr>
        <w:spacing w:after="0"/>
        <w:ind w:left="0"/>
        <w:jc w:val="both"/>
      </w:pPr>
      <w:r>
        <w:rPr>
          <w:rFonts w:ascii="Times New Roman"/>
          <w:b w:val="false"/>
          <w:i w:val="false"/>
          <w:color w:val="000000"/>
          <w:sz w:val="28"/>
        </w:rPr>
        <w:t>
      Кәсіпорындарды сараптамалық бағалау есептерінің деректерін, әдеби деректерді пайдалана отырып, титан және магний өндірісі жөніндегі нормативтік құжаттама мен экологиялық есептерді, титан және магний өндірісі жөніндегі кәсіпорындарды жаңғырту және инновациялық дамыту жоспарларын  зерделеп,салада қолданылатын технологиялар, жабдықтар, ластағыш заттардың төгінділері мен шығарындылары, өндіріс қалдықтарының түзілуі, қоршаған ортаға әсер етудің басқа факторларына, энергия және ресурстарды тұтыну туралы ақпаратқа талдау және жүйелеу жүргізілді.</w:t>
      </w:r>
    </w:p>
    <w:bookmarkEnd w:id="938"/>
    <w:bookmarkStart w:name="z1088" w:id="939"/>
    <w:p>
      <w:pPr>
        <w:spacing w:after="0"/>
        <w:ind w:left="0"/>
        <w:jc w:val="both"/>
      </w:pPr>
      <w:r>
        <w:rPr>
          <w:rFonts w:ascii="Times New Roman"/>
          <w:b w:val="false"/>
          <w:i w:val="false"/>
          <w:color w:val="000000"/>
          <w:sz w:val="28"/>
        </w:rPr>
        <w:t>
      Қорытындысы бойынша ЕҚТ тізімін түзету және жетілдіру және оларды ендіру мүмкіндігіне қатысты әрі қарайғы жұмыстар жөнінде мынадай ұсынымдар тұжырымдалды:</w:t>
      </w:r>
    </w:p>
    <w:bookmarkEnd w:id="939"/>
    <w:bookmarkStart w:name="z1089" w:id="940"/>
    <w:p>
      <w:pPr>
        <w:spacing w:after="0"/>
        <w:ind w:left="0"/>
        <w:jc w:val="both"/>
      </w:pPr>
      <w:r>
        <w:rPr>
          <w:rFonts w:ascii="Times New Roman"/>
          <w:b w:val="false"/>
          <w:i w:val="false"/>
          <w:color w:val="000000"/>
          <w:sz w:val="28"/>
        </w:rPr>
        <w:t xml:space="preserve">
      кәсіпорындарға қоршаған ортаға шығарылатын ластағыш заттардың, әсіресе маркерлік заттардың эмиссияларының деңгейлері, шикізат пен энергия ресурстарын тұтыну деңгейлері, сонымен қатар негізгі және табиғатты қорғау жабдықтарына жаңғырту жүргізу, ЕҚТ енгізудің экономикалық аспектілері туралы мәліметтерді жинауды, жүйелеуді және сақтауды жүзеге асыру ұсынылады; </w:t>
      </w:r>
    </w:p>
    <w:bookmarkEnd w:id="940"/>
    <w:bookmarkStart w:name="z1090" w:id="941"/>
    <w:p>
      <w:pPr>
        <w:spacing w:after="0"/>
        <w:ind w:left="0"/>
        <w:jc w:val="both"/>
      </w:pPr>
      <w:r>
        <w:rPr>
          <w:rFonts w:ascii="Times New Roman"/>
          <w:b w:val="false"/>
          <w:i w:val="false"/>
          <w:color w:val="000000"/>
          <w:sz w:val="28"/>
        </w:rPr>
        <w:t>
      технологиялық объектілерді жобалау, пайдалану, реконструкциялау, жаңғырту кезінде қоршаған ортаға әсер етудің физикалық факторларына мониторинг жүргізуге, бақылауға және азайтуға назар аудару қажет, өйткені қоршаған ортаға эмиссияларға АЖМ енгізу МЛЗ эмиссиялары бойынша нақты деректерді алудың және МЛЗ технологиялық көрсеткіштерін қайта қараудың қажетті құралы болып табылады;</w:t>
      </w:r>
    </w:p>
    <w:bookmarkEnd w:id="941"/>
    <w:bookmarkStart w:name="z1091" w:id="942"/>
    <w:p>
      <w:pPr>
        <w:spacing w:after="0"/>
        <w:ind w:left="0"/>
        <w:jc w:val="both"/>
      </w:pPr>
      <w:r>
        <w:rPr>
          <w:rFonts w:ascii="Times New Roman"/>
          <w:b w:val="false"/>
          <w:i w:val="false"/>
          <w:color w:val="000000"/>
          <w:sz w:val="28"/>
        </w:rPr>
        <w:t>
      технологиялық және табиғатты қорғау жабдықтарын жаңғырту кезінде жаңа технологияларды, жабдықтарды, материалдарды таңдаудың басым критерийлері ретінде энергия тиімділігін арттыруды, ресурс үнемдеуді, өндіріс объектілерінің қоршаған ортаға теріс әсерін азайтуды пайдалану керек.</w:t>
      </w:r>
    </w:p>
    <w:bookmarkEnd w:id="9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