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204e" w14:textId="9d12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мәселелері" туралы Қазақстан Республикасы Үкіметінің 2014 жылғы 19 қыркүйектегі № 994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21 қазандағы № 885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xml:space="preserve">
      мынадай мазмұндағы 115-1) тармақшамен толықтырылсын: </w:t>
      </w:r>
    </w:p>
    <w:bookmarkEnd w:id="3"/>
    <w:bookmarkStart w:name="z11" w:id="4"/>
    <w:p>
      <w:pPr>
        <w:spacing w:after="0"/>
        <w:ind w:left="0"/>
        <w:jc w:val="both"/>
      </w:pPr>
      <w:r>
        <w:rPr>
          <w:rFonts w:ascii="Times New Roman"/>
          <w:b w:val="false"/>
          <w:i w:val="false"/>
          <w:color w:val="000000"/>
          <w:sz w:val="28"/>
        </w:rPr>
        <w:t>
      "115-1) газбен жабдықтау жүйелері объектілерін газ тарату жүйесіне қосу қағидаларын әзірлейді және бекітеді;";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"124) мұнай өнімдерін беру жөніндегі бірыңғай оператордың мұнай өнімдерін беру қағидаларын әзірлейді және бекітеді;";</w:t>
      </w:r>
    </w:p>
    <w:bookmarkEnd w:id="5"/>
    <w:bookmarkStart w:name="z14" w:id="6"/>
    <w:p>
      <w:pPr>
        <w:spacing w:after="0"/>
        <w:ind w:left="0"/>
        <w:jc w:val="both"/>
      </w:pPr>
      <w:r>
        <w:rPr>
          <w:rFonts w:ascii="Times New Roman"/>
          <w:b w:val="false"/>
          <w:i w:val="false"/>
          <w:color w:val="000000"/>
          <w:sz w:val="28"/>
        </w:rPr>
        <w:t xml:space="preserve">
      мынадай мазмұндағы 124-1) тармақшамен толықтырылсын: </w:t>
      </w:r>
    </w:p>
    <w:bookmarkEnd w:id="6"/>
    <w:bookmarkStart w:name="z15" w:id="7"/>
    <w:p>
      <w:pPr>
        <w:spacing w:after="0"/>
        <w:ind w:left="0"/>
        <w:jc w:val="both"/>
      </w:pPr>
      <w:r>
        <w:rPr>
          <w:rFonts w:ascii="Times New Roman"/>
          <w:b w:val="false"/>
          <w:i w:val="false"/>
          <w:color w:val="000000"/>
          <w:sz w:val="28"/>
        </w:rPr>
        <w:t>
      "124-1) мұнай өнімдерін беру жөніндегі бірыңғай оператор жеткізетін мұнай өнімдерінің тізбесін әзірлейді және бекітеді;";</w:t>
      </w:r>
    </w:p>
    <w:bookmarkEnd w:id="7"/>
    <w:bookmarkStart w:name="z16" w:id="8"/>
    <w:p>
      <w:pPr>
        <w:spacing w:after="0"/>
        <w:ind w:left="0"/>
        <w:jc w:val="both"/>
      </w:pPr>
      <w:r>
        <w:rPr>
          <w:rFonts w:ascii="Times New Roman"/>
          <w:b w:val="false"/>
          <w:i w:val="false"/>
          <w:color w:val="000000"/>
          <w:sz w:val="28"/>
        </w:rPr>
        <w:t xml:space="preserve">
      мынадай мазмұндағы 388-1), 388-2), 388-3), 388-4), 388-5), 388-6), 388-7), 388-8), 388-9), 388-10), 388-11), 388-12), 388-13), 388-14), 388-15), 388-16) және 388-17) тармақшалармен толықтырылсын: </w:t>
      </w:r>
    </w:p>
    <w:bookmarkEnd w:id="8"/>
    <w:bookmarkStart w:name="z17" w:id="9"/>
    <w:p>
      <w:pPr>
        <w:spacing w:after="0"/>
        <w:ind w:left="0"/>
        <w:jc w:val="both"/>
      </w:pPr>
      <w:r>
        <w:rPr>
          <w:rFonts w:ascii="Times New Roman"/>
          <w:b w:val="false"/>
          <w:i w:val="false"/>
          <w:color w:val="000000"/>
          <w:sz w:val="28"/>
        </w:rPr>
        <w:t>
      "388-1) жұмылдыру дайындығы саласындағы уәкілетті органмен келісу бойынша тиісті салада жұмылдыру тапсырысын орындау үшін қажетті тауарлардың тізбесін айқындау және көлемдерін есептеу әдістемесін әзірлейді және бекітеді;</w:t>
      </w:r>
    </w:p>
    <w:bookmarkEnd w:id="9"/>
    <w:bookmarkStart w:name="z18" w:id="10"/>
    <w:p>
      <w:pPr>
        <w:spacing w:after="0"/>
        <w:ind w:left="0"/>
        <w:jc w:val="both"/>
      </w:pPr>
      <w:r>
        <w:rPr>
          <w:rFonts w:ascii="Times New Roman"/>
          <w:b w:val="false"/>
          <w:i w:val="false"/>
          <w:color w:val="000000"/>
          <w:sz w:val="28"/>
        </w:rPr>
        <w:t>
      388-2) жұмылдыру резерві бөлігінде мемлекеттік материалдық резервтің материалдық құндылықтарының номенклатурасы мен оларды сақтау көлемдерін қалыптастыру үшін тиісті салада жұмылдыру тапсырысын орындау үшін қажетті тауарлардың тізбесін айқындау және көлемдерін есептеу әдістемесіне сәйкес жұмылдыру тапсырысы бар ұйымдардың қажеттіліктеріне талдау жүргізеді;</w:t>
      </w:r>
    </w:p>
    <w:bookmarkEnd w:id="10"/>
    <w:bookmarkStart w:name="z19" w:id="11"/>
    <w:p>
      <w:pPr>
        <w:spacing w:after="0"/>
        <w:ind w:left="0"/>
        <w:jc w:val="both"/>
      </w:pPr>
      <w:r>
        <w:rPr>
          <w:rFonts w:ascii="Times New Roman"/>
          <w:b w:val="false"/>
          <w:i w:val="false"/>
          <w:color w:val="000000"/>
          <w:sz w:val="28"/>
        </w:rPr>
        <w:t>
      388-3) жұмылдыру резерві бөлігінде мемлекеттік материалдық резервтің материалдық құндылықтарының номенклатурасы мен оларды сақтау көлемдері бойынша мемлекеттік материалдық резерв саласындағы уәкілетті органға ұсыныстар енгізеді;</w:t>
      </w:r>
    </w:p>
    <w:bookmarkEnd w:id="11"/>
    <w:bookmarkStart w:name="z20" w:id="12"/>
    <w:p>
      <w:pPr>
        <w:spacing w:after="0"/>
        <w:ind w:left="0"/>
        <w:jc w:val="both"/>
      </w:pPr>
      <w:r>
        <w:rPr>
          <w:rFonts w:ascii="Times New Roman"/>
          <w:b w:val="false"/>
          <w:i w:val="false"/>
          <w:color w:val="000000"/>
          <w:sz w:val="28"/>
        </w:rPr>
        <w:t>
      388-4) жұмылдыру дайындығы саласындағы уәкілетті органға жұмылдыру дайындығы мен жұмылдыру жөніндегі іс-шараларды қаржыландыру көлемдері жөнінде ұсыныстар енгізеді;</w:t>
      </w:r>
    </w:p>
    <w:bookmarkEnd w:id="12"/>
    <w:bookmarkStart w:name="z21" w:id="13"/>
    <w:p>
      <w:pPr>
        <w:spacing w:after="0"/>
        <w:ind w:left="0"/>
        <w:jc w:val="both"/>
      </w:pPr>
      <w:r>
        <w:rPr>
          <w:rFonts w:ascii="Times New Roman"/>
          <w:b w:val="false"/>
          <w:i w:val="false"/>
          <w:color w:val="000000"/>
          <w:sz w:val="28"/>
        </w:rPr>
        <w:t>
      388-5) мемлекеттік басқарудың тиісті саласында ұйымдардың жұмылдыру дайындығын жоспарлайды, ұйымдастырады және оған басшылық етеді,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жүргізеді;</w:t>
      </w:r>
    </w:p>
    <w:bookmarkEnd w:id="13"/>
    <w:bookmarkStart w:name="z22" w:id="14"/>
    <w:p>
      <w:pPr>
        <w:spacing w:after="0"/>
        <w:ind w:left="0"/>
        <w:jc w:val="both"/>
      </w:pPr>
      <w:r>
        <w:rPr>
          <w:rFonts w:ascii="Times New Roman"/>
          <w:b w:val="false"/>
          <w:i w:val="false"/>
          <w:color w:val="000000"/>
          <w:sz w:val="28"/>
        </w:rPr>
        <w:t>
      388-6) ұйымдармен жұмылдыру тапсырыстарын орындауға арналған шарттар жасасады,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енгізеді;</w:t>
      </w:r>
    </w:p>
    <w:bookmarkEnd w:id="14"/>
    <w:bookmarkStart w:name="z23" w:id="15"/>
    <w:p>
      <w:pPr>
        <w:spacing w:after="0"/>
        <w:ind w:left="0"/>
        <w:jc w:val="both"/>
      </w:pPr>
      <w:r>
        <w:rPr>
          <w:rFonts w:ascii="Times New Roman"/>
          <w:b w:val="false"/>
          <w:i w:val="false"/>
          <w:color w:val="000000"/>
          <w:sz w:val="28"/>
        </w:rPr>
        <w:t>
      388-7) Қазақстан Республикасының жергілікті атқарушы органдарымен өзара іс-қимыл жасай отырып, жұмылдыру жоспарларын орындауға дайындық жөніндегі іс-шараларды жүргізеді;</w:t>
      </w:r>
    </w:p>
    <w:bookmarkEnd w:id="15"/>
    <w:bookmarkStart w:name="z24" w:id="16"/>
    <w:p>
      <w:pPr>
        <w:spacing w:after="0"/>
        <w:ind w:left="0"/>
        <w:jc w:val="both"/>
      </w:pPr>
      <w:r>
        <w:rPr>
          <w:rFonts w:ascii="Times New Roman"/>
          <w:b w:val="false"/>
          <w:i w:val="false"/>
          <w:color w:val="000000"/>
          <w:sz w:val="28"/>
        </w:rPr>
        <w:t>
      388-8)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береді;</w:t>
      </w:r>
    </w:p>
    <w:bookmarkEnd w:id="16"/>
    <w:bookmarkStart w:name="z25" w:id="17"/>
    <w:p>
      <w:pPr>
        <w:spacing w:after="0"/>
        <w:ind w:left="0"/>
        <w:jc w:val="both"/>
      </w:pPr>
      <w:r>
        <w:rPr>
          <w:rFonts w:ascii="Times New Roman"/>
          <w:b w:val="false"/>
          <w:i w:val="false"/>
          <w:color w:val="000000"/>
          <w:sz w:val="28"/>
        </w:rPr>
        <w:t>
      388-9) әскери міндеттілерді бекітіп қою бойынша жұмысты ұйымдастырады және жүргізеді;</w:t>
      </w:r>
    </w:p>
    <w:bookmarkEnd w:id="17"/>
    <w:bookmarkStart w:name="z26" w:id="18"/>
    <w:p>
      <w:pPr>
        <w:spacing w:after="0"/>
        <w:ind w:left="0"/>
        <w:jc w:val="both"/>
      </w:pPr>
      <w:r>
        <w:rPr>
          <w:rFonts w:ascii="Times New Roman"/>
          <w:b w:val="false"/>
          <w:i w:val="false"/>
          <w:color w:val="000000"/>
          <w:sz w:val="28"/>
        </w:rPr>
        <w:t>
      388-10) жұмылдыру дайындығы мен жұмылдыру саласында Қазақстан Республикасының заңдары мен өзге де нормативтік құқықтық актілерінің орындалуын қамтамасыз етеді;</w:t>
      </w:r>
    </w:p>
    <w:bookmarkEnd w:id="18"/>
    <w:bookmarkStart w:name="z27" w:id="19"/>
    <w:p>
      <w:pPr>
        <w:spacing w:after="0"/>
        <w:ind w:left="0"/>
        <w:jc w:val="both"/>
      </w:pPr>
      <w:r>
        <w:rPr>
          <w:rFonts w:ascii="Times New Roman"/>
          <w:b w:val="false"/>
          <w:i w:val="false"/>
          <w:color w:val="000000"/>
          <w:sz w:val="28"/>
        </w:rPr>
        <w:t>
      388-11) жұмылдыру жарияланған кезде Қазақстан Республикасының жергілікті атқарушы органдарымен өзара іс-қимыл жасай отырып, ұйымдарды соғыс жағдайы режиміне көшіру жөніндегі іс-шаралар кешенін жүргізуді ұйымдастырады және қамтамасыз етеді;</w:t>
      </w:r>
    </w:p>
    <w:bookmarkEnd w:id="19"/>
    <w:bookmarkStart w:name="z28" w:id="20"/>
    <w:p>
      <w:pPr>
        <w:spacing w:after="0"/>
        <w:ind w:left="0"/>
        <w:jc w:val="both"/>
      </w:pPr>
      <w:r>
        <w:rPr>
          <w:rFonts w:ascii="Times New Roman"/>
          <w:b w:val="false"/>
          <w:i w:val="false"/>
          <w:color w:val="000000"/>
          <w:sz w:val="28"/>
        </w:rPr>
        <w:t>
      388-12) мемлекеттік басқарудың тиісті саласында жұмылдыру дайындығы мен жұмылдыру саласындағы нормативтік құқықтық актілерді әзірлейді және (немесе) бекітеді;</w:t>
      </w:r>
    </w:p>
    <w:bookmarkEnd w:id="20"/>
    <w:bookmarkStart w:name="z29" w:id="21"/>
    <w:p>
      <w:pPr>
        <w:spacing w:after="0"/>
        <w:ind w:left="0"/>
        <w:jc w:val="both"/>
      </w:pPr>
      <w:r>
        <w:rPr>
          <w:rFonts w:ascii="Times New Roman"/>
          <w:b w:val="false"/>
          <w:i w:val="false"/>
          <w:color w:val="000000"/>
          <w:sz w:val="28"/>
        </w:rPr>
        <w:t>
      388-13) жұмылдыру жоспарларын әзірлейді, жұмылдыру дайындығы саласындағы уәкілетті органмен келіседі және бекітеді;</w:t>
      </w:r>
    </w:p>
    <w:bookmarkEnd w:id="21"/>
    <w:bookmarkStart w:name="z30" w:id="22"/>
    <w:p>
      <w:pPr>
        <w:spacing w:after="0"/>
        <w:ind w:left="0"/>
        <w:jc w:val="both"/>
      </w:pPr>
      <w:r>
        <w:rPr>
          <w:rFonts w:ascii="Times New Roman"/>
          <w:b w:val="false"/>
          <w:i w:val="false"/>
          <w:color w:val="000000"/>
          <w:sz w:val="28"/>
        </w:rPr>
        <w:t>
      388-14) жұмылдыру дайындығы саласындағы уәкілетті органға жұмылдыру дайындығы мен жұмылдыруды жетілдіру жөнінде ұсыныстар енгізеді;</w:t>
      </w:r>
    </w:p>
    <w:bookmarkEnd w:id="22"/>
    <w:bookmarkStart w:name="z31" w:id="23"/>
    <w:p>
      <w:pPr>
        <w:spacing w:after="0"/>
        <w:ind w:left="0"/>
        <w:jc w:val="both"/>
      </w:pPr>
      <w:r>
        <w:rPr>
          <w:rFonts w:ascii="Times New Roman"/>
          <w:b w:val="false"/>
          <w:i w:val="false"/>
          <w:color w:val="000000"/>
          <w:sz w:val="28"/>
        </w:rPr>
        <w:t>
      388-15) әскери-экономикалық және командалық-штабтық оқулар өткізуге қатысады;</w:t>
      </w:r>
    </w:p>
    <w:bookmarkEnd w:id="23"/>
    <w:bookmarkStart w:name="z32" w:id="24"/>
    <w:p>
      <w:pPr>
        <w:spacing w:after="0"/>
        <w:ind w:left="0"/>
        <w:jc w:val="both"/>
      </w:pPr>
      <w:r>
        <w:rPr>
          <w:rFonts w:ascii="Times New Roman"/>
          <w:b w:val="false"/>
          <w:i w:val="false"/>
          <w:color w:val="000000"/>
          <w:sz w:val="28"/>
        </w:rPr>
        <w:t>
      388-16) жұмылдыру, соғыс жағдайы кезеңінде және соғыс уақытында Қарулы Күштердің, басқа да әскерлер мен әскери құралымдардың, арнаулы мемлекеттік органдардың мүдделеріне сай міндеттерді орындау үшін, сондай-ақ Қазақстан Республикасы экономикасының үздіксіз жұмыс істеуін және халқының тыныс-тіршілігін қамтамасыз ету үшін мемлекеттік басқарудың тиісті саласында арнайы құралымдарды ұйымдастырады және олардың қызметін қамтамасыз етеді;</w:t>
      </w:r>
    </w:p>
    <w:bookmarkEnd w:id="24"/>
    <w:bookmarkStart w:name="z33" w:id="25"/>
    <w:p>
      <w:pPr>
        <w:spacing w:after="0"/>
        <w:ind w:left="0"/>
        <w:jc w:val="both"/>
      </w:pPr>
      <w:r>
        <w:rPr>
          <w:rFonts w:ascii="Times New Roman"/>
          <w:b w:val="false"/>
          <w:i w:val="false"/>
          <w:color w:val="000000"/>
          <w:sz w:val="28"/>
        </w:rPr>
        <w:t>
      388-17) тиісті мемлекеттік басқару саласында жұмылдыру дайындығы мен жұмылдыру үшін жауап береді, сондай-ақ жұмылдыру органдарының қызметкерлеріне олардың өздеріне жүктелген міндеттерді орындауы үшін қажетті жағдайлар жасайды;";</w:t>
      </w:r>
    </w:p>
    <w:bookmarkEnd w:id="25"/>
    <w:bookmarkStart w:name="z34" w:id="26"/>
    <w:p>
      <w:pPr>
        <w:spacing w:after="0"/>
        <w:ind w:left="0"/>
        <w:jc w:val="both"/>
      </w:pPr>
      <w:r>
        <w:rPr>
          <w:rFonts w:ascii="Times New Roman"/>
          <w:b w:val="false"/>
          <w:i w:val="false"/>
          <w:color w:val="000000"/>
          <w:sz w:val="28"/>
        </w:rPr>
        <w:t xml:space="preserve">
      мынадай мазмұндағы 467-27) және 467-28) тармақшалармен толықтырылсын: </w:t>
      </w:r>
    </w:p>
    <w:bookmarkEnd w:id="26"/>
    <w:bookmarkStart w:name="z35" w:id="27"/>
    <w:p>
      <w:pPr>
        <w:spacing w:after="0"/>
        <w:ind w:left="0"/>
        <w:jc w:val="both"/>
      </w:pPr>
      <w:r>
        <w:rPr>
          <w:rFonts w:ascii="Times New Roman"/>
          <w:b w:val="false"/>
          <w:i w:val="false"/>
          <w:color w:val="000000"/>
          <w:sz w:val="28"/>
        </w:rPr>
        <w:t>
      "467-27) көлеңкелі экономикаға қарсы іс-қимыл жөніндегі мемлекеттік саясатты қалыптастыруға қатысады және шаралар қабылдайды;</w:t>
      </w:r>
    </w:p>
    <w:bookmarkEnd w:id="27"/>
    <w:bookmarkStart w:name="z36" w:id="28"/>
    <w:p>
      <w:pPr>
        <w:spacing w:after="0"/>
        <w:ind w:left="0"/>
        <w:jc w:val="both"/>
      </w:pPr>
      <w:r>
        <w:rPr>
          <w:rFonts w:ascii="Times New Roman"/>
          <w:b w:val="false"/>
          <w:i w:val="false"/>
          <w:color w:val="000000"/>
          <w:sz w:val="28"/>
        </w:rPr>
        <w:t>
      467-28) қазақстандық тауар өндірушілер тізіліміне енгізу үшін өтініш берушілердің өндірісін бағалауға қатысады;".</w:t>
      </w:r>
    </w:p>
    <w:bookmarkEnd w:id="28"/>
    <w:bookmarkStart w:name="z37" w:id="29"/>
    <w:p>
      <w:pPr>
        <w:spacing w:after="0"/>
        <w:ind w:left="0"/>
        <w:jc w:val="both"/>
      </w:pPr>
      <w:r>
        <w:rPr>
          <w:rFonts w:ascii="Times New Roman"/>
          <w:b w:val="false"/>
          <w:i w:val="false"/>
          <w:color w:val="000000"/>
          <w:sz w:val="28"/>
        </w:rPr>
        <w:t xml:space="preserve">
      2. Осы қаулының 2027 жылғы 1 қаңтардан бастап қолданысқа енгізілетін </w:t>
      </w:r>
      <w:r>
        <w:rPr>
          <w:rFonts w:ascii="Times New Roman"/>
          <w:b w:val="false"/>
          <w:i w:val="false"/>
          <w:color w:val="000000"/>
          <w:sz w:val="28"/>
        </w:rPr>
        <w:t>1-тармағының</w:t>
      </w:r>
      <w:r>
        <w:rPr>
          <w:rFonts w:ascii="Times New Roman"/>
          <w:b w:val="false"/>
          <w:i w:val="false"/>
          <w:color w:val="000000"/>
          <w:sz w:val="28"/>
        </w:rPr>
        <w:t xml:space="preserve"> он бірінші, он екінші және он үшінші абзацтарын қоспағанда, осы қаулы қол қойылған күнінен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