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b63c" w14:textId="938b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Энергетика министрлігінің мәселелері" туралы Қазақстан Республикасы Үкіметінің 2014 жылғы 19 қыркүйектегі № 994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21 қазандағы № 884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Энергетика министрлігінің мәселелері" туралы Қазақстан Республикасы Үкіметінің 2014 жылғы 19 қыркүйектегі № 994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Энергетика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"125) Қазақстан Республикасын газдандырудың бас және өңірлік схемаларын дайындау тәртібін әзірлейді және бекітеді;";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125-1) тармақшамен толықтырылсын: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"125-1) Қазақстан Республикасын газдандырудың өңірлік схемаларын келіседі;";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"126) Қазақстан Республикасын газдандырудың бас схемасын әзірлейді және бекітеді әрі оның іске асырылуын мониторингтеуді жүзеге асырады;";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"265) электр энергиясын коммерциялық есепке алудың автоматтандырылған жүйесінің жұмыс істеуі қағидаларын әзірлейді және бекітеді;";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290-16)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"290-16) отын-энергетика кешенін басқарудың бірыңғай мемлекеттік жүйесін қалыптастыру, жүргізу және оның жұмыс істеуі қағидаларын әзірлейді және бекітеді;";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467-24), 467-25) және 467-26) тармақшалармен толықтырылсын: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"467-24) отын-энергетика кешені саласындағы ақпараттық-коммуникациялық инфрақұрылым операторын айқындайды;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467-25) отын-энергетика кешені саласындағы ақпараттық қауіпсіздікті қамтамасыз ету үшін тәртіпті белгілейді;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467-26) отын-энергетика кешені саласындағы ақпараттық қауіпсіздіктің салалық орталығын айқындайды;".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2026 жылғы 19 қаңтардан бастап қолданысқа енгізілетін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төртінші, бесінші, алтыншы, жетінші, сегізінші және тоғызыншы абзацтарын қоспағанда,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