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5a49" w14:textId="2245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аймақтардың кейбір мәселелері туралы" Қазақстан Республикасы Үкіметінің 2017 жылғы 6 қазандағы № 624 және "Qyzyljar" арнайы экономикалық аймағын құру туралы" Қазақстан Республикасы Үкіметінің 2019 жылғы 11 қазандағы № 758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13 қазандағы № 854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"Арнайы экономикалық аймақтардың кейбір мәселелері туралы" қаулысына өзгерістер енгізу туралы" Қазақстан Республикасы Үкіметінің 2017 жылғы 6 қазандағы № 624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"Оңтүстік"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"Оңтүстік" арнайы экономикалық аймағы (бұдан әрі – АЭА) қоса беріліп отырған жоспарға сәйкес Шымкент қаласының аумағында орналасқан.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порттық арнайы экономикалық аймақ болып табылады.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АЭА–ның аумағы Шымкент халықаралық әуежайын қоса алғанда, 529,0001 гектарды құрайды және Қазақстан Республикасы аумағының ажырамас бөлігі болып табылады.";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"Оңтүстік" арнайы экономикалық аймағы аумағының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"Оңтүстік" арнайы экономикалық аймағының нысаналы </w:t>
      </w:r>
      <w:r>
        <w:rPr>
          <w:rFonts w:ascii="Times New Roman"/>
          <w:b w:val="false"/>
          <w:i w:val="false"/>
          <w:color w:val="000000"/>
          <w:sz w:val="28"/>
        </w:rPr>
        <w:t>индикаторлары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"Qyzyljar" арнайы экономикалық аймағын құру туралы" Қазақстан Республикасы Үкіметінің 2019 жылғы 11 қазандағы № 758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"Qyzyljar"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"Qyzyljar" арнайы экономикалық аймағы (бұдан әрі – "Qyzyljar" АЭА) қоса беріліп отырған жоспарға сәйкес Солтүстік Қазақстан облысының аумағында Петропавл қаласының және Солтүстік Қазақстан облысы Тайынша ауданы және Ғабит Мүсірепов атындағы ауданының әкімшілік-аумақтық шекаралары шегінде орналасқан.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"Qyzyljar" АЭА аумағы 622,3 гектарды құрайды және Қазақстан Республикасы аумағының ажырамас бөлігі болып табылады.".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"Qyzyljar" арнайы экономикалық аймағы шекарасының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"Qyzyljar" арнайы экономикалық аймағының нысаналы </w:t>
      </w:r>
      <w:r>
        <w:rPr>
          <w:rFonts w:ascii="Times New Roman"/>
          <w:b w:val="false"/>
          <w:i w:val="false"/>
          <w:color w:val="000000"/>
          <w:sz w:val="28"/>
        </w:rPr>
        <w:t>индикаторлары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"Оңтүстік" арнайы экономикалық аймағы аумағының жоспары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"Оңтүстік" арнайы экономикалық аймағының жалпы аумағы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529,0001 га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"Оңтүстік" арнайы экономикалық аймағының нысаналы индикаторлары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Мақсаттар, міндеттер және көрсеткіштер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бірлігі*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кезең (2019 жыл)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қарай қол жеткізу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қарай қол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жылға қарай қол жеткізу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 аумағында тауарларды және көрсетілетін қызметтерді (жұмыстарды) өндіру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экономикасының шикізаттық емес секторына инвестициялардың жыл сайынғы өсімі (өңдеуші өнеркәсіп)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 аумағында құрылатын жұмыс орындарының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 аумағындағы өндірістің жалпы көлеміндегі қазақстандық қамту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 аумағындағы жалпы өндіріс көлеміндегі өнім экспортының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индикаторлардың көрсеткіштері өсу қорытындысымен келтірілген.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"Qyzyljar"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"Qyzyljar" арнайы экономикалық аймағы шекарасының жоспары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арнайы экономикалық аймағы (бұдан әрі – "Qyzyljar" АЭА) Солтүстік Қазақстан облысының аумағында Петропавл қаласының және Солтүстік Қазақстан облысы Тайынша ауданының және Ғабит Мүсірепов атындағы ауданының әкімшілік-аумақтық шекаралары шегінде орналасқан (№ 1 субаймақ – 15 га, № 2 субаймақ –7,3 га, № 3 субаймақ –160 га, № 4 субаймақ – 30 га, № 5 субаймақ – 150 га, № 6 субаймақ – 200 га, № 7 субаймақ – 60 га).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 жалпы ауданы – 622,3 га.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 № 1 қосалқы аймағы.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қала орталығында орналасқан, Парковая көшесі. Ауданы – 15 га.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 № 2 қосалқы аймағы.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Береке шағын ауданында орналасқан, Нефтепроводная көшесі. Ауданы – 7,3 га.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 № 3 қосалқы аймағы.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Аумақ айналма жол ауданында орналасқан, Промышленная көшесі, ЖЭО 2. Ауданы – 160 га.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 № 4 қосалқы аймағы.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Шығыс шағын ауданында орналасқан. Ауданы – 30 га.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 № 5 қосалқы аймағы.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Петропавл қаласының солтүстік бөлігінде орналасқан, Теплые Кусты көшесі. Ауданы – 150 га.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 № 6 қосалқы аймағы.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 Солтүстік Қазақстан облысының Тайынша ауданы Амандық ауылдық округінде орналасқан. Ауданы – 200 га.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 № 7 қосалқы аймағы.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Солтүстік Қазақстан облысының Ғабит Мүсірепов атындағы ауданы Новоишимка ауылдық округінің Новоишимка ауылында орналасқан. Ауданы – 60 га.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"Qyzyljar" арнайы экономикалық аймағының нысаналы индикаторлары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Мақсаттар, міндеттер және көрсеткіштер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кезең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(2019 жыл)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қарай нысаналы индикаторға қол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жылға қарай нысаналы индикаторға қол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 жылға қарай нысаналы индикаторға қол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 жылға қарай нысаналы индикаторға қол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 жылға қарай нысаналы индикаторға қол жеткізу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Тартылған инвестициялардың жалпы көлемі, оның ішінде: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тауарларды және көрсетілетін қызметтерді (жұмыстарды) өндіру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қызмет түрлерін жүзеге асыратын адамдардың саны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құрылатын жұмыс орындарының саны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қазақстандық қамту үлесі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индикаторлардың көрсеткіштері өсу қорытындысымен келтірілген.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