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0017" w14:textId="7f60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13 қазандағы № 852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 әкімдігінің Табиғи ресурстар және табиғат пайдалануды реттеу басқармасының "Луговой ормандарды және жануарлар дүниесін қорғау жөніндегі мекемесі" коммуналдық мемлекеттік мекемесінің орман қоры жерлері санатынан жалпы ауданы 10,7 гектар жер учаскелері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Жамбыл облысының әкімі елді мекен шекараларының (шегінің) өзгеруіне байланысты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Жамбыл облысы Тұрар Рысқұлов ауданының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Жамбыл облысы Тұрар Рысқұлов ауданының әкімдігі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қазандағы</w:t>
            </w:r>
            <w:r>
              <w:br/>
            </w:r>
            <w:r>
              <w:rPr>
                <w:rFonts w:ascii="Times New Roman"/>
                <w:b w:val="false"/>
                <w:i w:val="false"/>
                <w:color w:val="000000"/>
                <w:sz w:val="20"/>
              </w:rPr>
              <w:t>№ 852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"Луговой ормандарды және жануарлар дүниесін қорғау жөніндегі мекемесі"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