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07e8" w14:textId="3c10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10 қазандағы № 850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14" w:id="4"/>
    <w:p>
      <w:pPr>
        <w:spacing w:after="0"/>
        <w:ind w:left="0"/>
        <w:jc w:val="both"/>
      </w:pPr>
      <w:r>
        <w:rPr>
          <w:rFonts w:ascii="Times New Roman"/>
          <w:b w:val="false"/>
          <w:i w:val="false"/>
          <w:color w:val="000000"/>
          <w:sz w:val="28"/>
        </w:rPr>
        <w:t xml:space="preserve">
      1.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бекіту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 Қазақстан Республикасы Үкіметінің 2022 жылғы 22 маусымдағы № 412 қаулысының күші жойылды деп тану туралы" Қазақстан Республикасы Үкіметінің 2023 жылғы 20 маусымдағы № 487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бекіту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 Қазақстан Республикасы Үкіметінің 2022 жылғы 22 маусымдағы № 412 қаулысының күші жойылды деп тану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"1. Қоса беріліп отырған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 бекітілсін.";</w:t>
      </w:r>
    </w:p>
    <w:bookmarkEnd w:id="6"/>
    <w:bookmarkStart w:name="z19"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xml:space="preserve">
      "1. Осы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 (бұдан әрі – Қағидалар) Қазақстан Республикасының Әлеуметтік кодексі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әзірленді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"4. Медициналық лауазымдары қысқартылған адамдарға еңбек сіңірген жылдары үшін зейнетақы төлемдері жалпы еңбек өтілі жиырма бес жыл және одан көп болғанда, оның кемінде он екі жыл алты айын үзіліссіз әскери қызмет, арнаулы мемлекеттік органдардағы және құқық қорғау органдарындағы, азаматтық қорғау органдарындағы қызмет, мемлекеттік фельдъегерлік қызмет құрағанда және штат қысқартылғанда, не денсаулық жағдайы салдарынан, не бекітілген арнаулы атағы бойынша құқық қорғау қызметінде болудың шекті жасына сәйкес келетін жасқа толған кезде жұмыстан шығарылғанда тағайындалады.";</w:t>
      </w:r>
    </w:p>
    <w:bookmarkEnd w:id="10"/>
    <w:bookmarkStart w:name="z26"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2"/>
    <w:bookmarkStart w:name="z29" w:id="13"/>
    <w:p>
      <w:pPr>
        <w:spacing w:after="0"/>
        <w:ind w:left="0"/>
        <w:jc w:val="both"/>
      </w:pPr>
      <w:r>
        <w:rPr>
          <w:rFonts w:ascii="Times New Roman"/>
          <w:b w:val="false"/>
          <w:i w:val="false"/>
          <w:color w:val="000000"/>
          <w:sz w:val="28"/>
        </w:rPr>
        <w:t xml:space="preserve">
      оң жақ жоғарғы бұрыш мынадай редакцияда жазылсын: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 тіркеу туралы анықтама".</w:t>
      </w:r>
    </w:p>
    <w:bookmarkEnd w:id="14"/>
    <w:bookmarkStart w:name="z33" w:id="15"/>
    <w:p>
      <w:pPr>
        <w:spacing w:after="0"/>
        <w:ind w:left="0"/>
        <w:jc w:val="both"/>
      </w:pPr>
      <w:r>
        <w:rPr>
          <w:rFonts w:ascii="Times New Roman"/>
          <w:b w:val="false"/>
          <w:i w:val="false"/>
          <w:color w:val="000000"/>
          <w:sz w:val="28"/>
        </w:rPr>
        <w:t xml:space="preserve">
      2.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7" w:id="17"/>
    <w:p>
      <w:pPr>
        <w:spacing w:after="0"/>
        <w:ind w:left="0"/>
        <w:jc w:val="both"/>
      </w:pPr>
      <w:r>
        <w:rPr>
          <w:rFonts w:ascii="Times New Roman"/>
          <w:b w:val="false"/>
          <w:i w:val="false"/>
          <w:color w:val="000000"/>
          <w:sz w:val="28"/>
        </w:rPr>
        <w:t>
      "1. Қоса беріліп отырған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бекітілсін.";</w:t>
      </w:r>
    </w:p>
    <w:bookmarkEnd w:id="17"/>
    <w:bookmarkStart w:name="z38" w:id="18"/>
    <w:p>
      <w:pPr>
        <w:spacing w:after="0"/>
        <w:ind w:left="0"/>
        <w:jc w:val="both"/>
      </w:pPr>
      <w:r>
        <w:rPr>
          <w:rFonts w:ascii="Times New Roman"/>
          <w:b w:val="false"/>
          <w:i w:val="false"/>
          <w:color w:val="000000"/>
          <w:sz w:val="28"/>
        </w:rPr>
        <w:t xml:space="preserve">
      көрсетілген қаулымен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2" w:id="20"/>
    <w:p>
      <w:pPr>
        <w:spacing w:after="0"/>
        <w:ind w:left="0"/>
        <w:jc w:val="both"/>
      </w:pPr>
      <w:r>
        <w:rPr>
          <w:rFonts w:ascii="Times New Roman"/>
          <w:b w:val="false"/>
          <w:i w:val="false"/>
          <w:color w:val="000000"/>
          <w:sz w:val="28"/>
        </w:rPr>
        <w:t xml:space="preserve">
      "1. Осы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(бұдан әрі – Қағидалар) Қазақстан Республикасы Әлеуметтік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әзірленді және әскери қызметшілердің, арнайы атақтар немесе сыныптық шендер берілген не біліктілік сыныптары белгіленген құқық қорғау органдарының және арнаулы мемлекеттік органдардың, азаматтық қорғау органдарының, мемлекеттік фельдъегерлік қызмет қызметкерлерінің, сондай-ақ арнаулы атақтарға, сыныптық шендерге ие болу және нысанды киім киіп жүру құқықтарғы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осындай адамдардың еңбек сіңірген жылдары үшін зейнетақы төлемдерін тағайындау үшін еңбек сіңірген жылдарын есептеу тәртібін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7-1),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xml:space="preserve">
      "7)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органдарындағы, мемлекеттік фельдъегерлік қызметтегі, оның ішінде бұрынғы КСРО-ның және ТМД-ға қатысушы мемлекеттердің, бұрынғы Қазақстан Республикасының Мемлекеттік тергеу комитетіндегі және қаржы полициясындағы (салық полициясындағы (милициясындағы) (оның ішінде тағылымдамашы лауазымдарындағы) қызмет – лауазымға тағайындалған күннен бастап; </w:t>
      </w:r>
    </w:p>
    <w:bookmarkEnd w:id="21"/>
    <w:bookmarkStart w:name="z46" w:id="22"/>
    <w:p>
      <w:pPr>
        <w:spacing w:after="0"/>
        <w:ind w:left="0"/>
        <w:jc w:val="both"/>
      </w:pPr>
      <w:r>
        <w:rPr>
          <w:rFonts w:ascii="Times New Roman"/>
          <w:b w:val="false"/>
          <w:i w:val="false"/>
          <w:color w:val="000000"/>
          <w:sz w:val="28"/>
        </w:rPr>
        <w:t>
      7-1) құқық қорғау органдарының, азаматтық қорғау органдарының білім беру ұйымдарын аяқтаған және адамды құқық қорғау органында, азаматтық қорғау органында лауазымға тағайындаған жағдайда оларда бастапқы кәсіби даярлықтан өту уақыты;</w:t>
      </w:r>
    </w:p>
    <w:bookmarkEnd w:id="22"/>
    <w:bookmarkStart w:name="z47" w:id="23"/>
    <w:p>
      <w:pPr>
        <w:spacing w:after="0"/>
        <w:ind w:left="0"/>
        <w:jc w:val="both"/>
      </w:pPr>
      <w:r>
        <w:rPr>
          <w:rFonts w:ascii="Times New Roman"/>
          <w:b w:val="false"/>
          <w:i w:val="false"/>
          <w:color w:val="000000"/>
          <w:sz w:val="28"/>
        </w:rPr>
        <w:t>
      8) әскери қызметте немесе арнаулы мемлекеттік органдарда,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органдарында, мемлекеттік фельдъегерлік қызметте және бұрынғы Қазақстан Республикасының Мемлекеттік тергеу комитетінде және қаржы полициясында (салық полициясында (милициясында) қызметте қалдыра отырып, Қазақстан Республикасының Үкіметі жіберген жағдайда өкілдік және атқарушы органдарда, ведомстволарда, мекемелерде және ұйымдарда жұмыс істеген уақыт;</w:t>
      </w:r>
    </w:p>
    <w:bookmarkEnd w:id="23"/>
    <w:bookmarkStart w:name="z48" w:id="24"/>
    <w:p>
      <w:pPr>
        <w:spacing w:after="0"/>
        <w:ind w:left="0"/>
        <w:jc w:val="both"/>
      </w:pPr>
      <w:r>
        <w:rPr>
          <w:rFonts w:ascii="Times New Roman"/>
          <w:b w:val="false"/>
          <w:i w:val="false"/>
          <w:color w:val="000000"/>
          <w:sz w:val="28"/>
        </w:rPr>
        <w:t>
      9) Қарулы Күштерге, арнаулы мемлекеттік органдарға,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органдарына, мемлекеттік фельдъегерлік қызметке, сондай-ақ бұрынғы Қазақстан Республикасының Мемлекеттік тергеу комитетіне және қаржы полициясына (салық полициясына (милициясына) қызметке ауысқан жағдайда сот органдарында судья лауазымдарында жұмыс істеген уақыт;";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"13) кеден органдарын қоспағанда, 2012 жылғы 1 қаңтардан бастап құқық қорғау органдарындағы, азаматтық қорғау органдарындағы, мемлекеттік фельдъегерлік қызметтегі мемлекеттік әкімшілік қызметшілер және азаматтық қызметшілер лауазымдарында арнаулы атақтарға, сыныптық шендерге ие болу және нысанды киім киіп жүру құқықтары 2012 жылғы 1 қаңтардан бастап жойылған адамдардың жұмыс істеген уақыты;";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52" w:id="26"/>
    <w:p>
      <w:pPr>
        <w:spacing w:after="0"/>
        <w:ind w:left="0"/>
        <w:jc w:val="both"/>
      </w:pPr>
      <w:r>
        <w:rPr>
          <w:rFonts w:ascii="Times New Roman"/>
          <w:b w:val="false"/>
          <w:i w:val="false"/>
          <w:color w:val="000000"/>
          <w:sz w:val="28"/>
        </w:rPr>
        <w:t>
      "16)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 мемлекеттік фельдъегерлік қызмет қызметкерлерінің тұтқында, қоршауда және арнайы тексеруде болған уақыты, егер тұтқынға ерікті түрде берілмесе және көрсетілген адамдар тұтқында болған кезде Отанына қарсы қылмыс жасамаса;</w:t>
      </w:r>
    </w:p>
    <w:bookmarkEnd w:id="26"/>
    <w:bookmarkStart w:name="z53" w:id="27"/>
    <w:p>
      <w:pPr>
        <w:spacing w:after="0"/>
        <w:ind w:left="0"/>
        <w:jc w:val="both"/>
      </w:pPr>
      <w:r>
        <w:rPr>
          <w:rFonts w:ascii="Times New Roman"/>
          <w:b w:val="false"/>
          <w:i w:val="false"/>
          <w:color w:val="000000"/>
          <w:sz w:val="28"/>
        </w:rPr>
        <w:t>
      17) негізсіз қылмыстық жауаптылыққа тартылған, негізсіз қуғын-сүргінге ұшыраған, мәжбүрлеп көшірілген және кейіннен ақталған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Қазақстан Республикасының Мемлекеттік тергеу комитеті және қаржы полициясы (салық полициясы (милициясы) қызметкерлерінің қамауда болған уақыты, бас бостандығынан айыру органдарында жазасын өтеген және жер аударуда болған уақыты;";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55" w:id="28"/>
    <w:p>
      <w:pPr>
        <w:spacing w:after="0"/>
        <w:ind w:left="0"/>
        <w:jc w:val="both"/>
      </w:pPr>
      <w:r>
        <w:rPr>
          <w:rFonts w:ascii="Times New Roman"/>
          <w:b w:val="false"/>
          <w:i w:val="false"/>
          <w:color w:val="000000"/>
          <w:sz w:val="28"/>
        </w:rPr>
        <w:t>
      "19)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осындай адамдардың қызметі есептеледі.";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7" w:id="29"/>
    <w:p>
      <w:pPr>
        <w:spacing w:after="0"/>
        <w:ind w:left="0"/>
        <w:jc w:val="both"/>
      </w:pPr>
      <w:r>
        <w:rPr>
          <w:rFonts w:ascii="Times New Roman"/>
          <w:b w:val="false"/>
          <w:i w:val="false"/>
          <w:color w:val="000000"/>
          <w:sz w:val="28"/>
        </w:rPr>
        <w:t>
      "3. Қызметте болудың шекті жасына жеткенге дейін қызметтен негізсіз шығарылған, ал кейіннен денсаулық жағдайы бойынша қызметке шектеу болмағаннан кейін Қазақстан Республикасы Бас Прокурорының, Қазақстан Республикасы Ұлттық қауіпсіздік комитеті төрағасының, Қазақстан Республикасы Мемлекеттік күзет қызметі бастығының, Қазақстан Республикасы Сыбайлас жемқорлыққа қарсы іс-қимыл агенттігі (Сыбайлас жемқорлыққа қарсы қызмет) төрағасының, Қазақстан Республикасы Мемлекеттік қызмет істері және сыбайлас жемқорлыққа қарсы іс-қимыл агенттігі төрағасының, Қазақстан Республикасы Қаржылық мониторинг агенттігі төрағасының, Қазақстан Республикасы Қорғаныс министрінің, Қазақстан Республикасы Ішкі істер министрінің, Қазақстан Республикасы Қаржы министрінің, Қазақстан Республикасы "Сырбар" сыртқы барлау қызметі директорының, Қазақстан Республикасы Қаржы министрлігінің Қаржы мониторингі комитеті төрағасының, Қазақстан Республикасы Қаржы министрлігінің Мемлекеттік кірістер комитеті төрағасының,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төрағасының, Қазақстан Республикасы Мемлекеттік фельдъегерлік қызметі бастығының, Қазақстан Республикасы Мемлекеттік қызмет істері министрлігінің Сыбайлас жемқорлыққа қарсы іс-қимыл ұлттық бюросы төрағасының, Қазақстан Республикасы Экономикалық қылмысқа және сыбайлас жемқорлыққа қарсы күрес агенттігі (қаржы полициясы) (Қазақстан Республикасы Қаржы полициясы агенттігі, Салық полициясы (милициясы) комитеті) төрағасының, Қазақстан Республикасы Төтенше жағдайлар министрінің, Қазақстан Республикасы Әділет министрінің және Қазақстан Республикасының басқа да әскерлері мен әскери құралымдары лауазымды адамдарының, сондай-ақ Мемлекеттік тергеу комитеті төрағасының шешімі бойынша заңсыз шығарылған деп танылуына байланысты қызметіне қайта тағайындалған Қарулы Күштердің, басқа да әскерлер мен әскери құралымдардың келісімшарт бойынша әскери қызметшілерінің,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қызметкерлерінің еңбек сіңірген жылдарын айқындау кезінде еңбек сіңірген жылдары үшін зейнетақы төлемдерін тағайындау үшін еңбек сіңірген жылдарына олар жұмыс істемеген қызметтегі үзіліс уақыты есептеледі.";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9" w:id="30"/>
    <w:p>
      <w:pPr>
        <w:spacing w:after="0"/>
        <w:ind w:left="0"/>
        <w:jc w:val="both"/>
      </w:pPr>
      <w:r>
        <w:rPr>
          <w:rFonts w:ascii="Times New Roman"/>
          <w:b w:val="false"/>
          <w:i w:val="false"/>
          <w:color w:val="000000"/>
          <w:sz w:val="28"/>
        </w:rPr>
        <w:t xml:space="preserve">
      бірінші абзац мынадай редакцияда жазылсын: </w:t>
      </w:r>
    </w:p>
    <w:bookmarkEnd w:id="30"/>
    <w:bookmarkStart w:name="z60" w:id="31"/>
    <w:p>
      <w:pPr>
        <w:spacing w:after="0"/>
        <w:ind w:left="0"/>
        <w:jc w:val="both"/>
      </w:pPr>
      <w:r>
        <w:rPr>
          <w:rFonts w:ascii="Times New Roman"/>
          <w:b w:val="false"/>
          <w:i w:val="false"/>
          <w:color w:val="000000"/>
          <w:sz w:val="28"/>
        </w:rPr>
        <w:t>
      "4. Әскери қызметшілерге (мерзімді қызмет әскери қызметшілерінен басқа), арнаулы мемлекеттік органдардың,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оларға еңбек сіңірген жылдары үшін зейнетақы төлемдерін тағайындау үшін жеңілдікті шарттарда еңбек сіңірген жылдарына есептеледі:";</w:t>
      </w:r>
    </w:p>
    <w:bookmarkEnd w:id="31"/>
    <w:bookmarkStart w:name="z61" w:id="32"/>
    <w:p>
      <w:pPr>
        <w:spacing w:after="0"/>
        <w:ind w:left="0"/>
        <w:jc w:val="both"/>
      </w:pPr>
      <w:r>
        <w:rPr>
          <w:rFonts w:ascii="Times New Roman"/>
          <w:b w:val="false"/>
          <w:i w:val="false"/>
          <w:color w:val="000000"/>
          <w:sz w:val="28"/>
        </w:rPr>
        <w:t>
      он алтыншы абзац мынадай редакцияда жазылсын:</w:t>
      </w:r>
    </w:p>
    <w:bookmarkEnd w:id="32"/>
    <w:bookmarkStart w:name="z62" w:id="33"/>
    <w:p>
      <w:pPr>
        <w:spacing w:after="0"/>
        <w:ind w:left="0"/>
        <w:jc w:val="both"/>
      </w:pPr>
      <w:r>
        <w:rPr>
          <w:rFonts w:ascii="Times New Roman"/>
          <w:b w:val="false"/>
          <w:i w:val="false"/>
          <w:color w:val="000000"/>
          <w:sz w:val="28"/>
        </w:rPr>
        <w:t>
      "негізсіз қылмыстық жауаптылыққа тартылған, негізсіз қуғын-сүргінге ұшыраған, мәжбүрлеп көшірілген және кейіннен ақталған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қызметкерлерінің қамақта болған уақыты, бас бостандығынан айыру органдарында жазасын өтеген және жер аударуда болған уақыты;";</w:t>
      </w:r>
    </w:p>
    <w:bookmarkEnd w:id="33"/>
    <w:bookmarkStart w:name="z63" w:id="34"/>
    <w:p>
      <w:pPr>
        <w:spacing w:after="0"/>
        <w:ind w:left="0"/>
        <w:jc w:val="both"/>
      </w:pPr>
      <w:r>
        <w:rPr>
          <w:rFonts w:ascii="Times New Roman"/>
          <w:b w:val="false"/>
          <w:i w:val="false"/>
          <w:color w:val="000000"/>
          <w:sz w:val="28"/>
        </w:rPr>
        <w:t>
      жиырма төртінші абзац мынадай редакцияда жазылсын:</w:t>
      </w:r>
    </w:p>
    <w:bookmarkEnd w:id="34"/>
    <w:bookmarkStart w:name="z64" w:id="35"/>
    <w:p>
      <w:pPr>
        <w:spacing w:after="0"/>
        <w:ind w:left="0"/>
        <w:jc w:val="both"/>
      </w:pPr>
      <w:r>
        <w:rPr>
          <w:rFonts w:ascii="Times New Roman"/>
          <w:b w:val="false"/>
          <w:i w:val="false"/>
          <w:color w:val="000000"/>
          <w:sz w:val="28"/>
        </w:rPr>
        <w:t>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қызметкерлерінің ұрыс қимылдары кезеңінде тұтқында болған уақыты, егер тұтқынға ерікті түрде берілмесе және осы адамдар тұтқында болған кезде Отанына қарсы қылмыс жасамаса;";</w:t>
      </w:r>
    </w:p>
    <w:bookmarkEnd w:id="35"/>
    <w:bookmarkStart w:name="z65" w:id="36"/>
    <w:p>
      <w:pPr>
        <w:spacing w:after="0"/>
        <w:ind w:left="0"/>
        <w:jc w:val="both"/>
      </w:pPr>
      <w:r>
        <w:rPr>
          <w:rFonts w:ascii="Times New Roman"/>
          <w:b w:val="false"/>
          <w:i w:val="false"/>
          <w:color w:val="000000"/>
          <w:sz w:val="28"/>
        </w:rPr>
        <w:t>
      жиырма жетінші абзац мынадай редакцияда жазылсын:</w:t>
      </w:r>
    </w:p>
    <w:bookmarkEnd w:id="36"/>
    <w:bookmarkStart w:name="z66" w:id="37"/>
    <w:p>
      <w:pPr>
        <w:spacing w:after="0"/>
        <w:ind w:left="0"/>
        <w:jc w:val="both"/>
      </w:pPr>
      <w:r>
        <w:rPr>
          <w:rFonts w:ascii="Times New Roman"/>
          <w:b w:val="false"/>
          <w:i w:val="false"/>
          <w:color w:val="000000"/>
          <w:sz w:val="28"/>
        </w:rPr>
        <w:t>
      "теңіз деңгейінен 2500 метр және одан да биік таулы жерде: әскери қызметшілер, арнаулы мемлекеттік органдардың қызметкерлері үшін – 1976 жылғы 1 қаңтардан бастап;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 үшін – 1985 жылғы 1 мамырдан бастап;";</w:t>
      </w:r>
    </w:p>
    <w:bookmarkEnd w:id="37"/>
    <w:bookmarkStart w:name="z67" w:id="38"/>
    <w:p>
      <w:pPr>
        <w:spacing w:after="0"/>
        <w:ind w:left="0"/>
        <w:jc w:val="both"/>
      </w:pPr>
      <w:r>
        <w:rPr>
          <w:rFonts w:ascii="Times New Roman"/>
          <w:b w:val="false"/>
          <w:i w:val="false"/>
          <w:color w:val="000000"/>
          <w:sz w:val="28"/>
        </w:rPr>
        <w:t>
      қырық алтыншы абзац мынадай редакцияда жазылсын:</w:t>
      </w:r>
    </w:p>
    <w:bookmarkEnd w:id="38"/>
    <w:bookmarkStart w:name="z68" w:id="39"/>
    <w:p>
      <w:pPr>
        <w:spacing w:after="0"/>
        <w:ind w:left="0"/>
        <w:jc w:val="both"/>
      </w:pPr>
      <w:r>
        <w:rPr>
          <w:rFonts w:ascii="Times New Roman"/>
          <w:b w:val="false"/>
          <w:i w:val="false"/>
          <w:color w:val="000000"/>
          <w:sz w:val="28"/>
        </w:rPr>
        <w:t>
      "теңіз деңгейінен 1500 метр және одан да жоғары биік таулы жерде (2500 метр және одан да жоғары биік жердегі қызметтен басқа) мынадай мерзімде: әскери қызметшілер, арнаулы мемлекеттік органдардың қызметкерлері үшін – 1973 жылғы 1 сәуірден бастап,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 үшін – 1985 жылғы 1 мамырдан бастап;";</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 </w:t>
      </w:r>
    </w:p>
    <w:bookmarkStart w:name="z70" w:id="40"/>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орындауға тарту уақыты еңбек сiңiрген жылдары үшін зейнетақы төлемдерін тағайындау үшiн еңбек сiңiрген жылдарына және жеңiлдiкті шарттар бойынша қызметтің бір күні үш күн болып есептеледі.";</w:t>
      </w:r>
    </w:p>
    <w:bookmarkEnd w:id="40"/>
    <w:bookmarkStart w:name="z71"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1"/>
    <w:bookmarkStart w:name="z72"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4" w:id="43"/>
    <w:p>
      <w:pPr>
        <w:spacing w:after="0"/>
        <w:ind w:left="0"/>
        <w:jc w:val="both"/>
      </w:pPr>
      <w:r>
        <w:rPr>
          <w:rFonts w:ascii="Times New Roman"/>
          <w:b w:val="false"/>
          <w:i w:val="false"/>
          <w:color w:val="000000"/>
          <w:sz w:val="28"/>
        </w:rPr>
        <w:t xml:space="preserve">
      3.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6" w:id="44"/>
    <w:p>
      <w:pPr>
        <w:spacing w:after="0"/>
        <w:ind w:left="0"/>
        <w:jc w:val="both"/>
      </w:pPr>
      <w:r>
        <w:rPr>
          <w:rFonts w:ascii="Times New Roman"/>
          <w:b w:val="false"/>
          <w:i w:val="false"/>
          <w:color w:val="000000"/>
          <w:sz w:val="28"/>
        </w:rPr>
        <w:t>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8" w:id="45"/>
    <w:p>
      <w:pPr>
        <w:spacing w:after="0"/>
        <w:ind w:left="0"/>
        <w:jc w:val="both"/>
      </w:pPr>
      <w:r>
        <w:rPr>
          <w:rFonts w:ascii="Times New Roman"/>
          <w:b w:val="false"/>
          <w:i w:val="false"/>
          <w:color w:val="000000"/>
          <w:sz w:val="28"/>
        </w:rPr>
        <w:t>
      "1. Қоса беріліп отырған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 бекітілсін.";</w:t>
      </w:r>
    </w:p>
    <w:bookmarkEnd w:id="45"/>
    <w:bookmarkStart w:name="z79" w:id="46"/>
    <w:p>
      <w:pPr>
        <w:spacing w:after="0"/>
        <w:ind w:left="0"/>
        <w:jc w:val="both"/>
      </w:pPr>
      <w:r>
        <w:rPr>
          <w:rFonts w:ascii="Times New Roman"/>
          <w:b w:val="false"/>
          <w:i w:val="false"/>
          <w:color w:val="000000"/>
          <w:sz w:val="28"/>
        </w:rPr>
        <w:t xml:space="preserve">
      көрсетілген қаулымен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1" w:id="47"/>
    <w:p>
      <w:pPr>
        <w:spacing w:after="0"/>
        <w:ind w:left="0"/>
        <w:jc w:val="both"/>
      </w:pPr>
      <w:r>
        <w:rPr>
          <w:rFonts w:ascii="Times New Roman"/>
          <w:b w:val="false"/>
          <w:i w:val="false"/>
          <w:color w:val="000000"/>
          <w:sz w:val="28"/>
        </w:rPr>
        <w:t>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w:t>
      </w:r>
    </w:p>
    <w:bookmarkEnd w:id="47"/>
    <w:bookmarkStart w:name="z82" w:id="48"/>
    <w:p>
      <w:pPr>
        <w:spacing w:after="0"/>
        <w:ind w:left="0"/>
        <w:jc w:val="both"/>
      </w:pPr>
      <w:r>
        <w:rPr>
          <w:rFonts w:ascii="Times New Roman"/>
          <w:b w:val="false"/>
          <w:i w:val="false"/>
          <w:color w:val="000000"/>
          <w:sz w:val="28"/>
        </w:rPr>
        <w:t>
      бірінші абзац мынадай редакцияда жазылсын:</w:t>
      </w:r>
    </w:p>
    <w:bookmarkEnd w:id="48"/>
    <w:bookmarkStart w:name="z83" w:id="49"/>
    <w:p>
      <w:pPr>
        <w:spacing w:after="0"/>
        <w:ind w:left="0"/>
        <w:jc w:val="both"/>
      </w:pPr>
      <w:r>
        <w:rPr>
          <w:rFonts w:ascii="Times New Roman"/>
          <w:b w:val="false"/>
          <w:i w:val="false"/>
          <w:color w:val="000000"/>
          <w:sz w:val="28"/>
        </w:rPr>
        <w:t>
      "Осы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лауазымы 2022 жылғы 1 шілдеден және 2023 жылғы 1 қаңтардан бастап қысқартылған, лауазымдары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 (бұдан әрi – Қағидалар) Қазақстан Республикасы Әлеуметтік кодексінің (бұдан әрi – Кодекс) 215-бабына сәйкес әзiрлендi және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 жұмысын жалғастырған жағдайда, осындай адамдарға еңбек сіңірген жылдары үшін зейнетақы төлемiн тағайындау және жүзеге асыру тәртібін айқындайды.";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85" w:id="50"/>
    <w:p>
      <w:pPr>
        <w:spacing w:after="0"/>
        <w:ind w:left="0"/>
        <w:jc w:val="both"/>
      </w:pPr>
      <w:r>
        <w:rPr>
          <w:rFonts w:ascii="Times New Roman"/>
          <w:b w:val="false"/>
          <w:i w:val="false"/>
          <w:color w:val="000000"/>
          <w:sz w:val="28"/>
        </w:rPr>
        <w:t>
      "2) еңбек сіңірген жылдары үшін зейнетақы төлемі –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Кодекске сәйкес төленетін ақша төлемдері;";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8" w:id="51"/>
    <w:p>
      <w:pPr>
        <w:spacing w:after="0"/>
        <w:ind w:left="0"/>
        <w:jc w:val="both"/>
      </w:pPr>
      <w:r>
        <w:rPr>
          <w:rFonts w:ascii="Times New Roman"/>
          <w:b w:val="false"/>
          <w:i w:val="false"/>
          <w:color w:val="000000"/>
          <w:sz w:val="28"/>
        </w:rPr>
        <w:t>
      "2) Қазақстан Республикасының Iшкi iстер министрлiгi – iшкi iстер, азаматтық қорғау органдарында, мемлекеттік фельдъегерлік қызметте қызметін өткерген әскери қызметшiлер мен қызметкерлерге, сондай-ақ Қазақстан Республикасының ішкі істер органдарында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адамдарға;</w:t>
      </w:r>
    </w:p>
    <w:bookmarkEnd w:id="51"/>
    <w:bookmarkStart w:name="z89" w:id="52"/>
    <w:p>
      <w:pPr>
        <w:spacing w:after="0"/>
        <w:ind w:left="0"/>
        <w:jc w:val="both"/>
      </w:pPr>
      <w:r>
        <w:rPr>
          <w:rFonts w:ascii="Times New Roman"/>
          <w:b w:val="false"/>
          <w:i w:val="false"/>
          <w:color w:val="000000"/>
          <w:sz w:val="28"/>
        </w:rPr>
        <w:t xml:space="preserve">
      3) Қазақстан Республикасының Ұлттық қауiпсiздiк комитетi – ұлттық қауiпсiздiк органдарында, Қазақстан Республикасының "Сырбар" сыртқы барлау қызметiнде және сыбайлас жемқорлыққа қарсы қызметте қызметін өткерген әскери қызметшiлер мен қызметкерлерге;";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92" w:id="53"/>
    <w:p>
      <w:pPr>
        <w:spacing w:after="0"/>
        <w:ind w:left="0"/>
        <w:jc w:val="both"/>
      </w:pPr>
      <w:r>
        <w:rPr>
          <w:rFonts w:ascii="Times New Roman"/>
          <w:b w:val="false"/>
          <w:i w:val="false"/>
          <w:color w:val="000000"/>
          <w:sz w:val="28"/>
        </w:rPr>
        <w:t>
      "4.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1998 жылғы 1 қаңтардан кейін қызметке алғаш кірген және 2016 жылғы 1 қаңтарға дейін қызметтен босатылған, қызметтен босатылған күнге еңбек сіңірген жылдары үшін зейнетақы төлемдерін тағайындау шарттары болған адамдарға еңбек сіңірген жылдары үшін зейнетақы төлемдерін тағайындауды осы Қағидалардың 2-тармағында көрсетілген тиісті уәкілетті мемлекеттік органдар соңғы қызмет орны бойынша жүзеге асырады.</w:t>
      </w:r>
    </w:p>
    <w:bookmarkEnd w:id="53"/>
    <w:bookmarkStart w:name="z93" w:id="54"/>
    <w:p>
      <w:pPr>
        <w:spacing w:after="0"/>
        <w:ind w:left="0"/>
        <w:jc w:val="both"/>
      </w:pPr>
      <w:r>
        <w:rPr>
          <w:rFonts w:ascii="Times New Roman"/>
          <w:b w:val="false"/>
          <w:i w:val="false"/>
          <w:color w:val="000000"/>
          <w:sz w:val="28"/>
        </w:rPr>
        <w:t>
      5. Осы Қағидалардың 2-тармағында көрсетілген уәкiлеттi мемлекеттiк органдар (бұдан әрі – уәкілетті мемлекеттік органдар) осы Қағидаларды нақтылау жөніндегі нұсқаулыққа сәйкес әскери қызметшiнің, арнаулы мемлекеттік органдар және құқық қорғау органдары, азаматтық қорғау органдары, мемлекеттік фельдъегерлік қызмет қызметкерінің, сондай-ақ арнайы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адамдардың қызмет өткергенiн және қызметінен босатылған күнгi ақшалай қамтылым мөлшерiн растайтын құжаттар тiзбесiн айқындайды. Құжаттарды қабылдауды уәкiлеттi мемлекеттiк органдардың тиiстi құрылымдық бөлiмшелерi, оның iшiнде ведомстволар немесе аумақтық органдар (бұдан әрi – бөлiмшелер) жүзеге асырады.";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6" w:id="55"/>
    <w:p>
      <w:pPr>
        <w:spacing w:after="0"/>
        <w:ind w:left="0"/>
        <w:jc w:val="both"/>
      </w:pPr>
      <w:r>
        <w:rPr>
          <w:rFonts w:ascii="Times New Roman"/>
          <w:b w:val="false"/>
          <w:i w:val="false"/>
          <w:color w:val="000000"/>
          <w:sz w:val="28"/>
        </w:rPr>
        <w:t xml:space="preserve">
      "3)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растау-анықтама;";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8" w:id="56"/>
    <w:p>
      <w:pPr>
        <w:spacing w:after="0"/>
        <w:ind w:left="0"/>
        <w:jc w:val="both"/>
      </w:pPr>
      <w:r>
        <w:rPr>
          <w:rFonts w:ascii="Times New Roman"/>
          <w:b w:val="false"/>
          <w:i w:val="false"/>
          <w:color w:val="000000"/>
          <w:sz w:val="28"/>
        </w:rPr>
        <w:t>
      "5) Қазақстан Республикасының ішкі істер органдарындағы медициналық лауазымдары 2022 жылғы 1 шілдеден және 2023 жылғы 1 қаңтардан бастап қысқартылған адамдар үшін,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олардың тіркелгені туралы анықтама.</w:t>
      </w:r>
    </w:p>
    <w:bookmarkEnd w:id="56"/>
    <w:bookmarkStart w:name="z99" w:id="57"/>
    <w:p>
      <w:pPr>
        <w:spacing w:after="0"/>
        <w:ind w:left="0"/>
        <w:jc w:val="both"/>
      </w:pPr>
      <w:r>
        <w:rPr>
          <w:rFonts w:ascii="Times New Roman"/>
          <w:b w:val="false"/>
          <w:i w:val="false"/>
          <w:color w:val="000000"/>
          <w:sz w:val="28"/>
        </w:rPr>
        <w:t>
      Еңбек сіңірген жылдары үшін зейнетақы төлемдерін алушы бұрын еңбек сіңірген жылдары үшін зейнетақы төлемдерін тағайындау үшін ұсынылған құжаттарға қосымша берілген еңбек өтілі туралы құжаттарды ұсынған кезде еңбек сіңірген жылдары үшін зейнетақы төлемдерінің мөлшерін өзгертуді уәкілетті мемлекеттік орган зейнетақы мөлшерін қайта қарау туралы өтініш берілген күннен бастап жүргізілген арттыруларды ескере отырып жүргізеді.";</w:t>
      </w:r>
    </w:p>
    <w:bookmarkEnd w:id="57"/>
    <w:bookmarkStart w:name="z100"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2"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5"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60"/>
    <w:bookmarkStart w:name="z106" w:id="61"/>
    <w:p>
      <w:pPr>
        <w:spacing w:after="0"/>
        <w:ind w:left="0"/>
        <w:jc w:val="both"/>
      </w:pPr>
      <w:r>
        <w:rPr>
          <w:rFonts w:ascii="Times New Roman"/>
          <w:b w:val="false"/>
          <w:i w:val="false"/>
          <w:color w:val="000000"/>
          <w:sz w:val="28"/>
        </w:rPr>
        <w:t>
      оң жақ жоғарғы бұрыш мынадай редакцияда жазылсын: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9" w:id="62"/>
    <w:p>
      <w:pPr>
        <w:spacing w:after="0"/>
        <w:ind w:left="0"/>
        <w:jc w:val="both"/>
      </w:pPr>
      <w:r>
        <w:rPr>
          <w:rFonts w:ascii="Times New Roman"/>
          <w:b w:val="false"/>
          <w:i w:val="false"/>
          <w:color w:val="000000"/>
          <w:sz w:val="28"/>
        </w:rPr>
        <w:t>
      "Әскери қызметшiлер,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атақтарға,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зейнеткердiң зейнеткерлік iсiнен үзiндi көшірме";</w:t>
      </w:r>
    </w:p>
    <w:bookmarkEnd w:id="62"/>
    <w:bookmarkStart w:name="z110"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63"/>
    <w:bookmarkStart w:name="z111" w:id="64"/>
    <w:p>
      <w:pPr>
        <w:spacing w:after="0"/>
        <w:ind w:left="0"/>
        <w:jc w:val="both"/>
      </w:pPr>
      <w:r>
        <w:rPr>
          <w:rFonts w:ascii="Times New Roman"/>
          <w:b w:val="false"/>
          <w:i w:val="false"/>
          <w:color w:val="000000"/>
          <w:sz w:val="28"/>
        </w:rPr>
        <w:t>
      оң жақ жоғарғы бұрыш мынадай редакцияда жазылсын: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4" w:id="65"/>
    <w:p>
      <w:pPr>
        <w:spacing w:after="0"/>
        <w:ind w:left="0"/>
        <w:jc w:val="both"/>
      </w:pPr>
      <w:r>
        <w:rPr>
          <w:rFonts w:ascii="Times New Roman"/>
          <w:b w:val="false"/>
          <w:i w:val="false"/>
          <w:color w:val="000000"/>
          <w:sz w:val="28"/>
        </w:rPr>
        <w:t>
      "Әскери қызметшілер,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65"/>
    <w:bookmarkStart w:name="z115"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66"/>
    <w:bookmarkStart w:name="z116" w:id="67"/>
    <w:p>
      <w:pPr>
        <w:spacing w:after="0"/>
        <w:ind w:left="0"/>
        <w:jc w:val="both"/>
      </w:pPr>
      <w:r>
        <w:rPr>
          <w:rFonts w:ascii="Times New Roman"/>
          <w:b w:val="false"/>
          <w:i w:val="false"/>
          <w:color w:val="000000"/>
          <w:sz w:val="28"/>
        </w:rPr>
        <w:t>
      оң жақ жоғарғы бұрыш мынадай редакцияда жазылсын: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19" w:id="68"/>
    <w:p>
      <w:pPr>
        <w:spacing w:after="0"/>
        <w:ind w:left="0"/>
        <w:jc w:val="both"/>
      </w:pPr>
      <w:r>
        <w:rPr>
          <w:rFonts w:ascii="Times New Roman"/>
          <w:b w:val="false"/>
          <w:i w:val="false"/>
          <w:color w:val="000000"/>
          <w:sz w:val="28"/>
        </w:rPr>
        <w:t>
      "Әскери қызметшілер,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68"/>
    <w:bookmarkStart w:name="z120"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мынадай редакцияда жазылсын: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22"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6-1-қосымшаның</w:t>
      </w:r>
      <w:r>
        <w:rPr>
          <w:rFonts w:ascii="Times New Roman"/>
          <w:b w:val="false"/>
          <w:i w:val="false"/>
          <w:color w:val="000000"/>
          <w:sz w:val="28"/>
        </w:rPr>
        <w:t xml:space="preserve"> оң жақ жоғарғы бұрышы мынадай редакцияда жазылсын: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24" w:id="7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 мынадай редакцияда жазылсын: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26" w:id="7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7-1-қосымшаның</w:t>
      </w:r>
      <w:r>
        <w:rPr>
          <w:rFonts w:ascii="Times New Roman"/>
          <w:b w:val="false"/>
          <w:i w:val="false"/>
          <w:color w:val="000000"/>
          <w:sz w:val="28"/>
        </w:rPr>
        <w:t xml:space="preserve"> оң жақ жоғарғы бұрышы мынадай редакцияда жазылсын: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128" w:id="7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 мынадай редакцияда жазылсын: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0"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8-1-қосымшаның</w:t>
      </w:r>
      <w:r>
        <w:rPr>
          <w:rFonts w:ascii="Times New Roman"/>
          <w:b w:val="false"/>
          <w:i w:val="false"/>
          <w:color w:val="000000"/>
          <w:sz w:val="28"/>
        </w:rPr>
        <w:t xml:space="preserve"> оң жақ жоғарғы бұрышы мынадай редакцияда жазылсын: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bookmarkStart w:name="z132" w:id="7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 мынадай редакцияда жазылсын: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34"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 мынадай редакцияда жазылсын: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36"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 мынадай редакцияда жазылсын: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38"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 мынадай редакцияда жазылсын: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40"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 мынадай редакцияда жазылсын: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42" w:id="80"/>
    <w:p>
      <w:pPr>
        <w:spacing w:after="0"/>
        <w:ind w:left="0"/>
        <w:jc w:val="both"/>
      </w:pPr>
      <w:r>
        <w:rPr>
          <w:rFonts w:ascii="Times New Roman"/>
          <w:b w:val="false"/>
          <w:i w:val="false"/>
          <w:color w:val="000000"/>
          <w:sz w:val="28"/>
        </w:rPr>
        <w:t>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қазандағы</w:t>
            </w:r>
            <w:r>
              <w:br/>
            </w:r>
            <w:r>
              <w:rPr>
                <w:rFonts w:ascii="Times New Roman"/>
                <w:b w:val="false"/>
                <w:i w:val="false"/>
                <w:color w:val="000000"/>
                <w:sz w:val="20"/>
              </w:rPr>
              <w:t>№ 850 қаулысымен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6" w:id="81"/>
    <w:p>
      <w:pPr>
        <w:spacing w:after="0"/>
        <w:ind w:left="0"/>
        <w:jc w:val="left"/>
      </w:pPr>
      <w:r>
        <w:rPr>
          <w:rFonts w:ascii="Times New Roman"/>
          <w:b/>
          <w:i w:val="false"/>
          <w:color w:val="000000"/>
        </w:rPr>
        <w:t xml:space="preserve"> Еңбек сіңірген жылдары үшін зейнетақы төлемдерін тағайындау кезінде қызмет етуі жеңілдікті шарттарда есептелетін жергілікті жерлердің тізбесі</w:t>
      </w:r>
    </w:p>
    <w:bookmarkEnd w:id="81"/>
    <w:bookmarkStart w:name="z147" w:id="82"/>
    <w:p>
      <w:pPr>
        <w:spacing w:after="0"/>
        <w:ind w:left="0"/>
        <w:jc w:val="both"/>
      </w:pPr>
      <w:r>
        <w:rPr>
          <w:rFonts w:ascii="Times New Roman"/>
          <w:b w:val="false"/>
          <w:i w:val="false"/>
          <w:color w:val="000000"/>
          <w:sz w:val="28"/>
        </w:rPr>
        <w:t>
      1. Қызмет етуі жеңілдікті шарттарда еңбек сіңірген жылдарына қызметтің бір айы екі ай болып есептелетін жергілікті жерлер:</w:t>
      </w:r>
    </w:p>
    <w:bookmarkEnd w:id="82"/>
    <w:bookmarkStart w:name="z148" w:id="83"/>
    <w:p>
      <w:pPr>
        <w:spacing w:after="0"/>
        <w:ind w:left="0"/>
        <w:jc w:val="both"/>
      </w:pPr>
      <w:r>
        <w:rPr>
          <w:rFonts w:ascii="Times New Roman"/>
          <w:b w:val="false"/>
          <w:i w:val="false"/>
          <w:color w:val="000000"/>
          <w:sz w:val="28"/>
        </w:rPr>
        <w:t>
      Ресей Федерациясы:</w:t>
      </w:r>
    </w:p>
    <w:bookmarkEnd w:id="83"/>
    <w:bookmarkStart w:name="z149" w:id="84"/>
    <w:p>
      <w:pPr>
        <w:spacing w:after="0"/>
        <w:ind w:left="0"/>
        <w:jc w:val="both"/>
      </w:pPr>
      <w:r>
        <w:rPr>
          <w:rFonts w:ascii="Times New Roman"/>
          <w:b w:val="false"/>
          <w:i w:val="false"/>
          <w:color w:val="000000"/>
          <w:sz w:val="28"/>
        </w:rPr>
        <w:t>
      Куриль аралдарында және Беринг теңізі аралдарында – 1945 жылғы 14 қыркүйектен бастап;</w:t>
      </w:r>
    </w:p>
    <w:bookmarkEnd w:id="84"/>
    <w:bookmarkStart w:name="z150" w:id="85"/>
    <w:p>
      <w:pPr>
        <w:spacing w:after="0"/>
        <w:ind w:left="0"/>
        <w:jc w:val="both"/>
      </w:pPr>
      <w:r>
        <w:rPr>
          <w:rFonts w:ascii="Times New Roman"/>
          <w:b w:val="false"/>
          <w:i w:val="false"/>
          <w:color w:val="000000"/>
          <w:sz w:val="28"/>
        </w:rPr>
        <w:t>
      Охот теңізі аралдарында: әскери қызметшілер, арнаулы мемлекеттік органдардың қызметкерлері үшін – 1949 жылғы 25 маусымнан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85"/>
    <w:bookmarkStart w:name="z151" w:id="86"/>
    <w:p>
      <w:pPr>
        <w:spacing w:after="0"/>
        <w:ind w:left="0"/>
        <w:jc w:val="both"/>
      </w:pPr>
      <w:r>
        <w:rPr>
          <w:rFonts w:ascii="Times New Roman"/>
          <w:b w:val="false"/>
          <w:i w:val="false"/>
          <w:color w:val="000000"/>
          <w:sz w:val="28"/>
        </w:rPr>
        <w:t>
      Моржовец аралында: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86"/>
    <w:bookmarkStart w:name="z152" w:id="87"/>
    <w:p>
      <w:pPr>
        <w:spacing w:after="0"/>
        <w:ind w:left="0"/>
        <w:jc w:val="both"/>
      </w:pPr>
      <w:r>
        <w:rPr>
          <w:rFonts w:ascii="Times New Roman"/>
          <w:b w:val="false"/>
          <w:i w:val="false"/>
          <w:color w:val="000000"/>
          <w:sz w:val="28"/>
        </w:rPr>
        <w:t>
      Солтүстік Мұзды мұхит аралдарындағы әскери қызметшілер, арнаулы мемлекеттік органдардың қызметкерлері үшін – 1954 жылғы 30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87"/>
    <w:bookmarkStart w:name="z153" w:id="88"/>
    <w:p>
      <w:pPr>
        <w:spacing w:after="0"/>
        <w:ind w:left="0"/>
        <w:jc w:val="both"/>
      </w:pPr>
      <w:r>
        <w:rPr>
          <w:rFonts w:ascii="Times New Roman"/>
          <w:b w:val="false"/>
          <w:i w:val="false"/>
          <w:color w:val="000000"/>
          <w:sz w:val="28"/>
        </w:rPr>
        <w:t>
      Архангельск облысында – Поляр шеңберінен солтүстікке қарай Ненецк автономиялық округінің жергілікті жерінде: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88"/>
    <w:bookmarkStart w:name="z154" w:id="89"/>
    <w:p>
      <w:pPr>
        <w:spacing w:after="0"/>
        <w:ind w:left="0"/>
        <w:jc w:val="both"/>
      </w:pPr>
      <w:r>
        <w:rPr>
          <w:rFonts w:ascii="Times New Roman"/>
          <w:b w:val="false"/>
          <w:i w:val="false"/>
          <w:color w:val="000000"/>
          <w:sz w:val="28"/>
        </w:rPr>
        <w:t>
      Коми Республикасында – Поляр шеңберінен солтүстікке қарай орналасқан жергілікті жерде: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89"/>
    <w:bookmarkStart w:name="z155" w:id="90"/>
    <w:p>
      <w:pPr>
        <w:spacing w:after="0"/>
        <w:ind w:left="0"/>
        <w:jc w:val="both"/>
      </w:pPr>
      <w:r>
        <w:rPr>
          <w:rFonts w:ascii="Times New Roman"/>
          <w:b w:val="false"/>
          <w:i w:val="false"/>
          <w:color w:val="000000"/>
          <w:sz w:val="28"/>
        </w:rPr>
        <w:t>
      Тюмень облысында – Поляр шеңберінен солтүстікке қарай Ямал-Ненецк автономиялық округінің жергілікті жерінде, Салехард Халық депутаттары кеңесінің әкімшілік бағынысындағы аумақты қоса Салехард қаласында: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0"/>
    <w:bookmarkStart w:name="z156" w:id="91"/>
    <w:p>
      <w:pPr>
        <w:spacing w:after="0"/>
        <w:ind w:left="0"/>
        <w:jc w:val="both"/>
      </w:pPr>
      <w:r>
        <w:rPr>
          <w:rFonts w:ascii="Times New Roman"/>
          <w:b w:val="false"/>
          <w:i w:val="false"/>
          <w:color w:val="000000"/>
          <w:sz w:val="28"/>
        </w:rPr>
        <w:t>
      Красноярск өлкесінде – Таймыр (Долган-Ненецк) автономиялық округінде, Поляр шеңберінен солтүстікке қарай Эвенк автономиялық округі мен Турухан ауданының жергілікті жерінде: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1"/>
    <w:bookmarkStart w:name="z157" w:id="92"/>
    <w:p>
      <w:pPr>
        <w:spacing w:after="0"/>
        <w:ind w:left="0"/>
        <w:jc w:val="both"/>
      </w:pPr>
      <w:r>
        <w:rPr>
          <w:rFonts w:ascii="Times New Roman"/>
          <w:b w:val="false"/>
          <w:i w:val="false"/>
          <w:color w:val="000000"/>
          <w:sz w:val="28"/>
        </w:rPr>
        <w:t>
      Якутия Республикасында – Поляр шеңберінен солтүстікке қарай орналасқан жергілікті жерде: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2"/>
    <w:bookmarkStart w:name="z158" w:id="93"/>
    <w:p>
      <w:pPr>
        <w:spacing w:after="0"/>
        <w:ind w:left="0"/>
        <w:jc w:val="both"/>
      </w:pPr>
      <w:r>
        <w:rPr>
          <w:rFonts w:ascii="Times New Roman"/>
          <w:b w:val="false"/>
          <w:i w:val="false"/>
          <w:color w:val="000000"/>
          <w:sz w:val="28"/>
        </w:rPr>
        <w:t>
      Магадан облысында – Чукот автономиялық округіндегі және бұрын Камчатка облысы Красноярск автономиялық округінің құрамына кірген Солтүстік Эвенк ауданының аумағында – 1945 жылғы 14 қыркүйектен бастап, Магадан облысының қалған аумағында: әскери қызметшілер, арнаулы мемлекеттік органдардың қызметкерлері үшін – 1949 жылғы 25 маусымнан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1953 жылғы 17 желтоқсаннан бастап;</w:t>
      </w:r>
    </w:p>
    <w:bookmarkEnd w:id="93"/>
    <w:bookmarkStart w:name="z159" w:id="94"/>
    <w:p>
      <w:pPr>
        <w:spacing w:after="0"/>
        <w:ind w:left="0"/>
        <w:jc w:val="both"/>
      </w:pPr>
      <w:r>
        <w:rPr>
          <w:rFonts w:ascii="Times New Roman"/>
          <w:b w:val="false"/>
          <w:i w:val="false"/>
          <w:color w:val="000000"/>
          <w:sz w:val="28"/>
        </w:rPr>
        <w:t>
      Камчатка облысында – 1945 жылғы 14 қыркүйектен бастап;</w:t>
      </w:r>
    </w:p>
    <w:bookmarkEnd w:id="94"/>
    <w:bookmarkStart w:name="z160" w:id="95"/>
    <w:p>
      <w:pPr>
        <w:spacing w:after="0"/>
        <w:ind w:left="0"/>
        <w:jc w:val="both"/>
      </w:pPr>
      <w:r>
        <w:rPr>
          <w:rFonts w:ascii="Times New Roman"/>
          <w:b w:val="false"/>
          <w:i w:val="false"/>
          <w:color w:val="000000"/>
          <w:sz w:val="28"/>
        </w:rPr>
        <w:t>
      Хабаров өлкесінде – Охот, Аян-Майск және Тугур-Чумикан аудандарында: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5"/>
    <w:bookmarkStart w:name="z161" w:id="96"/>
    <w:p>
      <w:pPr>
        <w:spacing w:after="0"/>
        <w:ind w:left="0"/>
        <w:jc w:val="both"/>
      </w:pPr>
      <w:r>
        <w:rPr>
          <w:rFonts w:ascii="Times New Roman"/>
          <w:b w:val="false"/>
          <w:i w:val="false"/>
          <w:color w:val="000000"/>
          <w:sz w:val="28"/>
        </w:rPr>
        <w:t>
      2. Қызмет етуі жеңілдікті шарттарда еңбек сіңірген жылдарына қызметтің бір айы бір жарым ай болып есептелетін жергілікті жерлер:</w:t>
      </w:r>
    </w:p>
    <w:bookmarkEnd w:id="96"/>
    <w:bookmarkStart w:name="z162" w:id="97"/>
    <w:p>
      <w:pPr>
        <w:spacing w:after="0"/>
        <w:ind w:left="0"/>
        <w:jc w:val="both"/>
      </w:pPr>
      <w:r>
        <w:rPr>
          <w:rFonts w:ascii="Times New Roman"/>
          <w:b w:val="false"/>
          <w:i w:val="false"/>
          <w:color w:val="000000"/>
          <w:sz w:val="28"/>
        </w:rPr>
        <w:t>
      1) Қазақстан Республикасы:</w:t>
      </w:r>
    </w:p>
    <w:bookmarkEnd w:id="97"/>
    <w:bookmarkStart w:name="z163" w:id="98"/>
    <w:p>
      <w:pPr>
        <w:spacing w:after="0"/>
        <w:ind w:left="0"/>
        <w:jc w:val="both"/>
      </w:pPr>
      <w:r>
        <w:rPr>
          <w:rFonts w:ascii="Times New Roman"/>
          <w:b w:val="false"/>
          <w:i w:val="false"/>
          <w:color w:val="000000"/>
          <w:sz w:val="28"/>
        </w:rPr>
        <w:t>
      Ақмола облысында – Аршалы (бұрынғы Вишневка), Жарқайың (бұрынғы Державин), Есіл, Жақсы1 аудандарында, Сілеті ауылдық округінде2 және Степногор қаласында – 1985 жылғы 1 қаңтардан бастап, Қорғалжын және Целиноград аудандарында (Астана қаласын қоспағанда), Қосшы қаласында – 1988 жылғы 1 қаңтардан бастап;</w:t>
      </w:r>
    </w:p>
    <w:bookmarkEnd w:id="98"/>
    <w:bookmarkStart w:name="z164" w:id="99"/>
    <w:p>
      <w:pPr>
        <w:spacing w:after="0"/>
        <w:ind w:left="0"/>
        <w:jc w:val="both"/>
      </w:pPr>
      <w:r>
        <w:rPr>
          <w:rFonts w:ascii="Times New Roman"/>
          <w:b w:val="false"/>
          <w:i w:val="false"/>
          <w:color w:val="000000"/>
          <w:sz w:val="28"/>
        </w:rPr>
        <w:t>
      Ақтөбе облысында – Байғанин және Мұғалжар3 аудандарында – 1988 жылғы 1 қаңтардан бастап;</w:t>
      </w:r>
    </w:p>
    <w:bookmarkEnd w:id="99"/>
    <w:bookmarkStart w:name="z165" w:id="100"/>
    <w:p>
      <w:pPr>
        <w:spacing w:after="0"/>
        <w:ind w:left="0"/>
        <w:jc w:val="both"/>
      </w:pPr>
      <w:r>
        <w:rPr>
          <w:rFonts w:ascii="Times New Roman"/>
          <w:b w:val="false"/>
          <w:i w:val="false"/>
          <w:color w:val="000000"/>
          <w:sz w:val="28"/>
        </w:rPr>
        <w:t>
      Алматы облысында – Жамбыл, Іле (Күрті ауылдық округін қоспағанда), Талғар, Ұйғыр, Еңбекшіқазақ (Шілік ауылдық округін қоспағанда), Райымбек4, Кеген аудандарында – 1985 жылғы 1 қаңтардан бастап, Қапшағай, Қарасай (бұрынғы Қаскелең), Балқаш аудандарында, Іле ауданының Күрті ауылдық округінде, Еңбекшіқазақ ауданының Шілік ауылдық округінде – 1988 жылғы 1 қаңтардан бастап;</w:t>
      </w:r>
    </w:p>
    <w:bookmarkEnd w:id="100"/>
    <w:bookmarkStart w:name="z166" w:id="101"/>
    <w:p>
      <w:pPr>
        <w:spacing w:after="0"/>
        <w:ind w:left="0"/>
        <w:jc w:val="both"/>
      </w:pPr>
      <w:r>
        <w:rPr>
          <w:rFonts w:ascii="Times New Roman"/>
          <w:b w:val="false"/>
          <w:i w:val="false"/>
          <w:color w:val="000000"/>
          <w:sz w:val="28"/>
        </w:rPr>
        <w:t>
      Атырау облысында – Махамбет5 ауданында – 1985 жылғы 1 қаңтардан бастап, ал облыстың қалған аумағында – 1988 жылғы 1 қаңтардан бастап;</w:t>
      </w:r>
    </w:p>
    <w:bookmarkEnd w:id="101"/>
    <w:bookmarkStart w:name="z167" w:id="102"/>
    <w:p>
      <w:pPr>
        <w:spacing w:after="0"/>
        <w:ind w:left="0"/>
        <w:jc w:val="both"/>
      </w:pPr>
      <w:r>
        <w:rPr>
          <w:rFonts w:ascii="Times New Roman"/>
          <w:b w:val="false"/>
          <w:i w:val="false"/>
          <w:color w:val="000000"/>
          <w:sz w:val="28"/>
        </w:rPr>
        <w:t>
      Шығыс Қазақстан облысында – Қатонқарағай және Күршім6 аудандарында – 1985 жылғы 1 қаңтардан бастап, Зайсан, Тарбағатай7 аудандарында – 1988 жылғы 1 қаңтардан бастап;</w:t>
      </w:r>
    </w:p>
    <w:bookmarkEnd w:id="102"/>
    <w:bookmarkStart w:name="z168" w:id="103"/>
    <w:p>
      <w:pPr>
        <w:spacing w:after="0"/>
        <w:ind w:left="0"/>
        <w:jc w:val="both"/>
      </w:pPr>
      <w:r>
        <w:rPr>
          <w:rFonts w:ascii="Times New Roman"/>
          <w:b w:val="false"/>
          <w:i w:val="false"/>
          <w:color w:val="000000"/>
          <w:sz w:val="28"/>
        </w:rPr>
        <w:t>
      Жамбыл облысында – Қордай8, Мойынқұм аудандарында және Жаңатас қаласында – 1985 жылғы 1 қаңтардан бастап, Талас, Байзақ9 және Шу аудандарында – 1988 жылғы 1 қаңтардан бастап;</w:t>
      </w:r>
    </w:p>
    <w:bookmarkEnd w:id="103"/>
    <w:bookmarkStart w:name="z169" w:id="104"/>
    <w:p>
      <w:pPr>
        <w:spacing w:after="0"/>
        <w:ind w:left="0"/>
        <w:jc w:val="both"/>
      </w:pPr>
      <w:r>
        <w:rPr>
          <w:rFonts w:ascii="Times New Roman"/>
          <w:b w:val="false"/>
          <w:i w:val="false"/>
          <w:color w:val="000000"/>
          <w:sz w:val="28"/>
        </w:rPr>
        <w:t>
      Батыс Қазақстан облысында – Жаңақала және Бөкейорда аудандарында, сондай-ақ Теректі10 ауданының Тайпақ ауылдық округінде – 1988 жылғы 1 қаңтардан бастап;</w:t>
      </w:r>
    </w:p>
    <w:bookmarkEnd w:id="104"/>
    <w:bookmarkStart w:name="z170" w:id="105"/>
    <w:p>
      <w:pPr>
        <w:spacing w:after="0"/>
        <w:ind w:left="0"/>
        <w:jc w:val="both"/>
      </w:pPr>
      <w:r>
        <w:rPr>
          <w:rFonts w:ascii="Times New Roman"/>
          <w:b w:val="false"/>
          <w:i w:val="false"/>
          <w:color w:val="000000"/>
          <w:sz w:val="28"/>
        </w:rPr>
        <w:t>
      Қарағанды11 облысында – Абай12 ауданында, Шет ауданының Ағадыр ауылдық округінде – 1985 жылғы 1 қаңтардан бастап, Нұра13, Шет, Ақтоғай аудандарында (бұрынғы Жезқазған облысының Жезқазған ауданында), Балқаш және Приозерск қалаларында – 1988 жылғы 1 қаңтардан бастап, Қарқаралы14 ауданында – 1992 жылғы 1 қаңтардан бастап;</w:t>
      </w:r>
    </w:p>
    <w:bookmarkEnd w:id="105"/>
    <w:bookmarkStart w:name="z171" w:id="106"/>
    <w:p>
      <w:pPr>
        <w:spacing w:after="0"/>
        <w:ind w:left="0"/>
        <w:jc w:val="both"/>
      </w:pPr>
      <w:r>
        <w:rPr>
          <w:rFonts w:ascii="Times New Roman"/>
          <w:b w:val="false"/>
          <w:i w:val="false"/>
          <w:color w:val="000000"/>
          <w:sz w:val="28"/>
        </w:rPr>
        <w:t>
      Қызылорда облысында – Шиелі ауданында – 1985 жылғы 1 қаңтардан бастап, Байқоңыр қаласында және "Байқоңыр" ғарыш айлағына іргелес аудандарда, сондай-ақ облыстың қалған аумағында – 1988 жылғы 1 қаңтардан бастап;</w:t>
      </w:r>
    </w:p>
    <w:bookmarkEnd w:id="106"/>
    <w:bookmarkStart w:name="z172" w:id="107"/>
    <w:p>
      <w:pPr>
        <w:spacing w:after="0"/>
        <w:ind w:left="0"/>
        <w:jc w:val="both"/>
      </w:pPr>
      <w:r>
        <w:rPr>
          <w:rFonts w:ascii="Times New Roman"/>
          <w:b w:val="false"/>
          <w:i w:val="false"/>
          <w:color w:val="000000"/>
          <w:sz w:val="28"/>
        </w:rPr>
        <w:t>
      Маңғыстау облысында – Қарақия15 ауданында, Жаңаөзен, Форт-Шевченко және Ақтау қалаларында – 1985 жылғы 1 қаңтардан бастап, Бейнеу және Маңғыстау аудандарында – 1988 жылғы 1 қаңтардан бастап, Мұнайлы ауданында (Өмірзақ ауылын, сондай-ақ бұрынғы Түпқараған ауданының жерін қоспағанда) – 2007 жылғы 1 шілдеден бастап;</w:t>
      </w:r>
    </w:p>
    <w:bookmarkEnd w:id="107"/>
    <w:bookmarkStart w:name="z173" w:id="108"/>
    <w:p>
      <w:pPr>
        <w:spacing w:after="0"/>
        <w:ind w:left="0"/>
        <w:jc w:val="both"/>
      </w:pPr>
      <w:r>
        <w:rPr>
          <w:rFonts w:ascii="Times New Roman"/>
          <w:b w:val="false"/>
          <w:i w:val="false"/>
          <w:color w:val="000000"/>
          <w:sz w:val="28"/>
        </w:rPr>
        <w:t>
      Павлодар облысында – Май және Аққулы аудандарында – 1992 жылғы 1 қаңтардан бастап;</w:t>
      </w:r>
    </w:p>
    <w:bookmarkEnd w:id="108"/>
    <w:bookmarkStart w:name="z174" w:id="109"/>
    <w:p>
      <w:pPr>
        <w:spacing w:after="0"/>
        <w:ind w:left="0"/>
        <w:jc w:val="both"/>
      </w:pPr>
      <w:r>
        <w:rPr>
          <w:rFonts w:ascii="Times New Roman"/>
          <w:b w:val="false"/>
          <w:i w:val="false"/>
          <w:color w:val="000000"/>
          <w:sz w:val="28"/>
        </w:rPr>
        <w:t>
      Солтүстік Қазақстан облысында – Айыртау ауданында – 1985 жылғы 1 қаңтардан бастап;</w:t>
      </w:r>
    </w:p>
    <w:bookmarkEnd w:id="109"/>
    <w:bookmarkStart w:name="z175" w:id="110"/>
    <w:p>
      <w:pPr>
        <w:spacing w:after="0"/>
        <w:ind w:left="0"/>
        <w:jc w:val="both"/>
      </w:pPr>
      <w:r>
        <w:rPr>
          <w:rFonts w:ascii="Times New Roman"/>
          <w:b w:val="false"/>
          <w:i w:val="false"/>
          <w:color w:val="000000"/>
          <w:sz w:val="28"/>
        </w:rPr>
        <w:t>
      Түркістан (бұрынғы Оңтүстік Қазақстан облысы) облысында – Созақ, Сарыағаш (Келес ауылдық округін қоспағанда) аудандарында және Түркістан қаласында – 1985 жылғы 1 қаңтардан бастап, Сарыағаш қаласында – 1988 жылғы 1 қаңтардан бастап;</w:t>
      </w:r>
    </w:p>
    <w:bookmarkEnd w:id="110"/>
    <w:bookmarkStart w:name="z176" w:id="111"/>
    <w:p>
      <w:pPr>
        <w:spacing w:after="0"/>
        <w:ind w:left="0"/>
        <w:jc w:val="both"/>
      </w:pPr>
      <w:r>
        <w:rPr>
          <w:rFonts w:ascii="Times New Roman"/>
          <w:b w:val="false"/>
          <w:i w:val="false"/>
          <w:color w:val="000000"/>
          <w:sz w:val="28"/>
        </w:rPr>
        <w:t>
      Абай облысында – Аягөз, Жарма16 аудандарында – 1988 жылғы 1 қаңтардан бастап, Абай, Бесқарағай, Жаңасемей, Таскескен аудандарында, Үржар ауданының Мақаншы ауылдық округінде, Семей және Курчатов қалаларында – 1992 жылғы 1 қаңтардан бастап;</w:t>
      </w:r>
    </w:p>
    <w:bookmarkEnd w:id="111"/>
    <w:bookmarkStart w:name="z177" w:id="112"/>
    <w:p>
      <w:pPr>
        <w:spacing w:after="0"/>
        <w:ind w:left="0"/>
        <w:jc w:val="both"/>
      </w:pPr>
      <w:r>
        <w:rPr>
          <w:rFonts w:ascii="Times New Roman"/>
          <w:b w:val="false"/>
          <w:i w:val="false"/>
          <w:color w:val="000000"/>
          <w:sz w:val="28"/>
        </w:rPr>
        <w:t>
      Жетісу облысында – Алакөл (Үйгентас ауылдық округін қоспағанда), Кербұлақ ауданының Сарыөзек қалалық үлгідегі кентінде, Көксу17, Сарқан18, Ескелді (Талдықорған қаласын қоспағанда), Панфилов аудандарында, Текелі қаласы мен Ақсу ауылында – 1985 жылғы 1 қаңтардан бастап, Кербұлақ ауданында – 1988 жылғы 1 қаңтардан бастап;</w:t>
      </w:r>
    </w:p>
    <w:bookmarkEnd w:id="112"/>
    <w:bookmarkStart w:name="z178" w:id="113"/>
    <w:p>
      <w:pPr>
        <w:spacing w:after="0"/>
        <w:ind w:left="0"/>
        <w:jc w:val="both"/>
      </w:pPr>
      <w:r>
        <w:rPr>
          <w:rFonts w:ascii="Times New Roman"/>
          <w:b w:val="false"/>
          <w:i w:val="false"/>
          <w:color w:val="000000"/>
          <w:sz w:val="28"/>
        </w:rPr>
        <w:t>
      Ұлытау облысында – Ұлытау ауданының Жезді ауылдық округінде, Қаражал қаласында және Жәйрем кентінде – 1985 жылғы 1 қаңтардан бастап, Ұлытау, Жаңаарқа, (бұрынғы Жезқазған облысының Қаражал ауданында), Сәтпаев және Жезқазған қалаларында – 1988 жылғы 1 қаңтардан бастап;</w:t>
      </w:r>
    </w:p>
    <w:bookmarkEnd w:id="113"/>
    <w:bookmarkStart w:name="z179" w:id="114"/>
    <w:p>
      <w:pPr>
        <w:spacing w:after="0"/>
        <w:ind w:left="0"/>
        <w:jc w:val="both"/>
      </w:pPr>
      <w:r>
        <w:rPr>
          <w:rFonts w:ascii="Times New Roman"/>
          <w:b w:val="false"/>
          <w:i w:val="false"/>
          <w:color w:val="000000"/>
          <w:sz w:val="28"/>
        </w:rPr>
        <w:t>
      2) Ресей Федерациясы:</w:t>
      </w:r>
    </w:p>
    <w:bookmarkEnd w:id="114"/>
    <w:bookmarkStart w:name="z180" w:id="115"/>
    <w:p>
      <w:pPr>
        <w:spacing w:after="0"/>
        <w:ind w:left="0"/>
        <w:jc w:val="both"/>
      </w:pPr>
      <w:r>
        <w:rPr>
          <w:rFonts w:ascii="Times New Roman"/>
          <w:b w:val="false"/>
          <w:i w:val="false"/>
          <w:color w:val="000000"/>
          <w:sz w:val="28"/>
        </w:rPr>
        <w:t>
      Мурманск облысында: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Мурманск қаласында – 1951 жылғы 30 сәуірден бастап; милицияның жеке құрамы үшін – 1970 жылғы 1 қаңтардан бастап;</w:t>
      </w:r>
    </w:p>
    <w:bookmarkEnd w:id="115"/>
    <w:bookmarkStart w:name="z181" w:id="116"/>
    <w:p>
      <w:pPr>
        <w:spacing w:after="0"/>
        <w:ind w:left="0"/>
        <w:jc w:val="both"/>
      </w:pPr>
      <w:r>
        <w:rPr>
          <w:rFonts w:ascii="Times New Roman"/>
          <w:b w:val="false"/>
          <w:i w:val="false"/>
          <w:color w:val="000000"/>
          <w:sz w:val="28"/>
        </w:rPr>
        <w:t>
      Карелия Республикасында – Беломор, Калеваль, Кемск, Костомуш 19, Лоух, Медвежьегорск, Муеаерск, Сегеш, Суояр аудандарында және Костомуш қаласында – 1988 жылғы 1 қаңтардан бастап;</w:t>
      </w:r>
    </w:p>
    <w:bookmarkEnd w:id="116"/>
    <w:bookmarkStart w:name="z182" w:id="117"/>
    <w:p>
      <w:pPr>
        <w:spacing w:after="0"/>
        <w:ind w:left="0"/>
        <w:jc w:val="both"/>
      </w:pPr>
      <w:r>
        <w:rPr>
          <w:rFonts w:ascii="Times New Roman"/>
          <w:b w:val="false"/>
          <w:i w:val="false"/>
          <w:color w:val="000000"/>
          <w:sz w:val="28"/>
        </w:rPr>
        <w:t>
      Архангельск облысында – Виноградовск, Лешуконск, Мегенск, Новодвинск20, Пинежск, Онежск, Плесецк, Приморск, Соловецкий21 және Холмогор аудандарында, Архангельск, Новодвинск және Онега, Северодвинск қалалық Халық депутаттары кеңесінің әкімшілік бағынысындағы аумақты қоса Северодвинск қалаларында, Поляр шеңберінен оңтүстікке қарай Ненецк автономиялық округінің жергілікті жерінде – 1988 жылғы 1 қаңтардан бастап; Верхнетоемский және Ленский аудандарында – 1992 жылғы 1 шілдеден бастап;</w:t>
      </w:r>
    </w:p>
    <w:bookmarkEnd w:id="117"/>
    <w:bookmarkStart w:name="z183" w:id="118"/>
    <w:p>
      <w:pPr>
        <w:spacing w:after="0"/>
        <w:ind w:left="0"/>
        <w:jc w:val="both"/>
      </w:pPr>
      <w:r>
        <w:rPr>
          <w:rFonts w:ascii="Times New Roman"/>
          <w:b w:val="false"/>
          <w:i w:val="false"/>
          <w:color w:val="000000"/>
          <w:sz w:val="28"/>
        </w:rPr>
        <w:t>
      Қалмық Республикасында – Октябрь ауданында – 1988 жылғы 1 қаңтардан бастап;</w:t>
      </w:r>
    </w:p>
    <w:bookmarkEnd w:id="118"/>
    <w:bookmarkStart w:name="z184" w:id="119"/>
    <w:p>
      <w:pPr>
        <w:spacing w:after="0"/>
        <w:ind w:left="0"/>
        <w:jc w:val="both"/>
      </w:pPr>
      <w:r>
        <w:rPr>
          <w:rFonts w:ascii="Times New Roman"/>
          <w:b w:val="false"/>
          <w:i w:val="false"/>
          <w:color w:val="000000"/>
          <w:sz w:val="28"/>
        </w:rPr>
        <w:t>
      Коми Республикасында (осы тізбенің 1-тармағында көрсетілген жергілікті жерлерден басқа) – 1988 жылғы 1 қаңтардан бастап;</w:t>
      </w:r>
    </w:p>
    <w:bookmarkEnd w:id="119"/>
    <w:bookmarkStart w:name="z185" w:id="120"/>
    <w:p>
      <w:pPr>
        <w:spacing w:after="0"/>
        <w:ind w:left="0"/>
        <w:jc w:val="both"/>
      </w:pPr>
      <w:r>
        <w:rPr>
          <w:rFonts w:ascii="Times New Roman"/>
          <w:b w:val="false"/>
          <w:i w:val="false"/>
          <w:color w:val="000000"/>
          <w:sz w:val="28"/>
        </w:rPr>
        <w:t>
      Тюмень облысында – Ямал-Ненецк автономиялық округінде (осы тізбенің 1-бөлімінде көрсетілген жергілікті жерлерден басқа): әскери қызметшілер, арнаулы мемлекеттік органдардың қызметкерлері үшін – 1969 жылғы 7 тамыздан бастап, прокуратура, ішкі істер, азаматтық қорғау,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Ханты-Мансийск автономиялық округінде – 1988 жылғы 1 қаңтардан бастап;</w:t>
      </w:r>
    </w:p>
    <w:bookmarkEnd w:id="120"/>
    <w:bookmarkStart w:name="z186" w:id="121"/>
    <w:p>
      <w:pPr>
        <w:spacing w:after="0"/>
        <w:ind w:left="0"/>
        <w:jc w:val="both"/>
      </w:pPr>
      <w:r>
        <w:rPr>
          <w:rFonts w:ascii="Times New Roman"/>
          <w:b w:val="false"/>
          <w:i w:val="false"/>
          <w:color w:val="000000"/>
          <w:sz w:val="28"/>
        </w:rPr>
        <w:t>
      Алтай өлкесінде – Таулы Алтай автономиялық облысының Онгудай, Улаганск, Усть-Канск, Усть-Коксинск және Шебалинск аудандарында – 1988 жылғы 1 қаңтардан бастап;</w:t>
      </w:r>
    </w:p>
    <w:bookmarkEnd w:id="121"/>
    <w:bookmarkStart w:name="z187" w:id="122"/>
    <w:p>
      <w:pPr>
        <w:spacing w:after="0"/>
        <w:ind w:left="0"/>
        <w:jc w:val="both"/>
      </w:pPr>
      <w:r>
        <w:rPr>
          <w:rFonts w:ascii="Times New Roman"/>
          <w:b w:val="false"/>
          <w:i w:val="false"/>
          <w:color w:val="000000"/>
          <w:sz w:val="28"/>
        </w:rPr>
        <w:t>
      Томск облысында – Александровский, Бакчарский, Верхнекетский, Каргасокский, Колпашевский, Кривошеинский, Молчановский, Парабельский, Тегульдетский және Чайнский аудандарында, Колпашево және Стрежевой қалаларында, Томск ауданының Итатке кентінде – 1988 жылғы 1 қаңтардан бастап;</w:t>
      </w:r>
    </w:p>
    <w:bookmarkEnd w:id="122"/>
    <w:bookmarkStart w:name="z188" w:id="123"/>
    <w:p>
      <w:pPr>
        <w:spacing w:after="0"/>
        <w:ind w:left="0"/>
        <w:jc w:val="both"/>
      </w:pPr>
      <w:r>
        <w:rPr>
          <w:rFonts w:ascii="Times New Roman"/>
          <w:b w:val="false"/>
          <w:i w:val="false"/>
          <w:color w:val="000000"/>
          <w:sz w:val="28"/>
        </w:rPr>
        <w:t>
      Красноярск өлкесінде – Поляр шеңберінің оңтүстігіне қарай Эвенк автономиялық округі мен Турухан ауданының жергілікті жерінде, Солтүстік Енисей ауданында: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Богучанский, Енисейский, Кежемский және Мотыгинский аудандарында, Лесосибирск қалалық Халық депутаттары кеңесінің әкімшілік бағынысындағы аумақты қоса Енисей және Лесосибирск қалаларында – 1988 жылғы 1 қаңтардан бастап;</w:t>
      </w:r>
    </w:p>
    <w:bookmarkEnd w:id="123"/>
    <w:bookmarkStart w:name="z189" w:id="124"/>
    <w:p>
      <w:pPr>
        <w:spacing w:after="0"/>
        <w:ind w:left="0"/>
        <w:jc w:val="both"/>
      </w:pPr>
      <w:r>
        <w:rPr>
          <w:rFonts w:ascii="Times New Roman"/>
          <w:b w:val="false"/>
          <w:i w:val="false"/>
          <w:color w:val="000000"/>
          <w:sz w:val="28"/>
        </w:rPr>
        <w:t>
      Тува Республикасында – 1988 жылғы 1 қаңтардан бастап;</w:t>
      </w:r>
    </w:p>
    <w:bookmarkEnd w:id="124"/>
    <w:bookmarkStart w:name="z190" w:id="125"/>
    <w:p>
      <w:pPr>
        <w:spacing w:after="0"/>
        <w:ind w:left="0"/>
        <w:jc w:val="both"/>
      </w:pPr>
      <w:r>
        <w:rPr>
          <w:rFonts w:ascii="Times New Roman"/>
          <w:b w:val="false"/>
          <w:i w:val="false"/>
          <w:color w:val="000000"/>
          <w:sz w:val="28"/>
        </w:rPr>
        <w:t>
      Иркутск облысында – Катанг ауданында: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облыстың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5"/>
    <w:bookmarkStart w:name="z191" w:id="126"/>
    <w:p>
      <w:pPr>
        <w:spacing w:after="0"/>
        <w:ind w:left="0"/>
        <w:jc w:val="both"/>
      </w:pPr>
      <w:r>
        <w:rPr>
          <w:rFonts w:ascii="Times New Roman"/>
          <w:b w:val="false"/>
          <w:i w:val="false"/>
          <w:color w:val="000000"/>
          <w:sz w:val="28"/>
        </w:rPr>
        <w:t>
      Якутия Республикасында (осы тізбенің 1-тармағында көрсетілген жергілікті жерлерден басқа):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26"/>
    <w:bookmarkStart w:name="z192" w:id="127"/>
    <w:p>
      <w:pPr>
        <w:spacing w:after="0"/>
        <w:ind w:left="0"/>
        <w:jc w:val="both"/>
      </w:pPr>
      <w:r>
        <w:rPr>
          <w:rFonts w:ascii="Times New Roman"/>
          <w:b w:val="false"/>
          <w:i w:val="false"/>
          <w:color w:val="000000"/>
          <w:sz w:val="28"/>
        </w:rPr>
        <w:t>
      Бурятия Республикасында, Чита және Амур облыстарында: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7"/>
    <w:bookmarkStart w:name="z193" w:id="128"/>
    <w:p>
      <w:pPr>
        <w:spacing w:after="0"/>
        <w:ind w:left="0"/>
        <w:jc w:val="both"/>
      </w:pPr>
      <w:r>
        <w:rPr>
          <w:rFonts w:ascii="Times New Roman"/>
          <w:b w:val="false"/>
          <w:i w:val="false"/>
          <w:color w:val="000000"/>
          <w:sz w:val="28"/>
        </w:rPr>
        <w:t>
      Приморск өлкесінде – Самарги өзенінен солтүстікке қарай Тернейск ауданының аумағында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8"/>
    <w:bookmarkStart w:name="z194" w:id="129"/>
    <w:p>
      <w:pPr>
        <w:spacing w:after="0"/>
        <w:ind w:left="0"/>
        <w:jc w:val="both"/>
      </w:pPr>
      <w:r>
        <w:rPr>
          <w:rFonts w:ascii="Times New Roman"/>
          <w:b w:val="false"/>
          <w:i w:val="false"/>
          <w:color w:val="000000"/>
          <w:sz w:val="28"/>
        </w:rPr>
        <w:t>
      Хабаровск өлкесінде – Ванинск, Николаевск, Совет-Гаван және Ульчск аудандарында, Амурдағы Николаевск және Советская Гавань қалаларында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9"/>
    <w:bookmarkStart w:name="z195" w:id="130"/>
    <w:p>
      <w:pPr>
        <w:spacing w:after="0"/>
        <w:ind w:left="0"/>
        <w:jc w:val="both"/>
      </w:pPr>
      <w:r>
        <w:rPr>
          <w:rFonts w:ascii="Times New Roman"/>
          <w:b w:val="false"/>
          <w:i w:val="false"/>
          <w:color w:val="000000"/>
          <w:sz w:val="28"/>
        </w:rPr>
        <w:t>
      Сахалин облысында – Сахалин аралында – 1945 жылғы 14 қыркүйектен бастап, Монерон аралында – 1980 жылғы 1 қарашадан бастап;</w:t>
      </w:r>
    </w:p>
    <w:bookmarkEnd w:id="130"/>
    <w:bookmarkStart w:name="z196" w:id="131"/>
    <w:p>
      <w:pPr>
        <w:spacing w:after="0"/>
        <w:ind w:left="0"/>
        <w:jc w:val="both"/>
      </w:pPr>
      <w:r>
        <w:rPr>
          <w:rFonts w:ascii="Times New Roman"/>
          <w:b w:val="false"/>
          <w:i w:val="false"/>
          <w:color w:val="000000"/>
          <w:sz w:val="28"/>
        </w:rPr>
        <w:t>
      3) Қырғыз Республикасы:</w:t>
      </w:r>
    </w:p>
    <w:bookmarkEnd w:id="131"/>
    <w:bookmarkStart w:name="z197" w:id="132"/>
    <w:p>
      <w:pPr>
        <w:spacing w:after="0"/>
        <w:ind w:left="0"/>
        <w:jc w:val="both"/>
      </w:pPr>
      <w:r>
        <w:rPr>
          <w:rFonts w:ascii="Times New Roman"/>
          <w:b w:val="false"/>
          <w:i w:val="false"/>
          <w:color w:val="000000"/>
          <w:sz w:val="28"/>
        </w:rPr>
        <w:t>
      Ыстықкөл облысының Ақсу, Атбашы және Жетіөгіз аудандарында, Ош облысының Алай және Совет аудандарында – 1985 жылғы 1 қаңтардан бастап; Ош облысының Тоғыз тарау ауданында, Шу облысының Мәскеу және Панфилов аудандарында – 1988 жылғы 1 қаңтардан бастап;</w:t>
      </w:r>
    </w:p>
    <w:bookmarkEnd w:id="132"/>
    <w:bookmarkStart w:name="z198" w:id="133"/>
    <w:p>
      <w:pPr>
        <w:spacing w:after="0"/>
        <w:ind w:left="0"/>
        <w:jc w:val="both"/>
      </w:pPr>
      <w:r>
        <w:rPr>
          <w:rFonts w:ascii="Times New Roman"/>
          <w:b w:val="false"/>
          <w:i w:val="false"/>
          <w:color w:val="000000"/>
          <w:sz w:val="28"/>
        </w:rPr>
        <w:t>
      4) Тәжікстан Республикасы:</w:t>
      </w:r>
    </w:p>
    <w:bookmarkEnd w:id="133"/>
    <w:bookmarkStart w:name="z199" w:id="134"/>
    <w:p>
      <w:pPr>
        <w:spacing w:after="0"/>
        <w:ind w:left="0"/>
        <w:jc w:val="both"/>
      </w:pPr>
      <w:r>
        <w:rPr>
          <w:rFonts w:ascii="Times New Roman"/>
          <w:b w:val="false"/>
          <w:i w:val="false"/>
          <w:color w:val="000000"/>
          <w:sz w:val="28"/>
        </w:rPr>
        <w:t>
      Таулы Бадахшан облысында, Куляб облысының Дангарин, Ленинград, Мәскеу және Пархар аудандарында, Қорғантөбе облысының Жилікөл, Кабоден, Құманғыр, Пяньан және Шаартуз аудандарында, Яван ауданының Яван кентінде; Ленинабад облысы Чкалов қалалық Халық депутаттары кеңесінің Табошар кентінде, Нүрек қалалық Халық депутаттары кеңесінің Пастакон кентінде – 1985 жылғы 1 қаңтардан бастап, республиканың қалған аумағында (Душанбе қаласын қоспағанда) – 1988 жылғы 1 қаңтардан бастап;</w:t>
      </w:r>
    </w:p>
    <w:bookmarkEnd w:id="134"/>
    <w:bookmarkStart w:name="z200" w:id="135"/>
    <w:p>
      <w:pPr>
        <w:spacing w:after="0"/>
        <w:ind w:left="0"/>
        <w:jc w:val="both"/>
      </w:pPr>
      <w:r>
        <w:rPr>
          <w:rFonts w:ascii="Times New Roman"/>
          <w:b w:val="false"/>
          <w:i w:val="false"/>
          <w:color w:val="000000"/>
          <w:sz w:val="28"/>
        </w:rPr>
        <w:t>
      5) Түрікменстан Республикасы:</w:t>
      </w:r>
    </w:p>
    <w:bookmarkEnd w:id="135"/>
    <w:bookmarkStart w:name="z201" w:id="136"/>
    <w:p>
      <w:pPr>
        <w:spacing w:after="0"/>
        <w:ind w:left="0"/>
        <w:jc w:val="both"/>
      </w:pPr>
      <w:r>
        <w:rPr>
          <w:rFonts w:ascii="Times New Roman"/>
          <w:b w:val="false"/>
          <w:i w:val="false"/>
          <w:color w:val="000000"/>
          <w:sz w:val="28"/>
        </w:rPr>
        <w:t>
      Мары облысында, Чарджоу облысының Меркен және Шаршанғын аудандарында, Керч қаласында және Чарджоу қалалық Халық депутаттары кеңесінің Нефтезаводск кентінде, Ашғабат облысының Ашғабат, Бахарден, Геок-Тепе, Гаур, Каах, Серах және Теджен аудандарында, Тедмен қаласында, Красноводск облысында, Байрам-Әли, Векиль-Базар, Ислотан, Қарақұм, Кушка, Мари, Мұрғаб, Тахта-Базар аудандарында, Байрам-Әли және Мары облысының Мары қалаларында – 1985 жылғы 1 қаңтардан бастап, республиканың қалған аумағында (Ашғабат қаласын қоспағанда) – 1988 жылғы 1 қаңтардан бастап;</w:t>
      </w:r>
    </w:p>
    <w:bookmarkEnd w:id="136"/>
    <w:bookmarkStart w:name="z202" w:id="137"/>
    <w:p>
      <w:pPr>
        <w:spacing w:after="0"/>
        <w:ind w:left="0"/>
        <w:jc w:val="both"/>
      </w:pPr>
      <w:r>
        <w:rPr>
          <w:rFonts w:ascii="Times New Roman"/>
          <w:b w:val="false"/>
          <w:i w:val="false"/>
          <w:color w:val="000000"/>
          <w:sz w:val="28"/>
        </w:rPr>
        <w:t>
      6) Өзбекстан Республикасы:</w:t>
      </w:r>
    </w:p>
    <w:bookmarkEnd w:id="137"/>
    <w:bookmarkStart w:name="z203" w:id="138"/>
    <w:p>
      <w:pPr>
        <w:spacing w:after="0"/>
        <w:ind w:left="0"/>
        <w:jc w:val="both"/>
      </w:pPr>
      <w:r>
        <w:rPr>
          <w:rFonts w:ascii="Times New Roman"/>
          <w:b w:val="false"/>
          <w:i w:val="false"/>
          <w:color w:val="000000"/>
          <w:sz w:val="28"/>
        </w:rPr>
        <w:t>
      Бұхар облысы Қаған ауданының Қарауылбазар қаласында, Қашқандария облысындағы Мүбарак қаласында, Самарқанд облысының Қаттақорған және Советабад аудандарында, Зарафшан және Үшқұдық қалаларында, Бұхар облысының Зарафшан қалалық Халық депутаттары кеңесінің кенттерінде және Үшқұдық қалалық Халық депутаттары кеңесінің Көкпетас кентінде, Ангор, Гагарин, Жарқорған, Термез және Шерабад аудандарында, Сурхандария облысының Термез қаласында – 1985 жылғы 1 қаңтардан бастап, республиканың қалған аумағында (Ташкент қаласын қоспағанда) – 1988 жылғы 1 қаңтардан бастап;</w:t>
      </w:r>
    </w:p>
    <w:bookmarkEnd w:id="138"/>
    <w:bookmarkStart w:name="z204" w:id="139"/>
    <w:p>
      <w:pPr>
        <w:spacing w:after="0"/>
        <w:ind w:left="0"/>
        <w:jc w:val="both"/>
      </w:pPr>
      <w:r>
        <w:rPr>
          <w:rFonts w:ascii="Times New Roman"/>
          <w:b w:val="false"/>
          <w:i w:val="false"/>
          <w:color w:val="000000"/>
          <w:sz w:val="28"/>
        </w:rPr>
        <w:t>
      7) Қазақстан Республикасының, Түрікменстан Республикасының және Әзербайжан Республикасының әкімшілік бағынысындағы Арал теңізінің, сондай-ақ Каспий теңізінің аралдарында – 1988 жылғы 1 қаңтардан бастап.</w:t>
      </w:r>
    </w:p>
    <w:bookmarkEnd w:id="139"/>
    <w:bookmarkStart w:name="z205" w:id="140"/>
    <w:p>
      <w:pPr>
        <w:spacing w:after="0"/>
        <w:ind w:left="0"/>
        <w:jc w:val="both"/>
      </w:pPr>
      <w:r>
        <w:rPr>
          <w:rFonts w:ascii="Times New Roman"/>
          <w:b w:val="false"/>
          <w:i w:val="false"/>
          <w:color w:val="000000"/>
          <w:sz w:val="28"/>
        </w:rPr>
        <w:t>
      1 Державинск, Есіл және Жақсы аудандары бұрынғы Торғай облысының құрамына кірді.</w:t>
      </w:r>
    </w:p>
    <w:bookmarkEnd w:id="140"/>
    <w:bookmarkStart w:name="z206" w:id="141"/>
    <w:p>
      <w:pPr>
        <w:spacing w:after="0"/>
        <w:ind w:left="0"/>
        <w:jc w:val="both"/>
      </w:pPr>
      <w:r>
        <w:rPr>
          <w:rFonts w:ascii="Times New Roman"/>
          <w:b w:val="false"/>
          <w:i w:val="false"/>
          <w:color w:val="000000"/>
          <w:sz w:val="28"/>
        </w:rPr>
        <w:t>
      2 Сілеті ауылдық округіне бұрынғы Сілеті ауданының аумағы кірді.</w:t>
      </w:r>
    </w:p>
    <w:bookmarkEnd w:id="141"/>
    <w:bookmarkStart w:name="z207" w:id="142"/>
    <w:p>
      <w:pPr>
        <w:spacing w:after="0"/>
        <w:ind w:left="0"/>
        <w:jc w:val="both"/>
      </w:pPr>
      <w:r>
        <w:rPr>
          <w:rFonts w:ascii="Times New Roman"/>
          <w:b w:val="false"/>
          <w:i w:val="false"/>
          <w:color w:val="000000"/>
          <w:sz w:val="28"/>
        </w:rPr>
        <w:t>
      3 Мугоджар ауданының атауы Мұғалжар ауданы болып өзгертілді.</w:t>
      </w:r>
    </w:p>
    <w:bookmarkEnd w:id="142"/>
    <w:bookmarkStart w:name="z208" w:id="143"/>
    <w:p>
      <w:pPr>
        <w:spacing w:after="0"/>
        <w:ind w:left="0"/>
        <w:jc w:val="both"/>
      </w:pPr>
      <w:r>
        <w:rPr>
          <w:rFonts w:ascii="Times New Roman"/>
          <w:b w:val="false"/>
          <w:i w:val="false"/>
          <w:color w:val="000000"/>
          <w:sz w:val="28"/>
        </w:rPr>
        <w:t>
      4 Райымбек ауданының құрамына Кеген және Нарынқол аудандарының аумағы кірді.</w:t>
      </w:r>
    </w:p>
    <w:bookmarkEnd w:id="143"/>
    <w:bookmarkStart w:name="z209" w:id="144"/>
    <w:p>
      <w:pPr>
        <w:spacing w:after="0"/>
        <w:ind w:left="0"/>
        <w:jc w:val="both"/>
      </w:pPr>
      <w:r>
        <w:rPr>
          <w:rFonts w:ascii="Times New Roman"/>
          <w:b w:val="false"/>
          <w:i w:val="false"/>
          <w:color w:val="000000"/>
          <w:sz w:val="28"/>
        </w:rPr>
        <w:t>
      5 Махамбет ауданының құрамына Балықшы ауданының аумағы кірді.</w:t>
      </w:r>
    </w:p>
    <w:bookmarkEnd w:id="144"/>
    <w:bookmarkStart w:name="z210" w:id="145"/>
    <w:p>
      <w:pPr>
        <w:spacing w:after="0"/>
        <w:ind w:left="0"/>
        <w:jc w:val="both"/>
      </w:pPr>
      <w:r>
        <w:rPr>
          <w:rFonts w:ascii="Times New Roman"/>
          <w:b w:val="false"/>
          <w:i w:val="false"/>
          <w:color w:val="000000"/>
          <w:sz w:val="28"/>
        </w:rPr>
        <w:t>
      6 Күршім ауданының құрамына бұрынғы Марқакөл ауданының аумағы кірді.</w:t>
      </w:r>
    </w:p>
    <w:bookmarkEnd w:id="145"/>
    <w:bookmarkStart w:name="z211" w:id="146"/>
    <w:p>
      <w:pPr>
        <w:spacing w:after="0"/>
        <w:ind w:left="0"/>
        <w:jc w:val="both"/>
      </w:pPr>
      <w:r>
        <w:rPr>
          <w:rFonts w:ascii="Times New Roman"/>
          <w:b w:val="false"/>
          <w:i w:val="false"/>
          <w:color w:val="000000"/>
          <w:sz w:val="28"/>
        </w:rPr>
        <w:t>
      7 Тарбағатай ауданының құрамына бұрынғы Ақсуат ауданының аумағы кірді.</w:t>
      </w:r>
    </w:p>
    <w:bookmarkEnd w:id="146"/>
    <w:bookmarkStart w:name="z212" w:id="147"/>
    <w:p>
      <w:pPr>
        <w:spacing w:after="0"/>
        <w:ind w:left="0"/>
        <w:jc w:val="both"/>
      </w:pPr>
      <w:r>
        <w:rPr>
          <w:rFonts w:ascii="Times New Roman"/>
          <w:b w:val="false"/>
          <w:i w:val="false"/>
          <w:color w:val="000000"/>
          <w:sz w:val="28"/>
        </w:rPr>
        <w:t>
      8 Қордай ауданының құрамына бұрынғы Красногор ауданының аумағы кірді.</w:t>
      </w:r>
    </w:p>
    <w:bookmarkEnd w:id="147"/>
    <w:bookmarkStart w:name="z213" w:id="148"/>
    <w:p>
      <w:pPr>
        <w:spacing w:after="0"/>
        <w:ind w:left="0"/>
        <w:jc w:val="both"/>
      </w:pPr>
      <w:r>
        <w:rPr>
          <w:rFonts w:ascii="Times New Roman"/>
          <w:b w:val="false"/>
          <w:i w:val="false"/>
          <w:color w:val="000000"/>
          <w:sz w:val="28"/>
        </w:rPr>
        <w:t>
      9 Свердлов ауданы Байзақ ауданы болып өзгертілді.</w:t>
      </w:r>
    </w:p>
    <w:bookmarkEnd w:id="148"/>
    <w:bookmarkStart w:name="z214" w:id="149"/>
    <w:p>
      <w:pPr>
        <w:spacing w:after="0"/>
        <w:ind w:left="0"/>
        <w:jc w:val="both"/>
      </w:pPr>
      <w:r>
        <w:rPr>
          <w:rFonts w:ascii="Times New Roman"/>
          <w:b w:val="false"/>
          <w:i w:val="false"/>
          <w:color w:val="000000"/>
          <w:sz w:val="28"/>
        </w:rPr>
        <w:t>
      10 Теректі ауданының құрамына Ақжайық ауданының аумағы кірді.</w:t>
      </w:r>
    </w:p>
    <w:bookmarkEnd w:id="149"/>
    <w:bookmarkStart w:name="z215" w:id="150"/>
    <w:p>
      <w:pPr>
        <w:spacing w:after="0"/>
        <w:ind w:left="0"/>
        <w:jc w:val="both"/>
      </w:pPr>
      <w:r>
        <w:rPr>
          <w:rFonts w:ascii="Times New Roman"/>
          <w:b w:val="false"/>
          <w:i w:val="false"/>
          <w:color w:val="000000"/>
          <w:sz w:val="28"/>
        </w:rPr>
        <w:t>
      11 Қарағанды облысының құрамына бұрынғы Жезқазған облысы кірді.</w:t>
      </w:r>
    </w:p>
    <w:bookmarkEnd w:id="150"/>
    <w:bookmarkStart w:name="z216" w:id="151"/>
    <w:p>
      <w:pPr>
        <w:spacing w:after="0"/>
        <w:ind w:left="0"/>
        <w:jc w:val="both"/>
      </w:pPr>
      <w:r>
        <w:rPr>
          <w:rFonts w:ascii="Times New Roman"/>
          <w:b w:val="false"/>
          <w:i w:val="false"/>
          <w:color w:val="000000"/>
          <w:sz w:val="28"/>
        </w:rPr>
        <w:t>
      12 Мичурин ауданының атауы Абай ауданы болып өзгертілді.</w:t>
      </w:r>
    </w:p>
    <w:bookmarkEnd w:id="151"/>
    <w:bookmarkStart w:name="z217" w:id="152"/>
    <w:p>
      <w:pPr>
        <w:spacing w:after="0"/>
        <w:ind w:left="0"/>
        <w:jc w:val="both"/>
      </w:pPr>
      <w:r>
        <w:rPr>
          <w:rFonts w:ascii="Times New Roman"/>
          <w:b w:val="false"/>
          <w:i w:val="false"/>
          <w:color w:val="000000"/>
          <w:sz w:val="28"/>
        </w:rPr>
        <w:t>
      13 Нұра ауданының құрамына Ақмола облысының бұрынғы Қорғалжын және Теңіз аудандарының аумағы кірді.</w:t>
      </w:r>
    </w:p>
    <w:bookmarkEnd w:id="152"/>
    <w:bookmarkStart w:name="z218" w:id="153"/>
    <w:p>
      <w:pPr>
        <w:spacing w:after="0"/>
        <w:ind w:left="0"/>
        <w:jc w:val="both"/>
      </w:pPr>
      <w:r>
        <w:rPr>
          <w:rFonts w:ascii="Times New Roman"/>
          <w:b w:val="false"/>
          <w:i w:val="false"/>
          <w:color w:val="000000"/>
          <w:sz w:val="28"/>
        </w:rPr>
        <w:t>
      14 Қарқаралы ауданының құрамына бұрын Егіндібұлақ ауданы болған Қазыбек би ауданының аумағы кірді.</w:t>
      </w:r>
    </w:p>
    <w:bookmarkEnd w:id="153"/>
    <w:bookmarkStart w:name="z219" w:id="154"/>
    <w:p>
      <w:pPr>
        <w:spacing w:after="0"/>
        <w:ind w:left="0"/>
        <w:jc w:val="both"/>
      </w:pPr>
      <w:r>
        <w:rPr>
          <w:rFonts w:ascii="Times New Roman"/>
          <w:b w:val="false"/>
          <w:i w:val="false"/>
          <w:color w:val="000000"/>
          <w:sz w:val="28"/>
        </w:rPr>
        <w:t>
      15 Ерәлиев ауданының атауы Қарақия ауданы болып өзгертілді.</w:t>
      </w:r>
    </w:p>
    <w:bookmarkEnd w:id="154"/>
    <w:bookmarkStart w:name="z220" w:id="155"/>
    <w:p>
      <w:pPr>
        <w:spacing w:after="0"/>
        <w:ind w:left="0"/>
        <w:jc w:val="both"/>
      </w:pPr>
      <w:r>
        <w:rPr>
          <w:rFonts w:ascii="Times New Roman"/>
          <w:b w:val="false"/>
          <w:i w:val="false"/>
          <w:color w:val="000000"/>
          <w:sz w:val="28"/>
        </w:rPr>
        <w:t>
      16 Жарма ауданының құрамына бұрынғы Шар ауданының аумағы кірді.</w:t>
      </w:r>
    </w:p>
    <w:bookmarkEnd w:id="155"/>
    <w:bookmarkStart w:name="z221" w:id="156"/>
    <w:p>
      <w:pPr>
        <w:spacing w:after="0"/>
        <w:ind w:left="0"/>
        <w:jc w:val="both"/>
      </w:pPr>
      <w:r>
        <w:rPr>
          <w:rFonts w:ascii="Times New Roman"/>
          <w:b w:val="false"/>
          <w:i w:val="false"/>
          <w:color w:val="000000"/>
          <w:sz w:val="28"/>
        </w:rPr>
        <w:t>
      17 Бұрынғы Талдықорған облысының Киров және Гвардейск аудандарының атауы тиісінше Алматы облысының Көксу және Кербұлақ аудандары болып өзгертілді.</w:t>
      </w:r>
    </w:p>
    <w:bookmarkEnd w:id="156"/>
    <w:bookmarkStart w:name="z222" w:id="157"/>
    <w:p>
      <w:pPr>
        <w:spacing w:after="0"/>
        <w:ind w:left="0"/>
        <w:jc w:val="both"/>
      </w:pPr>
      <w:r>
        <w:rPr>
          <w:rFonts w:ascii="Times New Roman"/>
          <w:b w:val="false"/>
          <w:i w:val="false"/>
          <w:color w:val="000000"/>
          <w:sz w:val="28"/>
        </w:rPr>
        <w:t>
      18 Сарқанд ауданының құрамына бұрынғы Бөрлітөбе ауданы аумағының бір бөлігі кірді.</w:t>
      </w:r>
    </w:p>
    <w:bookmarkEnd w:id="157"/>
    <w:bookmarkStart w:name="z223" w:id="158"/>
    <w:p>
      <w:pPr>
        <w:spacing w:after="0"/>
        <w:ind w:left="0"/>
        <w:jc w:val="both"/>
      </w:pPr>
      <w:r>
        <w:rPr>
          <w:rFonts w:ascii="Times New Roman"/>
          <w:b w:val="false"/>
          <w:i w:val="false"/>
          <w:color w:val="000000"/>
          <w:sz w:val="28"/>
        </w:rPr>
        <w:t>
      19 Костомуш ауданы Калевал ауданының құрамынан бөлінген.</w:t>
      </w:r>
    </w:p>
    <w:bookmarkEnd w:id="158"/>
    <w:bookmarkStart w:name="z224" w:id="159"/>
    <w:p>
      <w:pPr>
        <w:spacing w:after="0"/>
        <w:ind w:left="0"/>
        <w:jc w:val="both"/>
      </w:pPr>
      <w:r>
        <w:rPr>
          <w:rFonts w:ascii="Times New Roman"/>
          <w:b w:val="false"/>
          <w:i w:val="false"/>
          <w:color w:val="000000"/>
          <w:sz w:val="28"/>
        </w:rPr>
        <w:t>
      20 Новодвинский ауданы Приморск ауданының құрамынан бөлінген.</w:t>
      </w:r>
    </w:p>
    <w:bookmarkEnd w:id="159"/>
    <w:bookmarkStart w:name="z225" w:id="160"/>
    <w:p>
      <w:pPr>
        <w:spacing w:after="0"/>
        <w:ind w:left="0"/>
        <w:jc w:val="both"/>
      </w:pPr>
      <w:r>
        <w:rPr>
          <w:rFonts w:ascii="Times New Roman"/>
          <w:b w:val="false"/>
          <w:i w:val="false"/>
          <w:color w:val="000000"/>
          <w:sz w:val="28"/>
        </w:rPr>
        <w:t>
      21 Соловецкий ауданы Приморск ауданының құрамынан бөлінген.</w:t>
      </w:r>
    </w:p>
    <w:bookmarkEnd w:id="160"/>
    <w:bookmarkStart w:name="z226" w:id="161"/>
    <w:p>
      <w:pPr>
        <w:spacing w:after="0"/>
        <w:ind w:left="0"/>
        <w:jc w:val="both"/>
      </w:pPr>
      <w:r>
        <w:rPr>
          <w:rFonts w:ascii="Times New Roman"/>
          <w:b w:val="false"/>
          <w:i w:val="false"/>
          <w:color w:val="000000"/>
          <w:sz w:val="28"/>
        </w:rPr>
        <w:t>
      22 Егер әскери қызметші немесе арнаулы мемлекеттік органның қызметкері оқу-жаттығу орталығында білім алғаннан кейін реакторды іске қосу жүргізілмеген атом крейсеріне немесе атом сүңгуір қайығына қызмет өткеру үшін жіберілсе, осы корабльдерде қызмет ету кезеңі реактордың жұмысы басталған күннен бастап жеңілдікті шарттарда еңбек сіңірген жылдарына есептеледі.</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