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eb426" w14:textId="f9eb4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2025 жылғы 9 қазандағы № 847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7" w:id="1"/>
    <w:p>
      <w:pPr>
        <w:spacing w:after="0"/>
        <w:ind w:left="0"/>
        <w:jc w:val="both"/>
      </w:pPr>
      <w:r>
        <w:rPr>
          <w:rFonts w:ascii="Times New Roman"/>
          <w:b w:val="false"/>
          <w:i w:val="false"/>
          <w:color w:val="000000"/>
          <w:sz w:val="28"/>
        </w:rPr>
        <w:t xml:space="preserve">
      1. "Мемлекеттік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8" w:id="2"/>
    <w:p>
      <w:pPr>
        <w:spacing w:after="0"/>
        <w:ind w:left="0"/>
        <w:jc w:val="both"/>
      </w:pPr>
      <w:r>
        <w:rPr>
          <w:rFonts w:ascii="Times New Roman"/>
          <w:b w:val="false"/>
          <w:i w:val="false"/>
          <w:color w:val="000000"/>
          <w:sz w:val="28"/>
        </w:rPr>
        <w:t xml:space="preserve">
      көрсетілген қаулымен бекітілген 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9" w:id="3"/>
    <w:p>
      <w:pPr>
        <w:spacing w:after="0"/>
        <w:ind w:left="0"/>
        <w:jc w:val="both"/>
      </w:pPr>
      <w:r>
        <w:rPr>
          <w:rFonts w:ascii="Times New Roman"/>
          <w:b w:val="false"/>
          <w:i w:val="false"/>
          <w:color w:val="000000"/>
          <w:sz w:val="28"/>
        </w:rPr>
        <w:t>
      реттік нөмірі 279-жолда:</w:t>
      </w:r>
    </w:p>
    <w:bookmarkEnd w:id="3"/>
    <w:bookmarkStart w:name="z10" w:id="4"/>
    <w:p>
      <w:pPr>
        <w:spacing w:after="0"/>
        <w:ind w:left="0"/>
        <w:jc w:val="both"/>
      </w:pPr>
      <w:r>
        <w:rPr>
          <w:rFonts w:ascii="Times New Roman"/>
          <w:b w:val="false"/>
          <w:i w:val="false"/>
          <w:color w:val="000000"/>
          <w:sz w:val="28"/>
        </w:rPr>
        <w:t>
      5-бағанда:</w:t>
      </w:r>
    </w:p>
    <w:bookmarkEnd w:id="4"/>
    <w:bookmarkStart w:name="z11" w:id="5"/>
    <w:p>
      <w:pPr>
        <w:spacing w:after="0"/>
        <w:ind w:left="0"/>
        <w:jc w:val="both"/>
      </w:pPr>
      <w:r>
        <w:rPr>
          <w:rFonts w:ascii="Times New Roman"/>
          <w:b w:val="false"/>
          <w:i w:val="false"/>
          <w:color w:val="000000"/>
          <w:sz w:val="28"/>
        </w:rPr>
        <w:t>
      27) тармақша мынадай редакцияда жазылсын:</w:t>
      </w:r>
    </w:p>
    <w:bookmarkEnd w:id="5"/>
    <w:bookmarkStart w:name="z12" w:id="6"/>
    <w:p>
      <w:pPr>
        <w:spacing w:after="0"/>
        <w:ind w:left="0"/>
        <w:jc w:val="both"/>
      </w:pPr>
      <w:r>
        <w:rPr>
          <w:rFonts w:ascii="Times New Roman"/>
          <w:b w:val="false"/>
          <w:i w:val="false"/>
          <w:color w:val="000000"/>
          <w:sz w:val="28"/>
        </w:rPr>
        <w:t>
      "27) республикалық және коммуналдық мемлекеттік кәсіпорындар;";</w:t>
      </w:r>
    </w:p>
    <w:bookmarkEnd w:id="6"/>
    <w:bookmarkStart w:name="z13" w:id="7"/>
    <w:p>
      <w:pPr>
        <w:spacing w:after="0"/>
        <w:ind w:left="0"/>
        <w:jc w:val="both"/>
      </w:pPr>
      <w:r>
        <w:rPr>
          <w:rFonts w:ascii="Times New Roman"/>
          <w:b w:val="false"/>
          <w:i w:val="false"/>
          <w:color w:val="000000"/>
          <w:sz w:val="28"/>
        </w:rPr>
        <w:t>
      мынадай мазмұндағы 28) тармақшамен толықтырылсын:</w:t>
      </w:r>
    </w:p>
    <w:bookmarkEnd w:id="7"/>
    <w:bookmarkStart w:name="z14" w:id="8"/>
    <w:p>
      <w:pPr>
        <w:spacing w:after="0"/>
        <w:ind w:left="0"/>
        <w:jc w:val="both"/>
      </w:pPr>
      <w:r>
        <w:rPr>
          <w:rFonts w:ascii="Times New Roman"/>
          <w:b w:val="false"/>
          <w:i w:val="false"/>
          <w:color w:val="000000"/>
          <w:sz w:val="28"/>
        </w:rPr>
        <w:t>
      "28) "Ұлттық тестілеу орталығы" шаруашылық жүргізу құқығындағы республикалық мемлекеттік кәсіпорны";</w:t>
      </w:r>
    </w:p>
    <w:bookmarkEnd w:id="8"/>
    <w:bookmarkStart w:name="z15" w:id="9"/>
    <w:p>
      <w:pPr>
        <w:spacing w:after="0"/>
        <w:ind w:left="0"/>
        <w:jc w:val="both"/>
      </w:pPr>
      <w:r>
        <w:rPr>
          <w:rFonts w:ascii="Times New Roman"/>
          <w:b w:val="false"/>
          <w:i w:val="false"/>
          <w:color w:val="000000"/>
          <w:sz w:val="28"/>
        </w:rPr>
        <w:t>
      7-баған мынадай редакцияда жазылсын:</w:t>
      </w:r>
    </w:p>
    <w:bookmarkEnd w:id="9"/>
    <w:bookmarkStart w:name="z16" w:id="10"/>
    <w:p>
      <w:pPr>
        <w:spacing w:after="0"/>
        <w:ind w:left="0"/>
        <w:jc w:val="both"/>
      </w:pPr>
      <w:r>
        <w:rPr>
          <w:rFonts w:ascii="Times New Roman"/>
          <w:b w:val="false"/>
          <w:i w:val="false"/>
          <w:color w:val="000000"/>
          <w:sz w:val="28"/>
        </w:rPr>
        <w:t>
      "үнемі, "Digital Silk Road Company" жауапкершілігі шектеулі серіктестігіне қатысты 2029 жылғы 27 шілдеге дейін, "Ұлттық тестілеу орталығы" шаруашылық жүргізу құқығындағы республикалық мемлекеттік кәсіпорнына қатысты 2030 жылғы 11 тамызға дейін";</w:t>
      </w:r>
    </w:p>
    <w:bookmarkEnd w:id="10"/>
    <w:bookmarkStart w:name="z17" w:id="11"/>
    <w:p>
      <w:pPr>
        <w:spacing w:after="0"/>
        <w:ind w:left="0"/>
        <w:jc w:val="both"/>
      </w:pPr>
      <w:r>
        <w:rPr>
          <w:rFonts w:ascii="Times New Roman"/>
          <w:b w:val="false"/>
          <w:i w:val="false"/>
          <w:color w:val="000000"/>
          <w:sz w:val="28"/>
        </w:rPr>
        <w:t>
      реттік нөмірі 395-жолда:</w:t>
      </w:r>
    </w:p>
    <w:bookmarkEnd w:id="11"/>
    <w:bookmarkStart w:name="z18" w:id="12"/>
    <w:p>
      <w:pPr>
        <w:spacing w:after="0"/>
        <w:ind w:left="0"/>
        <w:jc w:val="both"/>
      </w:pPr>
      <w:r>
        <w:rPr>
          <w:rFonts w:ascii="Times New Roman"/>
          <w:b w:val="false"/>
          <w:i w:val="false"/>
          <w:color w:val="000000"/>
          <w:sz w:val="28"/>
        </w:rPr>
        <w:t>
      5-бағанда:</w:t>
      </w:r>
    </w:p>
    <w:bookmarkEnd w:id="12"/>
    <w:bookmarkStart w:name="z19" w:id="13"/>
    <w:p>
      <w:pPr>
        <w:spacing w:after="0"/>
        <w:ind w:left="0"/>
        <w:jc w:val="both"/>
      </w:pPr>
      <w:r>
        <w:rPr>
          <w:rFonts w:ascii="Times New Roman"/>
          <w:b w:val="false"/>
          <w:i w:val="false"/>
          <w:color w:val="000000"/>
          <w:sz w:val="28"/>
        </w:rPr>
        <w:t>
      11) тармақша мынадай редакцияда жазылсын:</w:t>
      </w:r>
    </w:p>
    <w:bookmarkEnd w:id="13"/>
    <w:bookmarkStart w:name="z20" w:id="14"/>
    <w:p>
      <w:pPr>
        <w:spacing w:after="0"/>
        <w:ind w:left="0"/>
        <w:jc w:val="both"/>
      </w:pPr>
      <w:r>
        <w:rPr>
          <w:rFonts w:ascii="Times New Roman"/>
          <w:b w:val="false"/>
          <w:i w:val="false"/>
          <w:color w:val="000000"/>
          <w:sz w:val="28"/>
        </w:rPr>
        <w:t>
      "11) "Қазақстан жол ғылыми-зерттеу институты" акционерлік қоғамы;";</w:t>
      </w:r>
    </w:p>
    <w:bookmarkEnd w:id="14"/>
    <w:bookmarkStart w:name="z21" w:id="15"/>
    <w:p>
      <w:pPr>
        <w:spacing w:after="0"/>
        <w:ind w:left="0"/>
        <w:jc w:val="both"/>
      </w:pPr>
      <w:r>
        <w:rPr>
          <w:rFonts w:ascii="Times New Roman"/>
          <w:b w:val="false"/>
          <w:i w:val="false"/>
          <w:color w:val="000000"/>
          <w:sz w:val="28"/>
        </w:rPr>
        <w:t>
      мынадай мазмұндағы 12) тармақшамен толықтырылсын:</w:t>
      </w:r>
    </w:p>
    <w:bookmarkEnd w:id="15"/>
    <w:bookmarkStart w:name="z22" w:id="16"/>
    <w:p>
      <w:pPr>
        <w:spacing w:after="0"/>
        <w:ind w:left="0"/>
        <w:jc w:val="both"/>
      </w:pPr>
      <w:r>
        <w:rPr>
          <w:rFonts w:ascii="Times New Roman"/>
          <w:b w:val="false"/>
          <w:i w:val="false"/>
          <w:color w:val="000000"/>
          <w:sz w:val="28"/>
        </w:rPr>
        <w:t>
      "12) "Ұлттық тестілеу орталығы" шаруашылық жүргізу құқығындағы республикалық мемлекеттік кәсіпорны";</w:t>
      </w:r>
    </w:p>
    <w:bookmarkEnd w:id="16"/>
    <w:bookmarkStart w:name="z23" w:id="17"/>
    <w:p>
      <w:pPr>
        <w:spacing w:after="0"/>
        <w:ind w:left="0"/>
        <w:jc w:val="both"/>
      </w:pPr>
      <w:r>
        <w:rPr>
          <w:rFonts w:ascii="Times New Roman"/>
          <w:b w:val="false"/>
          <w:i w:val="false"/>
          <w:color w:val="000000"/>
          <w:sz w:val="28"/>
        </w:rPr>
        <w:t>
      7-баған мынадай редакцияда жазылсын:</w:t>
      </w:r>
    </w:p>
    <w:bookmarkEnd w:id="17"/>
    <w:bookmarkStart w:name="z24" w:id="18"/>
    <w:p>
      <w:pPr>
        <w:spacing w:after="0"/>
        <w:ind w:left="0"/>
        <w:jc w:val="both"/>
      </w:pPr>
      <w:r>
        <w:rPr>
          <w:rFonts w:ascii="Times New Roman"/>
          <w:b w:val="false"/>
          <w:i w:val="false"/>
          <w:color w:val="000000"/>
          <w:sz w:val="28"/>
        </w:rPr>
        <w:t>
      "үнемі, "Ұлттық тестілеу орталығы" шаруашылық жүргізу құқығындағы республикалық мемлекеттік кәсіпорнына қатысты 2030 жылғы 11 тамызға дейін".</w:t>
      </w:r>
    </w:p>
    <w:bookmarkEnd w:id="18"/>
    <w:bookmarkStart w:name="z25" w:id="19"/>
    <w:p>
      <w:pPr>
        <w:spacing w:after="0"/>
        <w:ind w:left="0"/>
        <w:jc w:val="both"/>
      </w:pPr>
      <w:r>
        <w:rPr>
          <w:rFonts w:ascii="Times New Roman"/>
          <w:b w:val="false"/>
          <w:i w:val="false"/>
          <w:color w:val="000000"/>
          <w:sz w:val="28"/>
        </w:rPr>
        <w:t>
      2. Осы қаулы алғашқы ресми жарияланған күнінен кейiн күнтiзбелiк он күн өткен соң қолданысқа енгізіледі және 2030 жылғы 11 тамызға дейін қолданылады.</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