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3058" w14:textId="7723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2025 жылғы 9 қазандағы № 846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"Мемлекеттік басқару жүйесін одан әрі жетілдіру жөніндегі шаралар туралы" Қазақстан Республикасы Президентінің 2025 жылғы 18 қыркүйектегі № 997 Жарлығына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9"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2. Мыналар:</w:t>
      </w:r>
    </w:p>
    <w:bookmarkEnd w:id="4"/>
    <w:bookmarkStart w:name="z11" w:id="5"/>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осы қаулыға </w:t>
      </w:r>
      <w:r>
        <w:rPr>
          <w:rFonts w:ascii="Times New Roman"/>
          <w:b w:val="false"/>
          <w:i w:val="false"/>
          <w:color w:val="000000"/>
          <w:sz w:val="28"/>
        </w:rPr>
        <w:t>1-қосымшаның</w:t>
      </w:r>
      <w:r>
        <w:rPr>
          <w:rFonts w:ascii="Times New Roman"/>
          <w:b w:val="false"/>
          <w:i w:val="false"/>
          <w:color w:val="000000"/>
          <w:sz w:val="28"/>
        </w:rPr>
        <w:t xml:space="preserve"> 1, 2 және 3-тармақтарында көрсетілген республикалық заңды тұлғаларға қатысты мемлекеттік басқарудың тиісті саласына (аясына) басшылық жасау жөніндегі уәкілетті орган;</w:t>
      </w:r>
    </w:p>
    <w:bookmarkEnd w:id="5"/>
    <w:bookmarkStart w:name="z12" w:id="6"/>
    <w:p>
      <w:pPr>
        <w:spacing w:after="0"/>
        <w:ind w:left="0"/>
        <w:jc w:val="both"/>
      </w:pPr>
      <w:r>
        <w:rPr>
          <w:rFonts w:ascii="Times New Roman"/>
          <w:b w:val="false"/>
          <w:i w:val="false"/>
          <w:color w:val="000000"/>
          <w:sz w:val="28"/>
        </w:rPr>
        <w:t xml:space="preserve">
      2) Қазақстан Республикасы Жасанды интеллект және цифрлық даму министрлігінің Аэроғарыш комитеті осы қаулыға </w:t>
      </w:r>
      <w:r>
        <w:rPr>
          <w:rFonts w:ascii="Times New Roman"/>
          <w:b w:val="false"/>
          <w:i w:val="false"/>
          <w:color w:val="000000"/>
          <w:sz w:val="28"/>
        </w:rPr>
        <w:t>1-қосымшаның</w:t>
      </w:r>
      <w:r>
        <w:rPr>
          <w:rFonts w:ascii="Times New Roman"/>
          <w:b w:val="false"/>
          <w:i w:val="false"/>
          <w:color w:val="000000"/>
          <w:sz w:val="28"/>
        </w:rPr>
        <w:t xml:space="preserve"> 4 және 5-тармақтарында көрсетілген республикалық заңды тұлғаларға қатысты мемлекеттік басқарудың тиісті саласына (аясына) басшылық жасау жөніндегі уәкілетті орган болып айқындалсын.</w:t>
      </w:r>
    </w:p>
    <w:bookmarkEnd w:id="6"/>
    <w:bookmarkStart w:name="z13"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7"/>
    <w:bookmarkStart w:name="z14" w:id="8"/>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 "QazInnovations" инновацияларды дамыту жөніндегі ұлттық агенттігі" акционерлік қоғамының мемлекеттік акциялар пакетін иелену және пайдалану құқығын Қазақстан Республикасының Ғылым және жоғары білім министрлігіне берсін.</w:t>
      </w:r>
    </w:p>
    <w:bookmarkEnd w:id="8"/>
    <w:bookmarkStart w:name="z15" w:id="9"/>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осы қаулыдан туындайтын қажетті шараларды қабылдасын.</w:t>
      </w:r>
    </w:p>
    <w:bookmarkEnd w:id="9"/>
    <w:bookmarkStart w:name="z16" w:id="10"/>
    <w:p>
      <w:pPr>
        <w:spacing w:after="0"/>
        <w:ind w:left="0"/>
        <w:jc w:val="both"/>
      </w:pPr>
      <w:r>
        <w:rPr>
          <w:rFonts w:ascii="Times New Roman"/>
          <w:b w:val="false"/>
          <w:i w:val="false"/>
          <w:color w:val="000000"/>
          <w:sz w:val="28"/>
        </w:rPr>
        <w:t xml:space="preserve">
      6. Осы қаулы 2026 жылғы 1 қаңтардан бастап қолданысқа енгізілетін Ереженің </w:t>
      </w:r>
      <w:r>
        <w:rPr>
          <w:rFonts w:ascii="Times New Roman"/>
          <w:b w:val="false"/>
          <w:i w:val="false"/>
          <w:color w:val="000000"/>
          <w:sz w:val="28"/>
        </w:rPr>
        <w:t>15-тармағының</w:t>
      </w:r>
      <w:r>
        <w:rPr>
          <w:rFonts w:ascii="Times New Roman"/>
          <w:b w:val="false"/>
          <w:i w:val="false"/>
          <w:color w:val="000000"/>
          <w:sz w:val="28"/>
        </w:rPr>
        <w:t xml:space="preserve"> 281), 282), 283), 284), 285) және 286) тармақшаларын қоспағанда,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 туралы ереже</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(бұдан әрі – Министрлік) аэроғарыш және электрондық өнеркәсіп, елдің ғылыми-техникалық дамуы, геодезия, картография және кеңістіктік деректер, ақпараттандыру, "электрондық үкімет", дербес деректер және оларды қорғау, цифрлық активтер, жобалық басқару салаларындағы ақпараттық қауіпсіздікті қамтамасыз ету салаларында, сондай-ақ байланыс, мемлекеттік қызметтер көрсету саласындағы мемлекеттік саясатты дамыту салаларында және деректерді басқару бойынша (бұдан әрі – реттелетін салалар) басшылық жасауды және салааралық үйлестіруді жүзеге асыратын Қазақстан Республикасының мемлекеттік органы болып табылады.</w:t>
      </w:r>
    </w:p>
    <w:bookmarkEnd w:id="13"/>
    <w:bookmarkStart w:name="z22" w:id="14"/>
    <w:p>
      <w:pPr>
        <w:spacing w:after="0"/>
        <w:ind w:left="0"/>
        <w:jc w:val="both"/>
      </w:pPr>
      <w:r>
        <w:rPr>
          <w:rFonts w:ascii="Times New Roman"/>
          <w:b w:val="false"/>
          <w:i w:val="false"/>
          <w:color w:val="000000"/>
          <w:sz w:val="28"/>
        </w:rPr>
        <w:t>
      2. Министрліктің мынадай ведомстволары бар:</w:t>
      </w:r>
    </w:p>
    <w:bookmarkEnd w:id="14"/>
    <w:bookmarkStart w:name="z23" w:id="15"/>
    <w:p>
      <w:pPr>
        <w:spacing w:after="0"/>
        <w:ind w:left="0"/>
        <w:jc w:val="both"/>
      </w:pPr>
      <w:r>
        <w:rPr>
          <w:rFonts w:ascii="Times New Roman"/>
          <w:b w:val="false"/>
          <w:i w:val="false"/>
          <w:color w:val="000000"/>
          <w:sz w:val="28"/>
        </w:rPr>
        <w:t>
      1) "Аэроғарыш комитеті" республикалық мемлекеттік мекемесі;</w:t>
      </w:r>
    </w:p>
    <w:bookmarkEnd w:id="15"/>
    <w:bookmarkStart w:name="z24" w:id="16"/>
    <w:p>
      <w:pPr>
        <w:spacing w:after="0"/>
        <w:ind w:left="0"/>
        <w:jc w:val="both"/>
      </w:pPr>
      <w:r>
        <w:rPr>
          <w:rFonts w:ascii="Times New Roman"/>
          <w:b w:val="false"/>
          <w:i w:val="false"/>
          <w:color w:val="000000"/>
          <w:sz w:val="28"/>
        </w:rPr>
        <w:t>
      2) "Ақпараттық қауіпсіздік комитеті" республикалық мемлекеттік мекемесі;</w:t>
      </w:r>
    </w:p>
    <w:bookmarkEnd w:id="16"/>
    <w:bookmarkStart w:name="z25" w:id="17"/>
    <w:p>
      <w:pPr>
        <w:spacing w:after="0"/>
        <w:ind w:left="0"/>
        <w:jc w:val="both"/>
      </w:pPr>
      <w:r>
        <w:rPr>
          <w:rFonts w:ascii="Times New Roman"/>
          <w:b w:val="false"/>
          <w:i w:val="false"/>
          <w:color w:val="000000"/>
          <w:sz w:val="28"/>
        </w:rPr>
        <w:t>
      3) "Телекоммуникациялар комитеті" республикалық мемлекеттік мекемесі;</w:t>
      </w:r>
    </w:p>
    <w:bookmarkEnd w:id="17"/>
    <w:bookmarkStart w:name="z26" w:id="18"/>
    <w:p>
      <w:pPr>
        <w:spacing w:after="0"/>
        <w:ind w:left="0"/>
        <w:jc w:val="both"/>
      </w:pPr>
      <w:r>
        <w:rPr>
          <w:rFonts w:ascii="Times New Roman"/>
          <w:b w:val="false"/>
          <w:i w:val="false"/>
          <w:color w:val="000000"/>
          <w:sz w:val="28"/>
        </w:rPr>
        <w:t>
      4) "Мемлекеттік көрсетілетін қызметтер комитеті" республикалық мемлекеттік мекемесі;</w:t>
      </w:r>
    </w:p>
    <w:bookmarkEnd w:id="18"/>
    <w:bookmarkStart w:name="z27" w:id="19"/>
    <w:p>
      <w:pPr>
        <w:spacing w:after="0"/>
        <w:ind w:left="0"/>
        <w:jc w:val="both"/>
      </w:pPr>
      <w:r>
        <w:rPr>
          <w:rFonts w:ascii="Times New Roman"/>
          <w:b w:val="false"/>
          <w:i w:val="false"/>
          <w:color w:val="000000"/>
          <w:sz w:val="28"/>
        </w:rPr>
        <w:t>
      5) "Жасанды интеллект және деректерді басқару комитеті" республикалық мемлекеттік мекемесі.</w:t>
      </w:r>
    </w:p>
    <w:bookmarkEnd w:id="19"/>
    <w:bookmarkStart w:name="z28" w:id="20"/>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0"/>
    <w:bookmarkStart w:name="z29" w:id="2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21"/>
    <w:bookmarkStart w:name="z30" w:id="22"/>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22"/>
    <w:bookmarkStart w:name="z31" w:id="23"/>
    <w:p>
      <w:pPr>
        <w:spacing w:after="0"/>
        <w:ind w:left="0"/>
        <w:jc w:val="both"/>
      </w:pPr>
      <w:r>
        <w:rPr>
          <w:rFonts w:ascii="Times New Roman"/>
          <w:b w:val="false"/>
          <w:i w:val="false"/>
          <w:color w:val="000000"/>
          <w:sz w:val="28"/>
        </w:rPr>
        <w:t>
      6. Егер Министрлікке Қазақстан Республикасының заңнамасына сәйкес уәкілеттік берілген болса, оның мемлекет атынан азаматтық-құқықтық қатынастардың тарапы болуына құқығы бар.</w:t>
      </w:r>
    </w:p>
    <w:bookmarkEnd w:id="23"/>
    <w:bookmarkStart w:name="z32" w:id="24"/>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ресімделетін шешімдер қабылдайды.</w:t>
      </w:r>
    </w:p>
    <w:bookmarkEnd w:id="24"/>
    <w:bookmarkStart w:name="z33" w:id="25"/>
    <w:p>
      <w:pPr>
        <w:spacing w:after="0"/>
        <w:ind w:left="0"/>
        <w:jc w:val="both"/>
      </w:pPr>
      <w:r>
        <w:rPr>
          <w:rFonts w:ascii="Times New Roman"/>
          <w:b w:val="false"/>
          <w:i w:val="false"/>
          <w:color w:val="000000"/>
          <w:sz w:val="28"/>
        </w:rPr>
        <w:t>
      8. Министрліктің құрылымы мен штат санының лимитi Қазақстан Республикасының қолданыстағы заңнамасына сәйкес бекітіледі.</w:t>
      </w:r>
    </w:p>
    <w:bookmarkEnd w:id="25"/>
    <w:bookmarkStart w:name="z34" w:id="26"/>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Есiл ауданы, Мәңгілік Ел даңғылы, № 55/5-ғимарат.</w:t>
      </w:r>
    </w:p>
    <w:bookmarkEnd w:id="26"/>
    <w:bookmarkStart w:name="z35" w:id="2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7"/>
    <w:bookmarkStart w:name="z36" w:id="28"/>
    <w:p>
      <w:pPr>
        <w:spacing w:after="0"/>
        <w:ind w:left="0"/>
        <w:jc w:val="both"/>
      </w:pPr>
      <w:r>
        <w:rPr>
          <w:rFonts w:ascii="Times New Roman"/>
          <w:b w:val="false"/>
          <w:i w:val="false"/>
          <w:color w:val="000000"/>
          <w:sz w:val="28"/>
        </w:rPr>
        <w:t>
      11. Министрліктің қызметiн қаржыландыру республикалық бюджеттен жүзеге асырылады.</w:t>
      </w:r>
    </w:p>
    <w:bookmarkEnd w:id="28"/>
    <w:bookmarkStart w:name="z37" w:id="29"/>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қарым-қатынастар жасауға тыйым салынады.</w:t>
      </w:r>
    </w:p>
    <w:bookmarkEnd w:id="29"/>
    <w:bookmarkStart w:name="z38" w:id="30"/>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0"/>
    <w:bookmarkStart w:name="z39" w:id="3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1"/>
    <w:bookmarkStart w:name="z40" w:id="32"/>
    <w:p>
      <w:pPr>
        <w:spacing w:after="0"/>
        <w:ind w:left="0"/>
        <w:jc w:val="both"/>
      </w:pPr>
      <w:r>
        <w:rPr>
          <w:rFonts w:ascii="Times New Roman"/>
          <w:b w:val="false"/>
          <w:i w:val="false"/>
          <w:color w:val="000000"/>
          <w:sz w:val="28"/>
        </w:rPr>
        <w:t>
      13. Міндеттері:</w:t>
      </w:r>
    </w:p>
    <w:bookmarkEnd w:id="32"/>
    <w:bookmarkStart w:name="z41" w:id="33"/>
    <w:p>
      <w:pPr>
        <w:spacing w:after="0"/>
        <w:ind w:left="0"/>
        <w:jc w:val="both"/>
      </w:pPr>
      <w:r>
        <w:rPr>
          <w:rFonts w:ascii="Times New Roman"/>
          <w:b w:val="false"/>
          <w:i w:val="false"/>
          <w:color w:val="000000"/>
          <w:sz w:val="28"/>
        </w:rPr>
        <w:t>
      1) реттелетін салаларда тиімді мемлекеттік саясатты қалыптастыру және жүргізу, сондай-ақ бәсекеге қабілетті аэроғарыш өнеркәсібін дамыту және ақпараттандыру саласындағы ақпараттық қауіпсіздікті қамтамасыз ету, ғарыш қызметі саласында, дербес деректер мен оларды қорғау саласында, байланыс саласында ұлттық ресурстарды бөлу мен пайдалануды қоса алғанда, байланыс саласында мемлекеттік саясатты іске асыру, сондай-ақ өз құзыреті шегінде техникалық реттеу, өлшем бірлігін қамтамасыз ету саласына және байланыс саласындағы стандарттау саласына қатысу және оны іске асыруды қамтамасыз ету, ақпараттық-коммуникациялық инфрақұрылымды, геодезияны, картографияны және кеңістіктік деректерді, елдің ғылыми-техникалық дамуы саласын қалыптастыру және дамуын қамтамасыз ету, байланыс қызметтері нарығының тиімді дамуы мен жұмыс істеуі;</w:t>
      </w:r>
    </w:p>
    <w:bookmarkEnd w:id="33"/>
    <w:bookmarkStart w:name="z42" w:id="34"/>
    <w:p>
      <w:pPr>
        <w:spacing w:after="0"/>
        <w:ind w:left="0"/>
        <w:jc w:val="both"/>
      </w:pPr>
      <w:r>
        <w:rPr>
          <w:rFonts w:ascii="Times New Roman"/>
          <w:b w:val="false"/>
          <w:i w:val="false"/>
          <w:color w:val="000000"/>
          <w:sz w:val="28"/>
        </w:rPr>
        <w:t>
      2) Министрліктің құзыретiне жатқызылған қызмет саласында басшылықты жүзеге асыру және мемлекеттiк органдарды салааралық үйлестiру;</w:t>
      </w:r>
    </w:p>
    <w:bookmarkEnd w:id="34"/>
    <w:bookmarkStart w:name="z43" w:id="35"/>
    <w:p>
      <w:pPr>
        <w:spacing w:after="0"/>
        <w:ind w:left="0"/>
        <w:jc w:val="both"/>
      </w:pPr>
      <w:r>
        <w:rPr>
          <w:rFonts w:ascii="Times New Roman"/>
          <w:b w:val="false"/>
          <w:i w:val="false"/>
          <w:color w:val="000000"/>
          <w:sz w:val="28"/>
        </w:rPr>
        <w:t>
      3) реттелетiн салалардағы мемлекеттiк басқару және мемлекеттік бақылау;</w:t>
      </w:r>
    </w:p>
    <w:bookmarkEnd w:id="35"/>
    <w:bookmarkStart w:name="z44" w:id="36"/>
    <w:p>
      <w:pPr>
        <w:spacing w:after="0"/>
        <w:ind w:left="0"/>
        <w:jc w:val="both"/>
      </w:pPr>
      <w:r>
        <w:rPr>
          <w:rFonts w:ascii="Times New Roman"/>
          <w:b w:val="false"/>
          <w:i w:val="false"/>
          <w:color w:val="000000"/>
          <w:sz w:val="28"/>
        </w:rPr>
        <w:t>
      4) өз құзыреті шегінде Қазақстан Республикасы заңнамасының сақталуын бақылауды қамтамасыз ету;</w:t>
      </w:r>
    </w:p>
    <w:bookmarkEnd w:id="36"/>
    <w:bookmarkStart w:name="z45" w:id="37"/>
    <w:p>
      <w:pPr>
        <w:spacing w:after="0"/>
        <w:ind w:left="0"/>
        <w:jc w:val="both"/>
      </w:pPr>
      <w:r>
        <w:rPr>
          <w:rFonts w:ascii="Times New Roman"/>
          <w:b w:val="false"/>
          <w:i w:val="false"/>
          <w:color w:val="000000"/>
          <w:sz w:val="28"/>
        </w:rPr>
        <w:t>
      5) Қазақстан Республикасының ғарыш саласын қалыптастыру және дамыту;</w:t>
      </w:r>
    </w:p>
    <w:bookmarkEnd w:id="37"/>
    <w:bookmarkStart w:name="z46" w:id="38"/>
    <w:p>
      <w:pPr>
        <w:spacing w:after="0"/>
        <w:ind w:left="0"/>
        <w:jc w:val="both"/>
      </w:pPr>
      <w:r>
        <w:rPr>
          <w:rFonts w:ascii="Times New Roman"/>
          <w:b w:val="false"/>
          <w:i w:val="false"/>
          <w:color w:val="000000"/>
          <w:sz w:val="28"/>
        </w:rPr>
        <w:t>
      6) ғарыштық технологиялар мен көрсетілетін қызметтер нарығын қалыптастыру үшін жағдайлар жасау;</w:t>
      </w:r>
    </w:p>
    <w:bookmarkEnd w:id="38"/>
    <w:bookmarkStart w:name="z47" w:id="39"/>
    <w:p>
      <w:pPr>
        <w:spacing w:after="0"/>
        <w:ind w:left="0"/>
        <w:jc w:val="both"/>
      </w:pPr>
      <w:r>
        <w:rPr>
          <w:rFonts w:ascii="Times New Roman"/>
          <w:b w:val="false"/>
          <w:i w:val="false"/>
          <w:color w:val="000000"/>
          <w:sz w:val="28"/>
        </w:rPr>
        <w:t>
      7) Қазақстан Республикасында ғарыш қызметінің заңнамалық және шарттық-құқықтық базасын құру;</w:t>
      </w:r>
    </w:p>
    <w:bookmarkEnd w:id="39"/>
    <w:bookmarkStart w:name="z48" w:id="40"/>
    <w:p>
      <w:pPr>
        <w:spacing w:after="0"/>
        <w:ind w:left="0"/>
        <w:jc w:val="both"/>
      </w:pPr>
      <w:r>
        <w:rPr>
          <w:rFonts w:ascii="Times New Roman"/>
          <w:b w:val="false"/>
          <w:i w:val="false"/>
          <w:color w:val="000000"/>
          <w:sz w:val="28"/>
        </w:rPr>
        <w:t>
      8) өз құзыреті шегінде "Байқоңыр" кешенін Ресей Федерациясының жалға алуы жөніндегі жұмыстарды үйлестіру;</w:t>
      </w:r>
    </w:p>
    <w:bookmarkEnd w:id="40"/>
    <w:bookmarkStart w:name="z49" w:id="41"/>
    <w:p>
      <w:pPr>
        <w:spacing w:after="0"/>
        <w:ind w:left="0"/>
        <w:jc w:val="both"/>
      </w:pPr>
      <w:r>
        <w:rPr>
          <w:rFonts w:ascii="Times New Roman"/>
          <w:b w:val="false"/>
          <w:i w:val="false"/>
          <w:color w:val="000000"/>
          <w:sz w:val="28"/>
        </w:rPr>
        <w:t>
      9) пошта және байланыс саласындағы үйлестіру, сондай-ақ Қазақстан Республикасының аумағында пошта саласындағы қызметті және байланыс саласында қызметтер көрсететін немесе оларды пайдаланатын тұлғалардың қызметін реттеу;</w:t>
      </w:r>
    </w:p>
    <w:bookmarkEnd w:id="41"/>
    <w:bookmarkStart w:name="z50" w:id="42"/>
    <w:p>
      <w:pPr>
        <w:spacing w:after="0"/>
        <w:ind w:left="0"/>
        <w:jc w:val="both"/>
      </w:pPr>
      <w:r>
        <w:rPr>
          <w:rFonts w:ascii="Times New Roman"/>
          <w:b w:val="false"/>
          <w:i w:val="false"/>
          <w:color w:val="000000"/>
          <w:sz w:val="28"/>
        </w:rPr>
        <w:t>
      10) ақпараттандыру және "электрондық үкімет" саласындағы басшылықты және салааралық үйлестiрудi жүзеге асыру;</w:t>
      </w:r>
    </w:p>
    <w:bookmarkEnd w:id="42"/>
    <w:bookmarkStart w:name="z51" w:id="43"/>
    <w:p>
      <w:pPr>
        <w:spacing w:after="0"/>
        <w:ind w:left="0"/>
        <w:jc w:val="both"/>
      </w:pPr>
      <w:r>
        <w:rPr>
          <w:rFonts w:ascii="Times New Roman"/>
          <w:b w:val="false"/>
          <w:i w:val="false"/>
          <w:color w:val="000000"/>
          <w:sz w:val="28"/>
        </w:rPr>
        <w:t>
      11) деректерді басқару бойынша салааралық үйлестіруді жүзеге асыру;</w:t>
      </w:r>
    </w:p>
    <w:bookmarkEnd w:id="43"/>
    <w:bookmarkStart w:name="z52" w:id="44"/>
    <w:p>
      <w:pPr>
        <w:spacing w:after="0"/>
        <w:ind w:left="0"/>
        <w:jc w:val="both"/>
      </w:pPr>
      <w:r>
        <w:rPr>
          <w:rFonts w:ascii="Times New Roman"/>
          <w:b w:val="false"/>
          <w:i w:val="false"/>
          <w:color w:val="000000"/>
          <w:sz w:val="28"/>
        </w:rPr>
        <w:t>
      12) деректерді басқару мемлекеттік саясатын іске асыруды қамтамасыз ету;</w:t>
      </w:r>
    </w:p>
    <w:bookmarkEnd w:id="44"/>
    <w:bookmarkStart w:name="z53" w:id="45"/>
    <w:p>
      <w:pPr>
        <w:spacing w:after="0"/>
        <w:ind w:left="0"/>
        <w:jc w:val="both"/>
      </w:pPr>
      <w:r>
        <w:rPr>
          <w:rFonts w:ascii="Times New Roman"/>
          <w:b w:val="false"/>
          <w:i w:val="false"/>
          <w:color w:val="000000"/>
          <w:sz w:val="28"/>
        </w:rPr>
        <w:t>
      13) мемлекеттік басқаруды цифрлық трансформациялауды салааралық үйлестіруді жүзеге асыру;</w:t>
      </w:r>
    </w:p>
    <w:bookmarkEnd w:id="45"/>
    <w:bookmarkStart w:name="z54" w:id="46"/>
    <w:p>
      <w:pPr>
        <w:spacing w:after="0"/>
        <w:ind w:left="0"/>
        <w:jc w:val="both"/>
      </w:pPr>
      <w:r>
        <w:rPr>
          <w:rFonts w:ascii="Times New Roman"/>
          <w:b w:val="false"/>
          <w:i w:val="false"/>
          <w:color w:val="000000"/>
          <w:sz w:val="28"/>
        </w:rPr>
        <w:t>
      14) мемлекеттік қызметтер көрсету саласындағы мемлекеттік саясатты қалыптастыру және іске асыру;</w:t>
      </w:r>
    </w:p>
    <w:bookmarkEnd w:id="46"/>
    <w:bookmarkStart w:name="z55" w:id="47"/>
    <w:p>
      <w:pPr>
        <w:spacing w:after="0"/>
        <w:ind w:left="0"/>
        <w:jc w:val="both"/>
      </w:pPr>
      <w:r>
        <w:rPr>
          <w:rFonts w:ascii="Times New Roman"/>
          <w:b w:val="false"/>
          <w:i w:val="false"/>
          <w:color w:val="000000"/>
          <w:sz w:val="28"/>
        </w:rPr>
        <w:t>
      15) Қазақстан Республикасының байланыс инфрақұрылымын қалыптастыруды, дамытуды және қамтамасыз етуді жүзеге асыру;</w:t>
      </w:r>
    </w:p>
    <w:bookmarkEnd w:id="47"/>
    <w:bookmarkStart w:name="z56" w:id="48"/>
    <w:p>
      <w:pPr>
        <w:spacing w:after="0"/>
        <w:ind w:left="0"/>
        <w:jc w:val="both"/>
      </w:pPr>
      <w:r>
        <w:rPr>
          <w:rFonts w:ascii="Times New Roman"/>
          <w:b w:val="false"/>
          <w:i w:val="false"/>
          <w:color w:val="000000"/>
          <w:sz w:val="28"/>
        </w:rPr>
        <w:t>
      16)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қалыптастыру және іске асыру;</w:t>
      </w:r>
    </w:p>
    <w:bookmarkEnd w:id="48"/>
    <w:bookmarkStart w:name="z57" w:id="49"/>
    <w:p>
      <w:pPr>
        <w:spacing w:after="0"/>
        <w:ind w:left="0"/>
        <w:jc w:val="both"/>
      </w:pPr>
      <w:r>
        <w:rPr>
          <w:rFonts w:ascii="Times New Roman"/>
          <w:b w:val="false"/>
          <w:i w:val="false"/>
          <w:color w:val="000000"/>
          <w:sz w:val="28"/>
        </w:rPr>
        <w:t>
      17) Қазақстан Республикасының заңнамасына сәйкес өз құзыреті шегінде реттелетiн салалардағы халықаралық ынтымақтастық;</w:t>
      </w:r>
    </w:p>
    <w:bookmarkEnd w:id="49"/>
    <w:bookmarkStart w:name="z58" w:id="50"/>
    <w:p>
      <w:pPr>
        <w:spacing w:after="0"/>
        <w:ind w:left="0"/>
        <w:jc w:val="both"/>
      </w:pPr>
      <w:r>
        <w:rPr>
          <w:rFonts w:ascii="Times New Roman"/>
          <w:b w:val="false"/>
          <w:i w:val="false"/>
          <w:color w:val="000000"/>
          <w:sz w:val="28"/>
        </w:rPr>
        <w:t>
      18) ақпараттық-коммуникациялық технологиялар, байланыс және мемлекеттік қызметтер көрсету салаларындағы мемлекеттік саясатты қалыптастыру;</w:t>
      </w:r>
    </w:p>
    <w:bookmarkEnd w:id="50"/>
    <w:bookmarkStart w:name="z59" w:id="51"/>
    <w:p>
      <w:pPr>
        <w:spacing w:after="0"/>
        <w:ind w:left="0"/>
        <w:jc w:val="both"/>
      </w:pPr>
      <w:r>
        <w:rPr>
          <w:rFonts w:ascii="Times New Roman"/>
          <w:b w:val="false"/>
          <w:i w:val="false"/>
          <w:color w:val="000000"/>
          <w:sz w:val="28"/>
        </w:rPr>
        <w:t>
      19) мемлекеттік басқарудың тиісті саласына (аясына) басшылықты жүзеге асыру;</w:t>
      </w:r>
    </w:p>
    <w:bookmarkEnd w:id="51"/>
    <w:bookmarkStart w:name="z60" w:id="52"/>
    <w:p>
      <w:pPr>
        <w:spacing w:after="0"/>
        <w:ind w:left="0"/>
        <w:jc w:val="both"/>
      </w:pPr>
      <w:r>
        <w:rPr>
          <w:rFonts w:ascii="Times New Roman"/>
          <w:b w:val="false"/>
          <w:i w:val="false"/>
          <w:color w:val="000000"/>
          <w:sz w:val="28"/>
        </w:rPr>
        <w:t>
      20) геодезия, картография және кеңістіктік деректер саласындағы мемлекеттік саясатты іске асыру;</w:t>
      </w:r>
    </w:p>
    <w:bookmarkEnd w:id="52"/>
    <w:bookmarkStart w:name="z61" w:id="53"/>
    <w:p>
      <w:pPr>
        <w:spacing w:after="0"/>
        <w:ind w:left="0"/>
        <w:jc w:val="both"/>
      </w:pPr>
      <w:r>
        <w:rPr>
          <w:rFonts w:ascii="Times New Roman"/>
          <w:b w:val="false"/>
          <w:i w:val="false"/>
          <w:color w:val="000000"/>
          <w:sz w:val="28"/>
        </w:rPr>
        <w:t>
      21) инновациялық жүйені жоспарлауға, мониторингілеуге, ынталандыруға және дамытуға қатысу;</w:t>
      </w:r>
    </w:p>
    <w:bookmarkEnd w:id="53"/>
    <w:bookmarkStart w:name="z62" w:id="54"/>
    <w:p>
      <w:pPr>
        <w:spacing w:after="0"/>
        <w:ind w:left="0"/>
        <w:jc w:val="both"/>
      </w:pPr>
      <w:r>
        <w:rPr>
          <w:rFonts w:ascii="Times New Roman"/>
          <w:b w:val="false"/>
          <w:i w:val="false"/>
          <w:color w:val="000000"/>
          <w:sz w:val="28"/>
        </w:rPr>
        <w:t>
      22) дербес деректер және оларды қорғау саласындағы мемлекеттік саясатты іске асыруға қатысу;</w:t>
      </w:r>
    </w:p>
    <w:bookmarkEnd w:id="54"/>
    <w:bookmarkStart w:name="z63" w:id="55"/>
    <w:p>
      <w:pPr>
        <w:spacing w:after="0"/>
        <w:ind w:left="0"/>
        <w:jc w:val="both"/>
      </w:pPr>
      <w:r>
        <w:rPr>
          <w:rFonts w:ascii="Times New Roman"/>
          <w:b w:val="false"/>
          <w:i w:val="false"/>
          <w:color w:val="000000"/>
          <w:sz w:val="28"/>
        </w:rPr>
        <w:t>
      23) байланыс қызметтері нарығының тиімді жұмыс істеуі үшін байланыс саласындағы мемлекеттік саясатты жүзеге асыру;</w:t>
      </w:r>
    </w:p>
    <w:bookmarkEnd w:id="55"/>
    <w:bookmarkStart w:name="z64" w:id="56"/>
    <w:p>
      <w:pPr>
        <w:spacing w:after="0"/>
        <w:ind w:left="0"/>
        <w:jc w:val="both"/>
      </w:pPr>
      <w:r>
        <w:rPr>
          <w:rFonts w:ascii="Times New Roman"/>
          <w:b w:val="false"/>
          <w:i w:val="false"/>
          <w:color w:val="000000"/>
          <w:sz w:val="28"/>
        </w:rPr>
        <w:t>
      24) өз құзыреті шегінде байланыс саласындағы қызметті мемлекеттік реттеу мен бақылауды жүзеге асыру;</w:t>
      </w:r>
    </w:p>
    <w:bookmarkEnd w:id="56"/>
    <w:bookmarkStart w:name="z65" w:id="57"/>
    <w:p>
      <w:pPr>
        <w:spacing w:after="0"/>
        <w:ind w:left="0"/>
        <w:jc w:val="both"/>
      </w:pPr>
      <w:r>
        <w:rPr>
          <w:rFonts w:ascii="Times New Roman"/>
          <w:b w:val="false"/>
          <w:i w:val="false"/>
          <w:color w:val="000000"/>
          <w:sz w:val="28"/>
        </w:rPr>
        <w:t>
      25) жобалық басқару саласындағы мемлекеттік саясатты қалыптастыру және жүзеге асыру;</w:t>
      </w:r>
    </w:p>
    <w:bookmarkEnd w:id="57"/>
    <w:bookmarkStart w:name="z66" w:id="58"/>
    <w:p>
      <w:pPr>
        <w:spacing w:after="0"/>
        <w:ind w:left="0"/>
        <w:jc w:val="both"/>
      </w:pPr>
      <w:r>
        <w:rPr>
          <w:rFonts w:ascii="Times New Roman"/>
          <w:b w:val="false"/>
          <w:i w:val="false"/>
          <w:color w:val="000000"/>
          <w:sz w:val="28"/>
        </w:rPr>
        <w:t>
      26) жасанды интеллект саласындағы мемлекеттік саясатты қалыптастыру және жүзеге асыру;</w:t>
      </w:r>
    </w:p>
    <w:bookmarkEnd w:id="58"/>
    <w:bookmarkStart w:name="z67" w:id="59"/>
    <w:p>
      <w:pPr>
        <w:spacing w:after="0"/>
        <w:ind w:left="0"/>
        <w:jc w:val="both"/>
      </w:pPr>
      <w:r>
        <w:rPr>
          <w:rFonts w:ascii="Times New Roman"/>
          <w:b w:val="false"/>
          <w:i w:val="false"/>
          <w:color w:val="000000"/>
          <w:sz w:val="28"/>
        </w:rPr>
        <w:t>
      27) өз құзыреті шегінде пошта саласында стратегиялық, реттеушілік функцияларды және бақылау функцияларын жүзеге асыру;</w:t>
      </w:r>
    </w:p>
    <w:bookmarkEnd w:id="59"/>
    <w:bookmarkStart w:name="z68" w:id="60"/>
    <w:p>
      <w:pPr>
        <w:spacing w:after="0"/>
        <w:ind w:left="0"/>
        <w:jc w:val="both"/>
      </w:pPr>
      <w:r>
        <w:rPr>
          <w:rFonts w:ascii="Times New Roman"/>
          <w:b w:val="false"/>
          <w:i w:val="false"/>
          <w:color w:val="000000"/>
          <w:sz w:val="28"/>
        </w:rPr>
        <w:t>
      28) Қазақстан Республикасының заңнамасына сәйкес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пошта байланысы саласындағы мемлекеттік саясатты қалыптастыру.</w:t>
      </w:r>
    </w:p>
    <w:bookmarkEnd w:id="60"/>
    <w:bookmarkStart w:name="z69" w:id="61"/>
    <w:p>
      <w:pPr>
        <w:spacing w:after="0"/>
        <w:ind w:left="0"/>
        <w:jc w:val="both"/>
      </w:pPr>
      <w:r>
        <w:rPr>
          <w:rFonts w:ascii="Times New Roman"/>
          <w:b w:val="false"/>
          <w:i w:val="false"/>
          <w:color w:val="000000"/>
          <w:sz w:val="28"/>
        </w:rPr>
        <w:t>
      14. Өкілеттіктері:</w:t>
      </w:r>
    </w:p>
    <w:bookmarkEnd w:id="61"/>
    <w:bookmarkStart w:name="z70" w:id="62"/>
    <w:p>
      <w:pPr>
        <w:spacing w:after="0"/>
        <w:ind w:left="0"/>
        <w:jc w:val="both"/>
      </w:pPr>
      <w:r>
        <w:rPr>
          <w:rFonts w:ascii="Times New Roman"/>
          <w:b w:val="false"/>
          <w:i w:val="false"/>
          <w:color w:val="000000"/>
          <w:sz w:val="28"/>
        </w:rPr>
        <w:t>
      1) құқықтары:</w:t>
      </w:r>
    </w:p>
    <w:bookmarkEnd w:id="62"/>
    <w:bookmarkStart w:name="z71" w:id="63"/>
    <w:p>
      <w:pPr>
        <w:spacing w:after="0"/>
        <w:ind w:left="0"/>
        <w:jc w:val="both"/>
      </w:pPr>
      <w:r>
        <w:rPr>
          <w:rFonts w:ascii="Times New Roman"/>
          <w:b w:val="false"/>
          <w:i w:val="false"/>
          <w:color w:val="000000"/>
          <w:sz w:val="28"/>
        </w:rPr>
        <w:t>
      өз құзыретi шегiнде орындауға мiндеттi нормативтiк құқықтық актiлердi қабылдайды;</w:t>
      </w:r>
    </w:p>
    <w:bookmarkEnd w:id="63"/>
    <w:bookmarkStart w:name="z72" w:id="64"/>
    <w:p>
      <w:pPr>
        <w:spacing w:after="0"/>
        <w:ind w:left="0"/>
        <w:jc w:val="both"/>
      </w:pPr>
      <w:r>
        <w:rPr>
          <w:rFonts w:ascii="Times New Roman"/>
          <w:b w:val="false"/>
          <w:i w:val="false"/>
          <w:color w:val="000000"/>
          <w:sz w:val="28"/>
        </w:rPr>
        <w:t>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p>
    <w:bookmarkEnd w:id="64"/>
    <w:bookmarkStart w:name="z73" w:id="65"/>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bookmarkEnd w:id="65"/>
    <w:bookmarkStart w:name="z74" w:id="66"/>
    <w:p>
      <w:pPr>
        <w:spacing w:after="0"/>
        <w:ind w:left="0"/>
        <w:jc w:val="both"/>
      </w:pPr>
      <w:r>
        <w:rPr>
          <w:rFonts w:ascii="Times New Roman"/>
          <w:b w:val="false"/>
          <w:i w:val="false"/>
          <w:color w:val="000000"/>
          <w:sz w:val="28"/>
        </w:rPr>
        <w:t>
      халықаралық шарттар (келісімдер) жасасу бойынша ұсыныстар енгізеді, шет елдердің тиісті ведомстволарымен, халықаралық ұйымдармен және шетелдік заңды тұлғалармен келіссөздер жүргізеді, шарттар (келісімдер) жасасады;</w:t>
      </w:r>
    </w:p>
    <w:bookmarkEnd w:id="66"/>
    <w:bookmarkStart w:name="z75" w:id="67"/>
    <w:p>
      <w:pPr>
        <w:spacing w:after="0"/>
        <w:ind w:left="0"/>
        <w:jc w:val="both"/>
      </w:pPr>
      <w:r>
        <w:rPr>
          <w:rFonts w:ascii="Times New Roman"/>
          <w:b w:val="false"/>
          <w:i w:val="false"/>
          <w:color w:val="000000"/>
          <w:sz w:val="28"/>
        </w:rPr>
        <w:t>
      ұлттық қауіпсіздік жүйесін жетілдіру жөнінде ұсыныстар енгізеді;</w:t>
      </w:r>
    </w:p>
    <w:bookmarkEnd w:id="67"/>
    <w:bookmarkStart w:name="z76" w:id="68"/>
    <w:p>
      <w:pPr>
        <w:spacing w:after="0"/>
        <w:ind w:left="0"/>
        <w:jc w:val="both"/>
      </w:pPr>
      <w:r>
        <w:rPr>
          <w:rFonts w:ascii="Times New Roman"/>
          <w:b w:val="false"/>
          <w:i w:val="false"/>
          <w:color w:val="000000"/>
          <w:sz w:val="28"/>
        </w:rPr>
        <w:t>
      әрекеттерi (немесе әрекетсiздiгi) Қазақстан Республикасының ұлттық мүдделерінiң бұзылуына, ұлттық қауiпсiздiгiне қауіп төнуіне алып келетін лауазымды адамдарды, мемлекеттiк қызметшiлердi тиiсті жауаптылыққа тартады;</w:t>
      </w:r>
    </w:p>
    <w:bookmarkEnd w:id="68"/>
    <w:bookmarkStart w:name="z77" w:id="69"/>
    <w:p>
      <w:pPr>
        <w:spacing w:after="0"/>
        <w:ind w:left="0"/>
        <w:jc w:val="both"/>
      </w:pPr>
      <w:r>
        <w:rPr>
          <w:rFonts w:ascii="Times New Roman"/>
          <w:b w:val="false"/>
          <w:i w:val="false"/>
          <w:color w:val="000000"/>
          <w:sz w:val="28"/>
        </w:rPr>
        <w:t>
      2) міндеттері:</w:t>
      </w:r>
    </w:p>
    <w:bookmarkEnd w:id="69"/>
    <w:bookmarkStart w:name="z78" w:id="70"/>
    <w:p>
      <w:pPr>
        <w:spacing w:after="0"/>
        <w:ind w:left="0"/>
        <w:jc w:val="both"/>
      </w:pPr>
      <w:r>
        <w:rPr>
          <w:rFonts w:ascii="Times New Roman"/>
          <w:b w:val="false"/>
          <w:i w:val="false"/>
          <w:color w:val="000000"/>
          <w:sz w:val="28"/>
        </w:rPr>
        <w:t>
      бюджет қаражатын бірыңғай бюджеттік сыныптамаға, жасалған азаматтық-құқықтық мәмілелерге, оларға сай бюджет қаражаты бөлінген нормативтік құқықтық актілерге сәйкес пайдалану;</w:t>
      </w:r>
    </w:p>
    <w:bookmarkEnd w:id="70"/>
    <w:bookmarkStart w:name="z79" w:id="71"/>
    <w:p>
      <w:pPr>
        <w:spacing w:after="0"/>
        <w:ind w:left="0"/>
        <w:jc w:val="both"/>
      </w:pPr>
      <w:r>
        <w:rPr>
          <w:rFonts w:ascii="Times New Roman"/>
          <w:b w:val="false"/>
          <w:i w:val="false"/>
          <w:color w:val="000000"/>
          <w:sz w:val="28"/>
        </w:rPr>
        <w:t>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аударуын қамтамасыз ету;</w:t>
      </w:r>
    </w:p>
    <w:bookmarkEnd w:id="71"/>
    <w:bookmarkStart w:name="z80" w:id="72"/>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w:t>
      </w:r>
    </w:p>
    <w:bookmarkEnd w:id="72"/>
    <w:bookmarkStart w:name="z81" w:id="73"/>
    <w:p>
      <w:pPr>
        <w:spacing w:after="0"/>
        <w:ind w:left="0"/>
        <w:jc w:val="both"/>
      </w:pPr>
      <w:r>
        <w:rPr>
          <w:rFonts w:ascii="Times New Roman"/>
          <w:b w:val="false"/>
          <w:i w:val="false"/>
          <w:color w:val="000000"/>
          <w:sz w:val="28"/>
        </w:rPr>
        <w:t>
      15. Функциялары:</w:t>
      </w:r>
    </w:p>
    <w:bookmarkEnd w:id="73"/>
    <w:bookmarkStart w:name="z82" w:id="74"/>
    <w:p>
      <w:pPr>
        <w:spacing w:after="0"/>
        <w:ind w:left="0"/>
        <w:jc w:val="both"/>
      </w:pPr>
      <w:r>
        <w:rPr>
          <w:rFonts w:ascii="Times New Roman"/>
          <w:b w:val="false"/>
          <w:i w:val="false"/>
          <w:color w:val="000000"/>
          <w:sz w:val="28"/>
        </w:rPr>
        <w:t>
      1) реттелетiн салалардағы мемлекеттiк саясатты қалыптастыруды және iске асыруды қамтамасыз ету;</w:t>
      </w:r>
    </w:p>
    <w:bookmarkEnd w:id="74"/>
    <w:bookmarkStart w:name="z83" w:id="75"/>
    <w:p>
      <w:pPr>
        <w:spacing w:after="0"/>
        <w:ind w:left="0"/>
        <w:jc w:val="both"/>
      </w:pPr>
      <w:r>
        <w:rPr>
          <w:rFonts w:ascii="Times New Roman"/>
          <w:b w:val="false"/>
          <w:i w:val="false"/>
          <w:color w:val="000000"/>
          <w:sz w:val="28"/>
        </w:rPr>
        <w:t>
      2) стратегиялық, реттеушілік функцияларды, іске асыру және бақылау функцияларын жүзеге асыру;</w:t>
      </w:r>
    </w:p>
    <w:bookmarkEnd w:id="75"/>
    <w:bookmarkStart w:name="z84" w:id="76"/>
    <w:p>
      <w:pPr>
        <w:spacing w:after="0"/>
        <w:ind w:left="0"/>
        <w:jc w:val="both"/>
      </w:pPr>
      <w:r>
        <w:rPr>
          <w:rFonts w:ascii="Times New Roman"/>
          <w:b w:val="false"/>
          <w:i w:val="false"/>
          <w:color w:val="000000"/>
          <w:sz w:val="28"/>
        </w:rPr>
        <w:t>
      3) реттелетiн салалардағы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қабылдау;</w:t>
      </w:r>
    </w:p>
    <w:bookmarkEnd w:id="76"/>
    <w:bookmarkStart w:name="z85" w:id="77"/>
    <w:p>
      <w:pPr>
        <w:spacing w:after="0"/>
        <w:ind w:left="0"/>
        <w:jc w:val="both"/>
      </w:pPr>
      <w:r>
        <w:rPr>
          <w:rFonts w:ascii="Times New Roman"/>
          <w:b w:val="false"/>
          <w:i w:val="false"/>
          <w:color w:val="000000"/>
          <w:sz w:val="28"/>
        </w:rPr>
        <w:t>
      4) реттелетiн салалардағы халықаралық ынтымақтастықты жүзеге асыру;</w:t>
      </w:r>
    </w:p>
    <w:bookmarkEnd w:id="77"/>
    <w:bookmarkStart w:name="z86" w:id="78"/>
    <w:p>
      <w:pPr>
        <w:spacing w:after="0"/>
        <w:ind w:left="0"/>
        <w:jc w:val="both"/>
      </w:pPr>
      <w:r>
        <w:rPr>
          <w:rFonts w:ascii="Times New Roman"/>
          <w:b w:val="false"/>
          <w:i w:val="false"/>
          <w:color w:val="000000"/>
          <w:sz w:val="28"/>
        </w:rPr>
        <w:t>
      5) Қазақстан Республикасының Кәсіпкерлік кодексіне сәйкес кәсіпкерлік жөніндегі уәкілетті органмен бірлесіп, тексеру парақтарын, тәуекел дәрежесін бағалау өлшемшарттарын әзірлеу және бекіту;</w:t>
      </w:r>
    </w:p>
    <w:bookmarkEnd w:id="78"/>
    <w:bookmarkStart w:name="z87" w:id="79"/>
    <w:p>
      <w:pPr>
        <w:spacing w:after="0"/>
        <w:ind w:left="0"/>
        <w:jc w:val="both"/>
      </w:pPr>
      <w:r>
        <w:rPr>
          <w:rFonts w:ascii="Times New Roman"/>
          <w:b w:val="false"/>
          <w:i w:val="false"/>
          <w:color w:val="000000"/>
          <w:sz w:val="28"/>
        </w:rPr>
        <w:t>
      6) Қазақстан Республикасының заңнамасында белгіленген құзыреті шегінде терроризмге қарсы іс-қимылды жүзеге асыру;</w:t>
      </w:r>
    </w:p>
    <w:bookmarkEnd w:id="79"/>
    <w:bookmarkStart w:name="z88" w:id="80"/>
    <w:p>
      <w:pPr>
        <w:spacing w:after="0"/>
        <w:ind w:left="0"/>
        <w:jc w:val="both"/>
      </w:pPr>
      <w:r>
        <w:rPr>
          <w:rFonts w:ascii="Times New Roman"/>
          <w:b w:val="false"/>
          <w:i w:val="false"/>
          <w:color w:val="000000"/>
          <w:sz w:val="28"/>
        </w:rPr>
        <w:t>
      7) өз құзыреті шегінде реттелетін салалардағы нормативтік құқықтық актілерді әзірлеу, келісу және бекіту;</w:t>
      </w:r>
    </w:p>
    <w:bookmarkEnd w:id="80"/>
    <w:bookmarkStart w:name="z89" w:id="81"/>
    <w:p>
      <w:pPr>
        <w:spacing w:after="0"/>
        <w:ind w:left="0"/>
        <w:jc w:val="both"/>
      </w:pPr>
      <w:r>
        <w:rPr>
          <w:rFonts w:ascii="Times New Roman"/>
          <w:b w:val="false"/>
          <w:i w:val="false"/>
          <w:color w:val="000000"/>
          <w:sz w:val="28"/>
        </w:rPr>
        <w:t>
      8) реттелетiн салаларда салааралық үйлестiрудi жүзеге асыру;</w:t>
      </w:r>
    </w:p>
    <w:bookmarkEnd w:id="81"/>
    <w:bookmarkStart w:name="z90" w:id="82"/>
    <w:p>
      <w:pPr>
        <w:spacing w:after="0"/>
        <w:ind w:left="0"/>
        <w:jc w:val="both"/>
      </w:pPr>
      <w:r>
        <w:rPr>
          <w:rFonts w:ascii="Times New Roman"/>
          <w:b w:val="false"/>
          <w:i w:val="false"/>
          <w:color w:val="000000"/>
          <w:sz w:val="28"/>
        </w:rPr>
        <w:t>
      9) Қазақстан Республикасының Үкіметі бекітетін мемлекеттік органдардың бірінші басшылары мен олардың цифрлық орынбасарларының цифрландыру саласындағы қызметінің түйінді көрсеткіштерін әзірлеу;</w:t>
      </w:r>
    </w:p>
    <w:bookmarkEnd w:id="82"/>
    <w:bookmarkStart w:name="z91" w:id="83"/>
    <w:p>
      <w:pPr>
        <w:spacing w:after="0"/>
        <w:ind w:left="0"/>
        <w:jc w:val="both"/>
      </w:pPr>
      <w:r>
        <w:rPr>
          <w:rFonts w:ascii="Times New Roman"/>
          <w:b w:val="false"/>
          <w:i w:val="false"/>
          <w:color w:val="000000"/>
          <w:sz w:val="28"/>
        </w:rPr>
        <w:t>
      10) Қазақстан Республикасының Үкіметі бекітетін әдістемеге сәйкес мемлекеттік органдардың бірінші басшылары мен олардың цифрлық орынбасарларының цифрландыру саласындағы қызметтің түйінді көрсеткіштеріне қол жеткізуін бағалауды жүзеге асыру;</w:t>
      </w:r>
    </w:p>
    <w:bookmarkEnd w:id="83"/>
    <w:bookmarkStart w:name="z92" w:id="84"/>
    <w:p>
      <w:pPr>
        <w:spacing w:after="0"/>
        <w:ind w:left="0"/>
        <w:jc w:val="both"/>
      </w:pPr>
      <w:r>
        <w:rPr>
          <w:rFonts w:ascii="Times New Roman"/>
          <w:b w:val="false"/>
          <w:i w:val="false"/>
          <w:color w:val="000000"/>
          <w:sz w:val="28"/>
        </w:rPr>
        <w:t>
      11) Қазақстан Республикасының Үкіметіне мемлекеттік органдар басшыларының цифрландыру мәселелеріне жетекшілік ететін орынбасарларына тәртіптік жауаптылық не көтермелеу шараларын қолдану туралы ұсыныстар енгізу;</w:t>
      </w:r>
    </w:p>
    <w:bookmarkEnd w:id="84"/>
    <w:bookmarkStart w:name="z93" w:id="85"/>
    <w:p>
      <w:pPr>
        <w:spacing w:after="0"/>
        <w:ind w:left="0"/>
        <w:jc w:val="both"/>
      </w:pPr>
      <w:r>
        <w:rPr>
          <w:rFonts w:ascii="Times New Roman"/>
          <w:b w:val="false"/>
          <w:i w:val="false"/>
          <w:color w:val="000000"/>
          <w:sz w:val="28"/>
        </w:rPr>
        <w:t>
      12) облыстар, республикалық маңызы бар қалалар және астана әкімдіктерінің цифрландыру саласындағы қызметінің түйінді көрсеткіштерін айқындау;</w:t>
      </w:r>
    </w:p>
    <w:bookmarkEnd w:id="85"/>
    <w:bookmarkStart w:name="z94" w:id="86"/>
    <w:p>
      <w:pPr>
        <w:spacing w:after="0"/>
        <w:ind w:left="0"/>
        <w:jc w:val="both"/>
      </w:pPr>
      <w:r>
        <w:rPr>
          <w:rFonts w:ascii="Times New Roman"/>
          <w:b w:val="false"/>
          <w:i w:val="false"/>
          <w:color w:val="000000"/>
          <w:sz w:val="28"/>
        </w:rPr>
        <w:t>
      13) облыстар, республикалық маңызы бар қалалар және астана әкімдіктерінің цифрландыру саласындағы қызметінің түйінді көрсеткіштеріне қол жеткізуін бағалауды жүзеге асыру;</w:t>
      </w:r>
    </w:p>
    <w:bookmarkEnd w:id="86"/>
    <w:bookmarkStart w:name="z95" w:id="87"/>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органдарының басшыларына облыстар, республикалық маңызы бар қалалар және астана әкімдіктерінің цифрландыру мәселелеріне жетекшілік ететін құрылымдық бөлімшелерінің басшыларына тәртіптік жауаптылық не көтермелеу шараларын қолдану туралы ұсыныстар енгізу;</w:t>
      </w:r>
    </w:p>
    <w:bookmarkEnd w:id="87"/>
    <w:bookmarkStart w:name="z96" w:id="88"/>
    <w:p>
      <w:pPr>
        <w:spacing w:after="0"/>
        <w:ind w:left="0"/>
        <w:jc w:val="both"/>
      </w:pPr>
      <w:r>
        <w:rPr>
          <w:rFonts w:ascii="Times New Roman"/>
          <w:b w:val="false"/>
          <w:i w:val="false"/>
          <w:color w:val="000000"/>
          <w:sz w:val="28"/>
        </w:rPr>
        <w:t>
      15) Қазақстан Республикасының заңнамасына сәйкес соттарға талап-арыздар беру;</w:t>
      </w:r>
    </w:p>
    <w:bookmarkEnd w:id="88"/>
    <w:bookmarkStart w:name="z97" w:id="89"/>
    <w:p>
      <w:pPr>
        <w:spacing w:after="0"/>
        <w:ind w:left="0"/>
        <w:jc w:val="both"/>
      </w:pPr>
      <w:r>
        <w:rPr>
          <w:rFonts w:ascii="Times New Roman"/>
          <w:b w:val="false"/>
          <w:i w:val="false"/>
          <w:color w:val="000000"/>
          <w:sz w:val="28"/>
        </w:rPr>
        <w:t>
      16) құзыреті шегінде жеке кәсіпкерлік мүдделерін қозғайтын нормативтік құқықтық актілердің жобаларына, реттеушілік саясаттың консультативтік құжаттарына,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асыру;</w:t>
      </w:r>
    </w:p>
    <w:bookmarkEnd w:id="89"/>
    <w:bookmarkStart w:name="z98" w:id="90"/>
    <w:p>
      <w:pPr>
        <w:spacing w:after="0"/>
        <w:ind w:left="0"/>
        <w:jc w:val="both"/>
      </w:pPr>
      <w:r>
        <w:rPr>
          <w:rFonts w:ascii="Times New Roman"/>
          <w:b w:val="false"/>
          <w:i w:val="false"/>
          <w:color w:val="000000"/>
          <w:sz w:val="28"/>
        </w:rPr>
        <w:t>
      17) ақпараттандыру саласындағы сараптама кеңесінің құрамын және оның қызметі туралы ережені бекiту;</w:t>
      </w:r>
    </w:p>
    <w:bookmarkEnd w:id="90"/>
    <w:bookmarkStart w:name="z99" w:id="91"/>
    <w:p>
      <w:pPr>
        <w:spacing w:after="0"/>
        <w:ind w:left="0"/>
        <w:jc w:val="both"/>
      </w:pPr>
      <w:r>
        <w:rPr>
          <w:rFonts w:ascii="Times New Roman"/>
          <w:b w:val="false"/>
          <w:i w:val="false"/>
          <w:color w:val="000000"/>
          <w:sz w:val="28"/>
        </w:rPr>
        <w:t>
      18) Қазақстан Республикасының Кәсіпкерлік кодексіне сәйкес жеке кәсіпкерлік мәселелері жөніндегі сараптама кеңесін құру;</w:t>
      </w:r>
    </w:p>
    <w:bookmarkEnd w:id="91"/>
    <w:bookmarkStart w:name="z100" w:id="92"/>
    <w:p>
      <w:pPr>
        <w:spacing w:after="0"/>
        <w:ind w:left="0"/>
        <w:jc w:val="both"/>
      </w:pPr>
      <w:r>
        <w:rPr>
          <w:rFonts w:ascii="Times New Roman"/>
          <w:b w:val="false"/>
          <w:i w:val="false"/>
          <w:color w:val="000000"/>
          <w:sz w:val="28"/>
        </w:rPr>
        <w:t>
      19) мемлекеттік қызметтер көрсету тәртібін айқындайтын заңға тәуелді нормативтік құқықтық актілерді бекіту;</w:t>
      </w:r>
    </w:p>
    <w:bookmarkEnd w:id="92"/>
    <w:bookmarkStart w:name="z101" w:id="93"/>
    <w:p>
      <w:pPr>
        <w:spacing w:after="0"/>
        <w:ind w:left="0"/>
        <w:jc w:val="both"/>
      </w:pPr>
      <w:r>
        <w:rPr>
          <w:rFonts w:ascii="Times New Roman"/>
          <w:b w:val="false"/>
          <w:i w:val="false"/>
          <w:color w:val="000000"/>
          <w:sz w:val="28"/>
        </w:rPr>
        <w:t>
      20) реттелетін салаларда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w:t>
      </w:r>
    </w:p>
    <w:bookmarkEnd w:id="93"/>
    <w:bookmarkStart w:name="z102" w:id="94"/>
    <w:p>
      <w:pPr>
        <w:spacing w:after="0"/>
        <w:ind w:left="0"/>
        <w:jc w:val="both"/>
      </w:pPr>
      <w:r>
        <w:rPr>
          <w:rFonts w:ascii="Times New Roman"/>
          <w:b w:val="false"/>
          <w:i w:val="false"/>
          <w:color w:val="000000"/>
          <w:sz w:val="28"/>
        </w:rPr>
        <w:t>
      21) реттелетін салаларда кадрлар қажеттігін айқындау;</w:t>
      </w:r>
    </w:p>
    <w:bookmarkEnd w:id="94"/>
    <w:bookmarkStart w:name="z103" w:id="95"/>
    <w:p>
      <w:pPr>
        <w:spacing w:after="0"/>
        <w:ind w:left="0"/>
        <w:jc w:val="both"/>
      </w:pPr>
      <w:r>
        <w:rPr>
          <w:rFonts w:ascii="Times New Roman"/>
          <w:b w:val="false"/>
          <w:i w:val="false"/>
          <w:color w:val="000000"/>
          <w:sz w:val="28"/>
        </w:rPr>
        <w:t>
      22) Қазақстан Республикасы Үкіметінің шешімі бойынша мемлекеттік акциялар пакетіне (жарғылық капиталдағы қатысу үлестеріне) иелік ету және пайдалану құқығын, сондай-ақ республикалық мемлекеттік кәсіпорындар мен мемлекеттік мекемелерге, сондай-ақ сенімгерлік басқарудағы ұйымдарға қатысты мемлекеттік басқарудың тиісті саласына (аясына) басшылық ету жөніндегі уәкілетті органның функцияларын жүзеге асыру;</w:t>
      </w:r>
    </w:p>
    <w:bookmarkEnd w:id="95"/>
    <w:bookmarkStart w:name="z104" w:id="96"/>
    <w:p>
      <w:pPr>
        <w:spacing w:after="0"/>
        <w:ind w:left="0"/>
        <w:jc w:val="both"/>
      </w:pPr>
      <w:r>
        <w:rPr>
          <w:rFonts w:ascii="Times New Roman"/>
          <w:b w:val="false"/>
          <w:i w:val="false"/>
          <w:color w:val="000000"/>
          <w:sz w:val="28"/>
        </w:rPr>
        <w:t>
      23) Министрлікте мемлекеттік құпиялардың және таратылуы шектелген қызметтік ақпараттың қорғалуын қамтамасыз ету;</w:t>
      </w:r>
    </w:p>
    <w:bookmarkEnd w:id="96"/>
    <w:bookmarkStart w:name="z105" w:id="97"/>
    <w:p>
      <w:pPr>
        <w:spacing w:after="0"/>
        <w:ind w:left="0"/>
        <w:jc w:val="both"/>
      </w:pPr>
      <w:r>
        <w:rPr>
          <w:rFonts w:ascii="Times New Roman"/>
          <w:b w:val="false"/>
          <w:i w:val="false"/>
          <w:color w:val="000000"/>
          <w:sz w:val="28"/>
        </w:rPr>
        <w:t>
      24) көлеңкелі экономикаға қарсы іс-қимыл бойынша мемлекеттік саясатты қалыптастыруға қатысу және шаралар қабылдау;</w:t>
      </w:r>
    </w:p>
    <w:bookmarkEnd w:id="97"/>
    <w:bookmarkStart w:name="z106" w:id="98"/>
    <w:p>
      <w:pPr>
        <w:spacing w:after="0"/>
        <w:ind w:left="0"/>
        <w:jc w:val="both"/>
      </w:pPr>
      <w:r>
        <w:rPr>
          <w:rFonts w:ascii="Times New Roman"/>
          <w:b w:val="false"/>
          <w:i w:val="false"/>
          <w:color w:val="000000"/>
          <w:sz w:val="28"/>
        </w:rPr>
        <w:t>
      25) Қазақстан Республикасының заңдары мен өзге де нормативтік құқықтық актілерінің сақталуын қамтамасыз ету;</w:t>
      </w:r>
    </w:p>
    <w:bookmarkEnd w:id="98"/>
    <w:bookmarkStart w:name="z107" w:id="99"/>
    <w:p>
      <w:pPr>
        <w:spacing w:after="0"/>
        <w:ind w:left="0"/>
        <w:jc w:val="both"/>
      </w:pPr>
      <w:r>
        <w:rPr>
          <w:rFonts w:ascii="Times New Roman"/>
          <w:b w:val="false"/>
          <w:i w:val="false"/>
          <w:color w:val="000000"/>
          <w:sz w:val="28"/>
        </w:rPr>
        <w:t>
      26) ғылыми-зерттеу және тәжірибелік-конструкторлық жұмыстар жүргізуді қоса алғанда, ғарыш қызметі саласындағы жобалар мен бағдарламалардың іске асырылуын қамтамасыз ету;</w:t>
      </w:r>
    </w:p>
    <w:bookmarkEnd w:id="99"/>
    <w:bookmarkStart w:name="z108" w:id="100"/>
    <w:p>
      <w:pPr>
        <w:spacing w:after="0"/>
        <w:ind w:left="0"/>
        <w:jc w:val="both"/>
      </w:pPr>
      <w:r>
        <w:rPr>
          <w:rFonts w:ascii="Times New Roman"/>
          <w:b w:val="false"/>
          <w:i w:val="false"/>
          <w:color w:val="000000"/>
          <w:sz w:val="28"/>
        </w:rPr>
        <w:t>
      27) ғарышкерлікке үміткерлерді іріктеу және ғарышкерлікке үміткер, ғарышкер мәртебесін беру тәртібін бекіту;</w:t>
      </w:r>
    </w:p>
    <w:bookmarkEnd w:id="100"/>
    <w:bookmarkStart w:name="z109" w:id="101"/>
    <w:p>
      <w:pPr>
        <w:spacing w:after="0"/>
        <w:ind w:left="0"/>
        <w:jc w:val="both"/>
      </w:pPr>
      <w:r>
        <w:rPr>
          <w:rFonts w:ascii="Times New Roman"/>
          <w:b w:val="false"/>
          <w:i w:val="false"/>
          <w:color w:val="000000"/>
          <w:sz w:val="28"/>
        </w:rPr>
        <w:t>
      28) қызметтiк мiндеттерiн атқару кезінде алған жарақатының, мертігуінің, ауруының салдарынан болған мүгедектік белгіленген кезде, сондай-ақ қызметтік міндеттерін атқаруға байланысты қаза тапқан (қайтыс болған) жағдайда ғарышкерлікке үміткерге, ғарышкерге бiржолғы өтемақы төлеу тәртібін айқындау;</w:t>
      </w:r>
    </w:p>
    <w:bookmarkEnd w:id="101"/>
    <w:bookmarkStart w:name="z110" w:id="102"/>
    <w:p>
      <w:pPr>
        <w:spacing w:after="0"/>
        <w:ind w:left="0"/>
        <w:jc w:val="both"/>
      </w:pPr>
      <w:r>
        <w:rPr>
          <w:rFonts w:ascii="Times New Roman"/>
          <w:b w:val="false"/>
          <w:i w:val="false"/>
          <w:color w:val="000000"/>
          <w:sz w:val="28"/>
        </w:rPr>
        <w:t>
      29) ғарышкерлікке үміткерді, ғарышкерді жыл сайынғы профилактикалық тексерулермен, медициналық және санаторий-курорттық емделумен қамтамасыз ету қағидаларын бекіту;</w:t>
      </w:r>
    </w:p>
    <w:bookmarkEnd w:id="102"/>
    <w:bookmarkStart w:name="z111" w:id="103"/>
    <w:p>
      <w:pPr>
        <w:spacing w:after="0"/>
        <w:ind w:left="0"/>
        <w:jc w:val="both"/>
      </w:pPr>
      <w:r>
        <w:rPr>
          <w:rFonts w:ascii="Times New Roman"/>
          <w:b w:val="false"/>
          <w:i w:val="false"/>
          <w:color w:val="000000"/>
          <w:sz w:val="28"/>
        </w:rPr>
        <w:t>
      30) ғарыш объектiлерiн және оларға құқықтарды мемлекеттiк тiркеу тәртiбiн бекіту;</w:t>
      </w:r>
    </w:p>
    <w:bookmarkEnd w:id="103"/>
    <w:bookmarkStart w:name="z112" w:id="104"/>
    <w:p>
      <w:pPr>
        <w:spacing w:after="0"/>
        <w:ind w:left="0"/>
        <w:jc w:val="both"/>
      </w:pPr>
      <w:r>
        <w:rPr>
          <w:rFonts w:ascii="Times New Roman"/>
          <w:b w:val="false"/>
          <w:i w:val="false"/>
          <w:color w:val="000000"/>
          <w:sz w:val="28"/>
        </w:rPr>
        <w:t>
      31) Қазақстан Республикасының ғарышкерлер жасағы туралы ережені бекіту;</w:t>
      </w:r>
    </w:p>
    <w:bookmarkEnd w:id="104"/>
    <w:bookmarkStart w:name="z113" w:id="105"/>
    <w:p>
      <w:pPr>
        <w:spacing w:after="0"/>
        <w:ind w:left="0"/>
        <w:jc w:val="both"/>
      </w:pPr>
      <w:r>
        <w:rPr>
          <w:rFonts w:ascii="Times New Roman"/>
          <w:b w:val="false"/>
          <w:i w:val="false"/>
          <w:color w:val="000000"/>
          <w:sz w:val="28"/>
        </w:rPr>
        <w:t>
      32) жеке және (немесе) заңды тұлғаларға ғарыш аппараттары транспондерлерін ұсыну тәртібін бекіту;</w:t>
      </w:r>
    </w:p>
    <w:bookmarkEnd w:id="105"/>
    <w:bookmarkStart w:name="z114" w:id="106"/>
    <w:p>
      <w:pPr>
        <w:spacing w:after="0"/>
        <w:ind w:left="0"/>
        <w:jc w:val="both"/>
      </w:pPr>
      <w:r>
        <w:rPr>
          <w:rFonts w:ascii="Times New Roman"/>
          <w:b w:val="false"/>
          <w:i w:val="false"/>
          <w:color w:val="000000"/>
          <w:sz w:val="28"/>
        </w:rPr>
        <w:t>
      33) Қазақстан Республикасының Қорғаныс министрлігімен бірлесіп Жердi қашықтан зондтаудың ғарыш жүйесі ұлттық операторының ғарыш түсірілімдерін жоспарлау, Жерді ғарыштан қашықтан зондтау деректерін алу, өңдеу және тарату тәртiбiн айқындау;</w:t>
      </w:r>
    </w:p>
    <w:bookmarkEnd w:id="106"/>
    <w:bookmarkStart w:name="z115" w:id="107"/>
    <w:p>
      <w:pPr>
        <w:spacing w:after="0"/>
        <w:ind w:left="0"/>
        <w:jc w:val="both"/>
      </w:pPr>
      <w:r>
        <w:rPr>
          <w:rFonts w:ascii="Times New Roman"/>
          <w:b w:val="false"/>
          <w:i w:val="false"/>
          <w:color w:val="000000"/>
          <w:sz w:val="28"/>
        </w:rPr>
        <w:t>
      34) Қазақстан Республикасының Қорғаныс министрлігімен бірлесіп дәлдiгi жоғары спутниктiк навигация жүйесi ұлттық операторының спутниктiк навигациялық қызметтердi ұйымдастыру және ұсыну тәртiбiн айқындау;</w:t>
      </w:r>
    </w:p>
    <w:bookmarkEnd w:id="107"/>
    <w:bookmarkStart w:name="z116" w:id="108"/>
    <w:p>
      <w:pPr>
        <w:spacing w:after="0"/>
        <w:ind w:left="0"/>
        <w:jc w:val="both"/>
      </w:pPr>
      <w:r>
        <w:rPr>
          <w:rFonts w:ascii="Times New Roman"/>
          <w:b w:val="false"/>
          <w:i w:val="false"/>
          <w:color w:val="000000"/>
          <w:sz w:val="28"/>
        </w:rPr>
        <w:t>
      35) ғарыш жүйелерінің ұлттық операторларын айқындау;</w:t>
      </w:r>
    </w:p>
    <w:bookmarkEnd w:id="108"/>
    <w:bookmarkStart w:name="z117" w:id="109"/>
    <w:p>
      <w:pPr>
        <w:spacing w:after="0"/>
        <w:ind w:left="0"/>
        <w:jc w:val="both"/>
      </w:pPr>
      <w:r>
        <w:rPr>
          <w:rFonts w:ascii="Times New Roman"/>
          <w:b w:val="false"/>
          <w:i w:val="false"/>
          <w:color w:val="000000"/>
          <w:sz w:val="28"/>
        </w:rPr>
        <w:t>
      36) ғарыш инфрақұрылымы объектілерін жасау, пайдалану және дамыту шығындарын есептеу әдістемесін бекіту;</w:t>
      </w:r>
    </w:p>
    <w:bookmarkEnd w:id="109"/>
    <w:bookmarkStart w:name="z118" w:id="110"/>
    <w:p>
      <w:pPr>
        <w:spacing w:after="0"/>
        <w:ind w:left="0"/>
        <w:jc w:val="both"/>
      </w:pPr>
      <w:r>
        <w:rPr>
          <w:rFonts w:ascii="Times New Roman"/>
          <w:b w:val="false"/>
          <w:i w:val="false"/>
          <w:color w:val="000000"/>
          <w:sz w:val="28"/>
        </w:rPr>
        <w:t>
      37) Қазақстан Республикасының аумағында, сондай-ақ ғарыш кеңістігінде ғарыш жүйелерін, Қазақстан Республикасының аумағында ғарыш зымыран кешендерін құру және пайдалану (қолдану) қағидаларын бекіту;</w:t>
      </w:r>
    </w:p>
    <w:bookmarkEnd w:id="110"/>
    <w:bookmarkStart w:name="z119" w:id="111"/>
    <w:p>
      <w:pPr>
        <w:spacing w:after="0"/>
        <w:ind w:left="0"/>
        <w:jc w:val="both"/>
      </w:pPr>
      <w:r>
        <w:rPr>
          <w:rFonts w:ascii="Times New Roman"/>
          <w:b w:val="false"/>
          <w:i w:val="false"/>
          <w:color w:val="000000"/>
          <w:sz w:val="28"/>
        </w:rPr>
        <w:t>
      38) мүдделі мемлекеттік органдармен келісу бойынша Қазақстан Республикасында жерүсті ғарыш инфрақұрылымы объектілерінің күзет аймақтарын белгілеу қағидаларын бекіту;</w:t>
      </w:r>
    </w:p>
    <w:bookmarkEnd w:id="111"/>
    <w:bookmarkStart w:name="z120" w:id="112"/>
    <w:p>
      <w:pPr>
        <w:spacing w:after="0"/>
        <w:ind w:left="0"/>
        <w:jc w:val="both"/>
      </w:pPr>
      <w:r>
        <w:rPr>
          <w:rFonts w:ascii="Times New Roman"/>
          <w:b w:val="false"/>
          <w:i w:val="false"/>
          <w:color w:val="000000"/>
          <w:sz w:val="28"/>
        </w:rPr>
        <w:t>
      39) пайдаланудан шығарылған ғарыш объектілері мен техникалық құралдарды кәдеге жарату тәртібін айқындау;</w:t>
      </w:r>
    </w:p>
    <w:bookmarkEnd w:id="112"/>
    <w:bookmarkStart w:name="z121" w:id="113"/>
    <w:p>
      <w:pPr>
        <w:spacing w:after="0"/>
        <w:ind w:left="0"/>
        <w:jc w:val="both"/>
      </w:pPr>
      <w:r>
        <w:rPr>
          <w:rFonts w:ascii="Times New Roman"/>
          <w:b w:val="false"/>
          <w:i w:val="false"/>
          <w:color w:val="000000"/>
          <w:sz w:val="28"/>
        </w:rPr>
        <w:t>
      40) ғарыш қызметі саласындағы аяқталған жобалар бойынша нәтижелерді қабылдау тәртібін бекіту;</w:t>
      </w:r>
    </w:p>
    <w:bookmarkEnd w:id="113"/>
    <w:bookmarkStart w:name="z122" w:id="114"/>
    <w:p>
      <w:pPr>
        <w:spacing w:after="0"/>
        <w:ind w:left="0"/>
        <w:jc w:val="both"/>
      </w:pPr>
      <w:r>
        <w:rPr>
          <w:rFonts w:ascii="Times New Roman"/>
          <w:b w:val="false"/>
          <w:i w:val="false"/>
          <w:color w:val="000000"/>
          <w:sz w:val="28"/>
        </w:rPr>
        <w:t>
      41) ғарыш қызметi саласындағы халықаралық ынтымақтастықты жүзеге асыру және халықаралық ұйымдар мен шет мемлекеттерде Қазақстан Республикасының мүддесiн бiлдiру;</w:t>
      </w:r>
    </w:p>
    <w:bookmarkEnd w:id="114"/>
    <w:bookmarkStart w:name="z123" w:id="115"/>
    <w:p>
      <w:pPr>
        <w:spacing w:after="0"/>
        <w:ind w:left="0"/>
        <w:jc w:val="both"/>
      </w:pPr>
      <w:r>
        <w:rPr>
          <w:rFonts w:ascii="Times New Roman"/>
          <w:b w:val="false"/>
          <w:i w:val="false"/>
          <w:color w:val="000000"/>
          <w:sz w:val="28"/>
        </w:rPr>
        <w:t>
      42) ғарыш қызметi саласындағы мемлекеттік реттеуді жүзеге асыру;</w:t>
      </w:r>
    </w:p>
    <w:bookmarkEnd w:id="115"/>
    <w:bookmarkStart w:name="z124" w:id="116"/>
    <w:p>
      <w:pPr>
        <w:spacing w:after="0"/>
        <w:ind w:left="0"/>
        <w:jc w:val="both"/>
      </w:pPr>
      <w:r>
        <w:rPr>
          <w:rFonts w:ascii="Times New Roman"/>
          <w:b w:val="false"/>
          <w:i w:val="false"/>
          <w:color w:val="000000"/>
          <w:sz w:val="28"/>
        </w:rPr>
        <w:t>
      43) халықаралық стандарттарға және Қазақстан Республикасының заңнамасына сәйкес ғарыш кеңістігіне ұшырылатын Қазақстан Республикасының ғарыш объектілерін таңбалау тәртібін айқындау;</w:t>
      </w:r>
    </w:p>
    <w:bookmarkEnd w:id="116"/>
    <w:bookmarkStart w:name="z125" w:id="117"/>
    <w:p>
      <w:pPr>
        <w:spacing w:after="0"/>
        <w:ind w:left="0"/>
        <w:jc w:val="both"/>
      </w:pPr>
      <w:r>
        <w:rPr>
          <w:rFonts w:ascii="Times New Roman"/>
          <w:b w:val="false"/>
          <w:i w:val="false"/>
          <w:color w:val="000000"/>
          <w:sz w:val="28"/>
        </w:rPr>
        <w:t>
      44) ғарыш қызметі саласындағы жобаларға салалық сараптаманы жүзеге асыру тәртібін айқындау;</w:t>
      </w:r>
    </w:p>
    <w:bookmarkEnd w:id="117"/>
    <w:bookmarkStart w:name="z126" w:id="118"/>
    <w:p>
      <w:pPr>
        <w:spacing w:after="0"/>
        <w:ind w:left="0"/>
        <w:jc w:val="both"/>
      </w:pPr>
      <w:r>
        <w:rPr>
          <w:rFonts w:ascii="Times New Roman"/>
          <w:b w:val="false"/>
          <w:i w:val="false"/>
          <w:color w:val="000000"/>
          <w:sz w:val="28"/>
        </w:rPr>
        <w:t>
      45) ғарыш қызметі саласындағы және "Байқоңыр" кешені бойынша халықаралық шарттардан туындайтын Қазақстан Республикасының міндеттемелерін орындауды және құқықтарын жүзеге асыруды қамтамасыз ету, сондай-ақ халықаралық шарттардың басқа да қатысушыларының өз міндеттемелерін орындауын қадағалау;</w:t>
      </w:r>
    </w:p>
    <w:bookmarkEnd w:id="118"/>
    <w:bookmarkStart w:name="z127" w:id="119"/>
    <w:p>
      <w:pPr>
        <w:spacing w:after="0"/>
        <w:ind w:left="0"/>
        <w:jc w:val="both"/>
      </w:pPr>
      <w:r>
        <w:rPr>
          <w:rFonts w:ascii="Times New Roman"/>
          <w:b w:val="false"/>
          <w:i w:val="false"/>
          <w:color w:val="000000"/>
          <w:sz w:val="28"/>
        </w:rPr>
        <w:t>
      46) Ресей Федерациясы "Байқоңыр" ғарыш айлағынан жүзеге асыратын ғарыш аппараттарын ұшыру және (немесе) зымырандарды сынақтық ұшыру жоспарлары бойынша қорытындыларды әзірлеу, келісу және Қазақстан Республикасының Үкіметіне енгізу;</w:t>
      </w:r>
    </w:p>
    <w:bookmarkEnd w:id="119"/>
    <w:bookmarkStart w:name="z128" w:id="120"/>
    <w:p>
      <w:pPr>
        <w:spacing w:after="0"/>
        <w:ind w:left="0"/>
        <w:jc w:val="both"/>
      </w:pPr>
      <w:r>
        <w:rPr>
          <w:rFonts w:ascii="Times New Roman"/>
          <w:b w:val="false"/>
          <w:i w:val="false"/>
          <w:color w:val="000000"/>
          <w:sz w:val="28"/>
        </w:rPr>
        <w:t>
      47) Қазақстан Республикасы үшін жасалатын ғарыш техникасын өндіруге арналған мемлекеттік тапсырмалардың тізбесін Қазақстан Республикасының Үкіметіне бекітуге енгізу;</w:t>
      </w:r>
    </w:p>
    <w:bookmarkEnd w:id="120"/>
    <w:bookmarkStart w:name="z129" w:id="121"/>
    <w:p>
      <w:pPr>
        <w:spacing w:after="0"/>
        <w:ind w:left="0"/>
        <w:jc w:val="both"/>
      </w:pPr>
      <w:r>
        <w:rPr>
          <w:rFonts w:ascii="Times New Roman"/>
          <w:b w:val="false"/>
          <w:i w:val="false"/>
          <w:color w:val="000000"/>
          <w:sz w:val="28"/>
        </w:rPr>
        <w:t>
      48) ғарыш объектілері тіркелімінің нысанын бекіту;</w:t>
      </w:r>
    </w:p>
    <w:bookmarkEnd w:id="121"/>
    <w:bookmarkStart w:name="z130" w:id="122"/>
    <w:p>
      <w:pPr>
        <w:spacing w:after="0"/>
        <w:ind w:left="0"/>
        <w:jc w:val="both"/>
      </w:pPr>
      <w:r>
        <w:rPr>
          <w:rFonts w:ascii="Times New Roman"/>
          <w:b w:val="false"/>
          <w:i w:val="false"/>
          <w:color w:val="000000"/>
          <w:sz w:val="28"/>
        </w:rPr>
        <w:t>
      49) ұлттық тіркелімдер тізбесін мемлекеттік статистика саласындағы уәкілетті органмен келісу бойынша бекіту;</w:t>
      </w:r>
    </w:p>
    <w:bookmarkEnd w:id="122"/>
    <w:bookmarkStart w:name="z131" w:id="123"/>
    <w:p>
      <w:pPr>
        <w:spacing w:after="0"/>
        <w:ind w:left="0"/>
        <w:jc w:val="both"/>
      </w:pPr>
      <w:r>
        <w:rPr>
          <w:rFonts w:ascii="Times New Roman"/>
          <w:b w:val="false"/>
          <w:i w:val="false"/>
          <w:color w:val="000000"/>
          <w:sz w:val="28"/>
        </w:rPr>
        <w:t>
      50) ведомстволық статистикалық байқауларды жүргізу үшін статистикалық нысандарды және оларды толтыру жөніндегі нұсқаулықтарды мемлекеттік статистика саласындағы уәкілетті органмен келісу бойынша бекіту;</w:t>
      </w:r>
    </w:p>
    <w:bookmarkEnd w:id="123"/>
    <w:bookmarkStart w:name="z132" w:id="124"/>
    <w:p>
      <w:pPr>
        <w:spacing w:after="0"/>
        <w:ind w:left="0"/>
        <w:jc w:val="both"/>
      </w:pPr>
      <w:r>
        <w:rPr>
          <w:rFonts w:ascii="Times New Roman"/>
          <w:b w:val="false"/>
          <w:i w:val="false"/>
          <w:color w:val="000000"/>
          <w:sz w:val="28"/>
        </w:rPr>
        <w:t>
      51) ақпараттық қауіпсіздікті қамтамасыз ету жөніндегі құқықтық, әкімшілік және өзге де шараларды әзірлеу, олардың іске асырылуы мен сақталуын бақылауды жүзеге асыру, сондай-ақ ақпараттық қауіпсіздікті қамтамасыз ету бойынша қызметті ведомствоаралық үйлестіру;</w:t>
      </w:r>
    </w:p>
    <w:bookmarkEnd w:id="124"/>
    <w:bookmarkStart w:name="z133" w:id="125"/>
    <w:p>
      <w:pPr>
        <w:spacing w:after="0"/>
        <w:ind w:left="0"/>
        <w:jc w:val="both"/>
      </w:pPr>
      <w:r>
        <w:rPr>
          <w:rFonts w:ascii="Times New Roman"/>
          <w:b w:val="false"/>
          <w:i w:val="false"/>
          <w:color w:val="000000"/>
          <w:sz w:val="28"/>
        </w:rPr>
        <w:t>
      52)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w:t>
      </w:r>
    </w:p>
    <w:bookmarkEnd w:id="125"/>
    <w:bookmarkStart w:name="z134" w:id="126"/>
    <w:p>
      <w:pPr>
        <w:spacing w:after="0"/>
        <w:ind w:left="0"/>
        <w:jc w:val="both"/>
      </w:pPr>
      <w:r>
        <w:rPr>
          <w:rFonts w:ascii="Times New Roman"/>
          <w:b w:val="false"/>
          <w:i w:val="false"/>
          <w:color w:val="000000"/>
          <w:sz w:val="28"/>
        </w:rPr>
        <w:t>
      53) Қазақстан Республикасының Ұлттық қауіпсіздік комитетімен келісу бойынша "электрондық үкімет" ақпараттандыру объектілерінің және ақпараттық-коммуникациялық инфрақұрылымның аса маңызды объектілерінің ақпараттық қауіпсіздігінің қамтамасыз етілуіне мониторинг жүргізу қағидаларын бекіту;</w:t>
      </w:r>
    </w:p>
    <w:bookmarkEnd w:id="126"/>
    <w:bookmarkStart w:name="z135" w:id="127"/>
    <w:p>
      <w:pPr>
        <w:spacing w:after="0"/>
        <w:ind w:left="0"/>
        <w:jc w:val="both"/>
      </w:pPr>
      <w:r>
        <w:rPr>
          <w:rFonts w:ascii="Times New Roman"/>
          <w:b w:val="false"/>
          <w:i w:val="false"/>
          <w:color w:val="000000"/>
          <w:sz w:val="28"/>
        </w:rPr>
        <w:t>
      54)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w:t>
      </w:r>
    </w:p>
    <w:bookmarkEnd w:id="127"/>
    <w:bookmarkStart w:name="z136" w:id="128"/>
    <w:p>
      <w:pPr>
        <w:spacing w:after="0"/>
        <w:ind w:left="0"/>
        <w:jc w:val="both"/>
      </w:pPr>
      <w:r>
        <w:rPr>
          <w:rFonts w:ascii="Times New Roman"/>
          <w:b w:val="false"/>
          <w:i w:val="false"/>
          <w:color w:val="000000"/>
          <w:sz w:val="28"/>
        </w:rPr>
        <w:t>
      55)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асыру;</w:t>
      </w:r>
    </w:p>
    <w:bookmarkEnd w:id="128"/>
    <w:bookmarkStart w:name="z137" w:id="129"/>
    <w:p>
      <w:pPr>
        <w:spacing w:after="0"/>
        <w:ind w:left="0"/>
        <w:jc w:val="both"/>
      </w:pPr>
      <w:r>
        <w:rPr>
          <w:rFonts w:ascii="Times New Roman"/>
          <w:b w:val="false"/>
          <w:i w:val="false"/>
          <w:color w:val="000000"/>
          <w:sz w:val="28"/>
        </w:rPr>
        <w:t>
      56) мемлекеттік органдар үшін жүйелі лицензиялық бағдарламалық қамтылымды сатып алуды жүзеге асыру;</w:t>
      </w:r>
    </w:p>
    <w:bookmarkEnd w:id="129"/>
    <w:bookmarkStart w:name="z138" w:id="130"/>
    <w:p>
      <w:pPr>
        <w:spacing w:after="0"/>
        <w:ind w:left="0"/>
        <w:jc w:val="both"/>
      </w:pPr>
      <w:r>
        <w:rPr>
          <w:rFonts w:ascii="Times New Roman"/>
          <w:b w:val="false"/>
          <w:i w:val="false"/>
          <w:color w:val="000000"/>
          <w:sz w:val="28"/>
        </w:rPr>
        <w:t>
      57) Қазақстан Республикасының әкiмшiлiк құқық бұзушылық туралы кодексінде белгіленген тәртіппен әкiмшiлiк құқық бұзушылықтар туралы хаттамалар толтыру, iстерді қарау және әкімшілік жаза қолдану;</w:t>
      </w:r>
    </w:p>
    <w:bookmarkEnd w:id="130"/>
    <w:bookmarkStart w:name="z139" w:id="131"/>
    <w:p>
      <w:pPr>
        <w:spacing w:after="0"/>
        <w:ind w:left="0"/>
        <w:jc w:val="both"/>
      </w:pPr>
      <w:r>
        <w:rPr>
          <w:rFonts w:ascii="Times New Roman"/>
          <w:b w:val="false"/>
          <w:i w:val="false"/>
          <w:color w:val="000000"/>
          <w:sz w:val="28"/>
        </w:rPr>
        <w:t>
      58) домендік атаулардың әкімшісін және тіркеуішін айқындау, Интернеттің қазақстандық сегментiнiң кеңістігінде домендiк атауларды тiркеу, пайдалану және бөлу қағидаларын бекiту;</w:t>
      </w:r>
    </w:p>
    <w:bookmarkEnd w:id="131"/>
    <w:bookmarkStart w:name="z140" w:id="132"/>
    <w:p>
      <w:pPr>
        <w:spacing w:after="0"/>
        <w:ind w:left="0"/>
        <w:jc w:val="both"/>
      </w:pPr>
      <w:r>
        <w:rPr>
          <w:rFonts w:ascii="Times New Roman"/>
          <w:b w:val="false"/>
          <w:i w:val="false"/>
          <w:color w:val="000000"/>
          <w:sz w:val="28"/>
        </w:rPr>
        <w:t>
      59)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бекіту;</w:t>
      </w:r>
    </w:p>
    <w:bookmarkEnd w:id="132"/>
    <w:bookmarkStart w:name="z141" w:id="133"/>
    <w:p>
      <w:pPr>
        <w:spacing w:after="0"/>
        <w:ind w:left="0"/>
        <w:jc w:val="both"/>
      </w:pPr>
      <w:r>
        <w:rPr>
          <w:rFonts w:ascii="Times New Roman"/>
          <w:b w:val="false"/>
          <w:i w:val="false"/>
          <w:color w:val="000000"/>
          <w:sz w:val="28"/>
        </w:rPr>
        <w:t>
      60) мемлекеттік органдардың ақпараттық жүйелерін резервке қоюды қамтамасыз ету;</w:t>
      </w:r>
    </w:p>
    <w:bookmarkEnd w:id="133"/>
    <w:bookmarkStart w:name="z142" w:id="134"/>
    <w:p>
      <w:pPr>
        <w:spacing w:after="0"/>
        <w:ind w:left="0"/>
        <w:jc w:val="both"/>
      </w:pPr>
      <w:r>
        <w:rPr>
          <w:rFonts w:ascii="Times New Roman"/>
          <w:b w:val="false"/>
          <w:i w:val="false"/>
          <w:color w:val="000000"/>
          <w:sz w:val="28"/>
        </w:rPr>
        <w:t>
      61) қорғау бейіндерін және қорғау бейіндерін әзірлеу әдістемесін бекіту;</w:t>
      </w:r>
    </w:p>
    <w:bookmarkEnd w:id="134"/>
    <w:bookmarkStart w:name="z143" w:id="135"/>
    <w:p>
      <w:pPr>
        <w:spacing w:after="0"/>
        <w:ind w:left="0"/>
        <w:jc w:val="both"/>
      </w:pPr>
      <w:r>
        <w:rPr>
          <w:rFonts w:ascii="Times New Roman"/>
          <w:b w:val="false"/>
          <w:i w:val="false"/>
          <w:color w:val="000000"/>
          <w:sz w:val="28"/>
        </w:rPr>
        <w:t>
      62)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тәртібін және мерзімдерін бекіту;</w:t>
      </w:r>
    </w:p>
    <w:bookmarkEnd w:id="135"/>
    <w:bookmarkStart w:name="z144" w:id="136"/>
    <w:p>
      <w:pPr>
        <w:spacing w:after="0"/>
        <w:ind w:left="0"/>
        <w:jc w:val="both"/>
      </w:pPr>
      <w:r>
        <w:rPr>
          <w:rFonts w:ascii="Times New Roman"/>
          <w:b w:val="false"/>
          <w:i w:val="false"/>
          <w:color w:val="000000"/>
          <w:sz w:val="28"/>
        </w:rPr>
        <w:t>
      63)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банктердің Қазақстан Республикасының Ақпараттық қауіпсіздікті ұлттық үйлестіру орталығына ұсыну қағидалары мен мерзімдерін келісу;</w:t>
      </w:r>
    </w:p>
    <w:bookmarkEnd w:id="136"/>
    <w:bookmarkStart w:name="z145" w:id="137"/>
    <w:p>
      <w:pPr>
        <w:spacing w:after="0"/>
        <w:ind w:left="0"/>
        <w:jc w:val="both"/>
      </w:pPr>
      <w:r>
        <w:rPr>
          <w:rFonts w:ascii="Times New Roman"/>
          <w:b w:val="false"/>
          <w:i w:val="false"/>
          <w:color w:val="000000"/>
          <w:sz w:val="28"/>
        </w:rPr>
        <w:t>
      64)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жасау;</w:t>
      </w:r>
    </w:p>
    <w:bookmarkEnd w:id="137"/>
    <w:bookmarkStart w:name="z146" w:id="138"/>
    <w:p>
      <w:pPr>
        <w:spacing w:after="0"/>
        <w:ind w:left="0"/>
        <w:jc w:val="both"/>
      </w:pPr>
      <w:r>
        <w:rPr>
          <w:rFonts w:ascii="Times New Roman"/>
          <w:b w:val="false"/>
          <w:i w:val="false"/>
          <w:color w:val="000000"/>
          <w:sz w:val="28"/>
        </w:rPr>
        <w:t>
      65) Қазақстан Республикасының Үкiметiне ақпараттық қауiпсiздiктi қамтамасыз ету мәселелерiн құқықтық реттеу жөнiндегі ұсыныстарды, оның ішінде тиiстi шешiмдердiң жобаларын енгiзу;</w:t>
      </w:r>
    </w:p>
    <w:bookmarkEnd w:id="138"/>
    <w:bookmarkStart w:name="z147" w:id="139"/>
    <w:p>
      <w:pPr>
        <w:spacing w:after="0"/>
        <w:ind w:left="0"/>
        <w:jc w:val="both"/>
      </w:pPr>
      <w:r>
        <w:rPr>
          <w:rFonts w:ascii="Times New Roman"/>
          <w:b w:val="false"/>
          <w:i w:val="false"/>
          <w:color w:val="000000"/>
          <w:sz w:val="28"/>
        </w:rPr>
        <w:t>
      66) ақпараттық 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bookmarkEnd w:id="139"/>
    <w:bookmarkStart w:name="z148" w:id="140"/>
    <w:p>
      <w:pPr>
        <w:spacing w:after="0"/>
        <w:ind w:left="0"/>
        <w:jc w:val="both"/>
      </w:pPr>
      <w:r>
        <w:rPr>
          <w:rFonts w:ascii="Times New Roman"/>
          <w:b w:val="false"/>
          <w:i w:val="false"/>
          <w:color w:val="000000"/>
          <w:sz w:val="28"/>
        </w:rPr>
        <w:t>
      67)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140"/>
    <w:bookmarkStart w:name="z149" w:id="141"/>
    <w:p>
      <w:pPr>
        <w:spacing w:after="0"/>
        <w:ind w:left="0"/>
        <w:jc w:val="both"/>
      </w:pPr>
      <w:r>
        <w:rPr>
          <w:rFonts w:ascii="Times New Roman"/>
          <w:b w:val="false"/>
          <w:i w:val="false"/>
          <w:color w:val="000000"/>
          <w:sz w:val="28"/>
        </w:rPr>
        <w:t>
      68)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141"/>
    <w:bookmarkStart w:name="z150" w:id="142"/>
    <w:p>
      <w:pPr>
        <w:spacing w:after="0"/>
        <w:ind w:left="0"/>
        <w:jc w:val="both"/>
      </w:pPr>
      <w:r>
        <w:rPr>
          <w:rFonts w:ascii="Times New Roman"/>
          <w:b w:val="false"/>
          <w:i w:val="false"/>
          <w:color w:val="000000"/>
          <w:sz w:val="28"/>
        </w:rPr>
        <w:t>
      69) монополияға қарсы органмен келісу бойынша "электрондық үкiметтің" ақпараттық-коммуникациялық инфрақұрылымының операторы өндіретін және (немесе) өткізетін тауарларға (жұмыстарға, көрсетілетін қызметтерге) бағаларды белгілеу;</w:t>
      </w:r>
    </w:p>
    <w:bookmarkEnd w:id="142"/>
    <w:bookmarkStart w:name="z151" w:id="143"/>
    <w:p>
      <w:pPr>
        <w:spacing w:after="0"/>
        <w:ind w:left="0"/>
        <w:jc w:val="both"/>
      </w:pPr>
      <w:r>
        <w:rPr>
          <w:rFonts w:ascii="Times New Roman"/>
          <w:b w:val="false"/>
          <w:i w:val="false"/>
          <w:color w:val="000000"/>
          <w:sz w:val="28"/>
        </w:rPr>
        <w:t>
      70)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143"/>
    <w:bookmarkStart w:name="z152" w:id="144"/>
    <w:p>
      <w:pPr>
        <w:spacing w:after="0"/>
        <w:ind w:left="0"/>
        <w:jc w:val="both"/>
      </w:pPr>
      <w:r>
        <w:rPr>
          <w:rFonts w:ascii="Times New Roman"/>
          <w:b w:val="false"/>
          <w:i w:val="false"/>
          <w:color w:val="000000"/>
          <w:sz w:val="28"/>
        </w:rPr>
        <w:t>
      71)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144"/>
    <w:bookmarkStart w:name="z153" w:id="145"/>
    <w:p>
      <w:pPr>
        <w:spacing w:after="0"/>
        <w:ind w:left="0"/>
        <w:jc w:val="both"/>
      </w:pPr>
      <w:r>
        <w:rPr>
          <w:rFonts w:ascii="Times New Roman"/>
          <w:b w:val="false"/>
          <w:i w:val="false"/>
          <w:color w:val="000000"/>
          <w:sz w:val="28"/>
        </w:rPr>
        <w:t>
      72)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145"/>
    <w:bookmarkStart w:name="z154" w:id="146"/>
    <w:p>
      <w:pPr>
        <w:spacing w:after="0"/>
        <w:ind w:left="0"/>
        <w:jc w:val="both"/>
      </w:pPr>
      <w:r>
        <w:rPr>
          <w:rFonts w:ascii="Times New Roman"/>
          <w:b w:val="false"/>
          <w:i w:val="false"/>
          <w:color w:val="000000"/>
          <w:sz w:val="28"/>
        </w:rPr>
        <w:t>
      73)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146"/>
    <w:bookmarkStart w:name="z155" w:id="147"/>
    <w:p>
      <w:pPr>
        <w:spacing w:after="0"/>
        <w:ind w:left="0"/>
        <w:jc w:val="both"/>
      </w:pPr>
      <w:r>
        <w:rPr>
          <w:rFonts w:ascii="Times New Roman"/>
          <w:b w:val="false"/>
          <w:i w:val="false"/>
          <w:color w:val="000000"/>
          <w:sz w:val="28"/>
        </w:rPr>
        <w:t>
      74)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147"/>
    <w:bookmarkStart w:name="z156" w:id="148"/>
    <w:p>
      <w:pPr>
        <w:spacing w:after="0"/>
        <w:ind w:left="0"/>
        <w:jc w:val="both"/>
      </w:pPr>
      <w:r>
        <w:rPr>
          <w:rFonts w:ascii="Times New Roman"/>
          <w:b w:val="false"/>
          <w:i w:val="false"/>
          <w:color w:val="000000"/>
          <w:sz w:val="28"/>
        </w:rPr>
        <w:t>
      75)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бекіту;</w:t>
      </w:r>
    </w:p>
    <w:bookmarkEnd w:id="148"/>
    <w:bookmarkStart w:name="z157" w:id="149"/>
    <w:p>
      <w:pPr>
        <w:spacing w:after="0"/>
        <w:ind w:left="0"/>
        <w:jc w:val="both"/>
      </w:pPr>
      <w:r>
        <w:rPr>
          <w:rFonts w:ascii="Times New Roman"/>
          <w:b w:val="false"/>
          <w:i w:val="false"/>
          <w:color w:val="000000"/>
          <w:sz w:val="28"/>
        </w:rPr>
        <w:t>
      76) Қазақстан Республикасының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w:t>
      </w:r>
    </w:p>
    <w:bookmarkEnd w:id="149"/>
    <w:bookmarkStart w:name="z158" w:id="150"/>
    <w:p>
      <w:pPr>
        <w:spacing w:after="0"/>
        <w:ind w:left="0"/>
        <w:jc w:val="both"/>
      </w:pPr>
      <w:r>
        <w:rPr>
          <w:rFonts w:ascii="Times New Roman"/>
          <w:b w:val="false"/>
          <w:i w:val="false"/>
          <w:color w:val="000000"/>
          <w:sz w:val="28"/>
        </w:rPr>
        <w:t>
      77)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p>
    <w:bookmarkEnd w:id="150"/>
    <w:bookmarkStart w:name="z159" w:id="151"/>
    <w:p>
      <w:pPr>
        <w:spacing w:after="0"/>
        <w:ind w:left="0"/>
        <w:jc w:val="both"/>
      </w:pPr>
      <w:r>
        <w:rPr>
          <w:rFonts w:ascii="Times New Roman"/>
          <w:b w:val="false"/>
          <w:i w:val="false"/>
          <w:color w:val="000000"/>
          <w:sz w:val="28"/>
        </w:rPr>
        <w:t>
      78)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бекіту;</w:t>
      </w:r>
    </w:p>
    <w:bookmarkEnd w:id="151"/>
    <w:bookmarkStart w:name="z160" w:id="152"/>
    <w:p>
      <w:pPr>
        <w:spacing w:after="0"/>
        <w:ind w:left="0"/>
        <w:jc w:val="both"/>
      </w:pPr>
      <w:r>
        <w:rPr>
          <w:rFonts w:ascii="Times New Roman"/>
          <w:b w:val="false"/>
          <w:i w:val="false"/>
          <w:color w:val="000000"/>
          <w:sz w:val="28"/>
        </w:rPr>
        <w:t>
      79) радиожиілік спектрін пайдалануға арналған рұқсатты ресімдеу және беру қағидаларын бекіту;</w:t>
      </w:r>
    </w:p>
    <w:bookmarkEnd w:id="152"/>
    <w:bookmarkStart w:name="z161" w:id="153"/>
    <w:p>
      <w:pPr>
        <w:spacing w:after="0"/>
        <w:ind w:left="0"/>
        <w:jc w:val="both"/>
      </w:pPr>
      <w:r>
        <w:rPr>
          <w:rFonts w:ascii="Times New Roman"/>
          <w:b w:val="false"/>
          <w:i w:val="false"/>
          <w:color w:val="000000"/>
          <w:sz w:val="28"/>
        </w:rPr>
        <w:t>
      80) радиожиілік спектрінің конверсиясын жүргізу қағидалары мен радиожиілік спектрінің конверсиясын жүргізуге жұмсалатын шығындардың техникалық-экономикалық негіздемесінің әдістемесін бекіту;</w:t>
      </w:r>
    </w:p>
    <w:bookmarkEnd w:id="153"/>
    <w:bookmarkStart w:name="z162" w:id="154"/>
    <w:p>
      <w:pPr>
        <w:spacing w:after="0"/>
        <w:ind w:left="0"/>
        <w:jc w:val="both"/>
      </w:pPr>
      <w:r>
        <w:rPr>
          <w:rFonts w:ascii="Times New Roman"/>
          <w:b w:val="false"/>
          <w:i w:val="false"/>
          <w:color w:val="000000"/>
          <w:sz w:val="28"/>
        </w:rPr>
        <w:t>
      81) трафиктi өткiзу және өзара есеп айырысу тәртiбiн қоса алғанда, телекоммуникация желiлерiнің қосылу және өзара іс-қимыл жасау қағидаларын бекіту;</w:t>
      </w:r>
    </w:p>
    <w:bookmarkEnd w:id="154"/>
    <w:bookmarkStart w:name="z163" w:id="155"/>
    <w:p>
      <w:pPr>
        <w:spacing w:after="0"/>
        <w:ind w:left="0"/>
        <w:jc w:val="both"/>
      </w:pPr>
      <w:r>
        <w:rPr>
          <w:rFonts w:ascii="Times New Roman"/>
          <w:b w:val="false"/>
          <w:i w:val="false"/>
          <w:color w:val="000000"/>
          <w:sz w:val="28"/>
        </w:rPr>
        <w:t>
      82) байланыс саласындағы техникалық регламенттерді бекіту;</w:t>
      </w:r>
    </w:p>
    <w:bookmarkEnd w:id="155"/>
    <w:bookmarkStart w:name="z164" w:id="156"/>
    <w:p>
      <w:pPr>
        <w:spacing w:after="0"/>
        <w:ind w:left="0"/>
        <w:jc w:val="both"/>
      </w:pPr>
      <w:r>
        <w:rPr>
          <w:rFonts w:ascii="Times New Roman"/>
          <w:b w:val="false"/>
          <w:i w:val="false"/>
          <w:color w:val="000000"/>
          <w:sz w:val="28"/>
        </w:rPr>
        <w:t>
      83) бірлесіп пайдалану тіреуіштеріне телекоммуникация құралдарын орналастыру тәртібін бекіту;</w:t>
      </w:r>
    </w:p>
    <w:bookmarkEnd w:id="156"/>
    <w:bookmarkStart w:name="z165" w:id="157"/>
    <w:p>
      <w:pPr>
        <w:spacing w:after="0"/>
        <w:ind w:left="0"/>
        <w:jc w:val="both"/>
      </w:pPr>
      <w:r>
        <w:rPr>
          <w:rFonts w:ascii="Times New Roman"/>
          <w:b w:val="false"/>
          <w:i w:val="false"/>
          <w:color w:val="000000"/>
          <w:sz w:val="28"/>
        </w:rPr>
        <w:t>
      84)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w:t>
      </w:r>
    </w:p>
    <w:bookmarkEnd w:id="157"/>
    <w:bookmarkStart w:name="z166" w:id="158"/>
    <w:p>
      <w:pPr>
        <w:spacing w:after="0"/>
        <w:ind w:left="0"/>
        <w:jc w:val="both"/>
      </w:pPr>
      <w:r>
        <w:rPr>
          <w:rFonts w:ascii="Times New Roman"/>
          <w:b w:val="false"/>
          <w:i w:val="false"/>
          <w:color w:val="000000"/>
          <w:sz w:val="28"/>
        </w:rPr>
        <w:t>
      85) Қазақстан Республикасының аумағында байланыс инфрақұрылымының қолжетімділігін ұйымдастыру;</w:t>
      </w:r>
    </w:p>
    <w:bookmarkEnd w:id="158"/>
    <w:bookmarkStart w:name="z167" w:id="159"/>
    <w:p>
      <w:pPr>
        <w:spacing w:after="0"/>
        <w:ind w:left="0"/>
        <w:jc w:val="both"/>
      </w:pPr>
      <w:r>
        <w:rPr>
          <w:rFonts w:ascii="Times New Roman"/>
          <w:b w:val="false"/>
          <w:i w:val="false"/>
          <w:color w:val="000000"/>
          <w:sz w:val="28"/>
        </w:rPr>
        <w:t>
      86) нөмірлеу ресурсын бөлу және нөмірлерді беру, сондай-ақ оларды алып қою тәртібін айқындау;</w:t>
      </w:r>
    </w:p>
    <w:bookmarkEnd w:id="159"/>
    <w:bookmarkStart w:name="z168" w:id="160"/>
    <w:p>
      <w:pPr>
        <w:spacing w:after="0"/>
        <w:ind w:left="0"/>
        <w:jc w:val="both"/>
      </w:pPr>
      <w:r>
        <w:rPr>
          <w:rFonts w:ascii="Times New Roman"/>
          <w:b w:val="false"/>
          <w:i w:val="false"/>
          <w:color w:val="000000"/>
          <w:sz w:val="28"/>
        </w:rPr>
        <w:t>
      87)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қабылдау;</w:t>
      </w:r>
    </w:p>
    <w:bookmarkEnd w:id="160"/>
    <w:bookmarkStart w:name="z169" w:id="161"/>
    <w:p>
      <w:pPr>
        <w:spacing w:after="0"/>
        <w:ind w:left="0"/>
        <w:jc w:val="both"/>
      </w:pPr>
      <w:r>
        <w:rPr>
          <w:rFonts w:ascii="Times New Roman"/>
          <w:b w:val="false"/>
          <w:i w:val="false"/>
          <w:color w:val="000000"/>
          <w:sz w:val="28"/>
        </w:rPr>
        <w:t>
      88) "бір терезе" қағидаты бойынша өнеркәсіпті мемлекеттік ынталандыру шараларын ұсынуды ұйымдастыру кезінде мемлекеттік органдардың архитектурасын әзірлеуді үйлестіру;</w:t>
      </w:r>
    </w:p>
    <w:bookmarkEnd w:id="161"/>
    <w:bookmarkStart w:name="z170" w:id="162"/>
    <w:p>
      <w:pPr>
        <w:spacing w:after="0"/>
        <w:ind w:left="0"/>
        <w:jc w:val="both"/>
      </w:pPr>
      <w:r>
        <w:rPr>
          <w:rFonts w:ascii="Times New Roman"/>
          <w:b w:val="false"/>
          <w:i w:val="false"/>
          <w:color w:val="000000"/>
          <w:sz w:val="28"/>
        </w:rPr>
        <w:t>
      89) орталық және жергілікті мемлекеттік органдарда бизнес-процестерді цифрлық трансформациялауды және олардың реинжинирингін үйлестіру;</w:t>
      </w:r>
    </w:p>
    <w:bookmarkEnd w:id="162"/>
    <w:bookmarkStart w:name="z171" w:id="163"/>
    <w:p>
      <w:pPr>
        <w:spacing w:after="0"/>
        <w:ind w:left="0"/>
        <w:jc w:val="both"/>
      </w:pPr>
      <w:r>
        <w:rPr>
          <w:rFonts w:ascii="Times New Roman"/>
          <w:b w:val="false"/>
          <w:i w:val="false"/>
          <w:color w:val="000000"/>
          <w:sz w:val="28"/>
        </w:rPr>
        <w:t>
      90) мемлекеттік ақпараттандыру объектілерінің интеграциясы мәселелері бойынша шешімдер қабылдау;</w:t>
      </w:r>
    </w:p>
    <w:bookmarkEnd w:id="163"/>
    <w:bookmarkStart w:name="z172" w:id="164"/>
    <w:p>
      <w:pPr>
        <w:spacing w:after="0"/>
        <w:ind w:left="0"/>
        <w:jc w:val="both"/>
      </w:pPr>
      <w:r>
        <w:rPr>
          <w:rFonts w:ascii="Times New Roman"/>
          <w:b w:val="false"/>
          <w:i w:val="false"/>
          <w:color w:val="000000"/>
          <w:sz w:val="28"/>
        </w:rPr>
        <w:t>
      91)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p>
    <w:bookmarkEnd w:id="164"/>
    <w:bookmarkStart w:name="z173" w:id="165"/>
    <w:p>
      <w:pPr>
        <w:spacing w:after="0"/>
        <w:ind w:left="0"/>
        <w:jc w:val="both"/>
      </w:pPr>
      <w:r>
        <w:rPr>
          <w:rFonts w:ascii="Times New Roman"/>
          <w:b w:val="false"/>
          <w:i w:val="false"/>
          <w:color w:val="000000"/>
          <w:sz w:val="28"/>
        </w:rPr>
        <w:t>
      92) Қазақстан Республикасының байланыс әкімшілігі ретінде өз құзыреті шегінде халықаралық байланыс одақтары мен ұйымдарында Қазақстан Республикасының мүдделерін білдіру және қорғау;</w:t>
      </w:r>
    </w:p>
    <w:bookmarkEnd w:id="165"/>
    <w:bookmarkStart w:name="z174" w:id="166"/>
    <w:p>
      <w:pPr>
        <w:spacing w:after="0"/>
        <w:ind w:left="0"/>
        <w:jc w:val="both"/>
      </w:pPr>
      <w:r>
        <w:rPr>
          <w:rFonts w:ascii="Times New Roman"/>
          <w:b w:val="false"/>
          <w:i w:val="false"/>
          <w:color w:val="000000"/>
          <w:sz w:val="28"/>
        </w:rPr>
        <w:t>
      93) телекоммуникация желілері мен құралдары бүлінген кезде келтірілген шығындарды анықтау тәртібін айқындау;</w:t>
      </w:r>
    </w:p>
    <w:bookmarkEnd w:id="166"/>
    <w:bookmarkStart w:name="z175" w:id="167"/>
    <w:p>
      <w:pPr>
        <w:spacing w:after="0"/>
        <w:ind w:left="0"/>
        <w:jc w:val="both"/>
      </w:pPr>
      <w:r>
        <w:rPr>
          <w:rFonts w:ascii="Times New Roman"/>
          <w:b w:val="false"/>
          <w:i w:val="false"/>
          <w:color w:val="000000"/>
          <w:sz w:val="28"/>
        </w:rPr>
        <w:t>
      94) пошта байланысының қызметтерін көрсету қағидаларын бекіту;</w:t>
      </w:r>
    </w:p>
    <w:bookmarkEnd w:id="167"/>
    <w:bookmarkStart w:name="z176" w:id="168"/>
    <w:p>
      <w:pPr>
        <w:spacing w:after="0"/>
        <w:ind w:left="0"/>
        <w:jc w:val="both"/>
      </w:pPr>
      <w:r>
        <w:rPr>
          <w:rFonts w:ascii="Times New Roman"/>
          <w:b w:val="false"/>
          <w:i w:val="false"/>
          <w:color w:val="000000"/>
          <w:sz w:val="28"/>
        </w:rPr>
        <w:t>
      95) Халықаралық электр байланысы одағының радиобайланыс регламентіне сәйкес радиожиілік спектрін перспективалы пайдалану жоспарын бекіту;</w:t>
      </w:r>
    </w:p>
    <w:bookmarkEnd w:id="168"/>
    <w:bookmarkStart w:name="z177" w:id="169"/>
    <w:p>
      <w:pPr>
        <w:spacing w:after="0"/>
        <w:ind w:left="0"/>
        <w:jc w:val="both"/>
      </w:pPr>
      <w:r>
        <w:rPr>
          <w:rFonts w:ascii="Times New Roman"/>
          <w:b w:val="false"/>
          <w:i w:val="false"/>
          <w:color w:val="000000"/>
          <w:sz w:val="28"/>
        </w:rPr>
        <w:t>
      96) радиожиілік спектрін қайта бөліп беру (пайдалануды қайта орналастыру) қағидаларын бекіту;</w:t>
      </w:r>
    </w:p>
    <w:bookmarkEnd w:id="169"/>
    <w:bookmarkStart w:name="z178" w:id="170"/>
    <w:p>
      <w:pPr>
        <w:spacing w:after="0"/>
        <w:ind w:left="0"/>
        <w:jc w:val="both"/>
      </w:pPr>
      <w:r>
        <w:rPr>
          <w:rFonts w:ascii="Times New Roman"/>
          <w:b w:val="false"/>
          <w:i w:val="false"/>
          <w:color w:val="000000"/>
          <w:sz w:val="28"/>
        </w:rPr>
        <w:t>
      97) ауылдық елді мекендерде көрсетілетін, субсидияланатын байланыстың әмбебап көрсетілетін қызметтеріне бағалардың шекті деңгейін реттеу тәртібін айқындау;</w:t>
      </w:r>
    </w:p>
    <w:bookmarkEnd w:id="170"/>
    <w:bookmarkStart w:name="z179" w:id="171"/>
    <w:p>
      <w:pPr>
        <w:spacing w:after="0"/>
        <w:ind w:left="0"/>
        <w:jc w:val="both"/>
      </w:pPr>
      <w:r>
        <w:rPr>
          <w:rFonts w:ascii="Times New Roman"/>
          <w:b w:val="false"/>
          <w:i w:val="false"/>
          <w:color w:val="000000"/>
          <w:sz w:val="28"/>
        </w:rPr>
        <w:t>
      98) Қазақстан Республикасының Үкіметі атынан және Қазақстан Республикасының Үкiметi айқындаған өкiлеттiктер шегiнде әрекет ету, басқа мемлекеттермен, халықаралық одақтармен және халықаралық ұйымдармен өзара іс-қимыл кезiнде Қазақстан Республикасының пошта байланысы саласындағы мүдделерiн бiлдiру және қорғау;</w:t>
      </w:r>
    </w:p>
    <w:bookmarkEnd w:id="171"/>
    <w:bookmarkStart w:name="z180" w:id="172"/>
    <w:p>
      <w:pPr>
        <w:spacing w:after="0"/>
        <w:ind w:left="0"/>
        <w:jc w:val="both"/>
      </w:pPr>
      <w:r>
        <w:rPr>
          <w:rFonts w:ascii="Times New Roman"/>
          <w:b w:val="false"/>
          <w:i w:val="false"/>
          <w:color w:val="000000"/>
          <w:sz w:val="28"/>
        </w:rPr>
        <w:t>
      99) Ұлттық пошта операторын айқындау;</w:t>
      </w:r>
    </w:p>
    <w:bookmarkEnd w:id="172"/>
    <w:bookmarkStart w:name="z181" w:id="173"/>
    <w:p>
      <w:pPr>
        <w:spacing w:after="0"/>
        <w:ind w:left="0"/>
        <w:jc w:val="both"/>
      </w:pPr>
      <w:r>
        <w:rPr>
          <w:rFonts w:ascii="Times New Roman"/>
          <w:b w:val="false"/>
          <w:i w:val="false"/>
          <w:color w:val="000000"/>
          <w:sz w:val="28"/>
        </w:rPr>
        <w:t>
      100) пошта төлемінің мемлекеттік белгілерін және филателиялық өнімді шығару, өткізу қағидаларын бекіту;</w:t>
      </w:r>
    </w:p>
    <w:bookmarkEnd w:id="173"/>
    <w:bookmarkStart w:name="z182" w:id="174"/>
    <w:p>
      <w:pPr>
        <w:spacing w:after="0"/>
        <w:ind w:left="0"/>
        <w:jc w:val="both"/>
      </w:pPr>
      <w:r>
        <w:rPr>
          <w:rFonts w:ascii="Times New Roman"/>
          <w:b w:val="false"/>
          <w:i w:val="false"/>
          <w:color w:val="000000"/>
          <w:sz w:val="28"/>
        </w:rPr>
        <w:t>
      101) Қазақстан Республикасында пошта индекстерін беру жөніндегі қағидаларды бекіту;</w:t>
      </w:r>
    </w:p>
    <w:bookmarkEnd w:id="174"/>
    <w:bookmarkStart w:name="z183" w:id="175"/>
    <w:p>
      <w:pPr>
        <w:spacing w:after="0"/>
        <w:ind w:left="0"/>
        <w:jc w:val="both"/>
      </w:pPr>
      <w:r>
        <w:rPr>
          <w:rFonts w:ascii="Times New Roman"/>
          <w:b w:val="false"/>
          <w:i w:val="false"/>
          <w:color w:val="000000"/>
          <w:sz w:val="28"/>
        </w:rPr>
        <w:t>
      102)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бекіту және олардың іске асырылуын ұйымдастыру;</w:t>
      </w:r>
    </w:p>
    <w:bookmarkEnd w:id="175"/>
    <w:bookmarkStart w:name="z184" w:id="176"/>
    <w:p>
      <w:pPr>
        <w:spacing w:after="0"/>
        <w:ind w:left="0"/>
        <w:jc w:val="both"/>
      </w:pPr>
      <w:r>
        <w:rPr>
          <w:rFonts w:ascii="Times New Roman"/>
          <w:b w:val="false"/>
          <w:i w:val="false"/>
          <w:color w:val="000000"/>
          <w:sz w:val="28"/>
        </w:rPr>
        <w:t>
      103)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бекіту;</w:t>
      </w:r>
    </w:p>
    <w:bookmarkEnd w:id="176"/>
    <w:bookmarkStart w:name="z185" w:id="177"/>
    <w:p>
      <w:pPr>
        <w:spacing w:after="0"/>
        <w:ind w:left="0"/>
        <w:jc w:val="both"/>
      </w:pPr>
      <w:r>
        <w:rPr>
          <w:rFonts w:ascii="Times New Roman"/>
          <w:b w:val="false"/>
          <w:i w:val="false"/>
          <w:color w:val="000000"/>
          <w:sz w:val="28"/>
        </w:rPr>
        <w:t>
      104) Қазақстан Республикасының Ұлттық қауіпсіздік комитеті айқындаған байланыс желілері мен құралдарына қойылатын талаптарды және жедел-іздестіру, қарсы барлау іс-шараларын техникалық тұрғыдан жүргізу үшін байланыс операторларының және (немесе) байланыс желілері иелерінің өздерінің телекоммуникациялық жабдығының функцияларын өз қаражаты немесе тартылған қаражат есебінен қамтамасыз ету тәртібін келісу;</w:t>
      </w:r>
    </w:p>
    <w:bookmarkEnd w:id="177"/>
    <w:bookmarkStart w:name="z186" w:id="178"/>
    <w:p>
      <w:pPr>
        <w:spacing w:after="0"/>
        <w:ind w:left="0"/>
        <w:jc w:val="both"/>
      </w:pPr>
      <w:r>
        <w:rPr>
          <w:rFonts w:ascii="Times New Roman"/>
          <w:b w:val="false"/>
          <w:i w:val="false"/>
          <w:color w:val="000000"/>
          <w:sz w:val="28"/>
        </w:rPr>
        <w:t>
      105) операторды тағайындау және тағайындалған оператордың өкілеттіктерін кері қайтарып алу қағидаларын бекіту;</w:t>
      </w:r>
    </w:p>
    <w:bookmarkEnd w:id="178"/>
    <w:bookmarkStart w:name="z187" w:id="179"/>
    <w:p>
      <w:pPr>
        <w:spacing w:after="0"/>
        <w:ind w:left="0"/>
        <w:jc w:val="both"/>
      </w:pPr>
      <w:r>
        <w:rPr>
          <w:rFonts w:ascii="Times New Roman"/>
          <w:b w:val="false"/>
          <w:i w:val="false"/>
          <w:color w:val="000000"/>
          <w:sz w:val="28"/>
        </w:rPr>
        <w:t>
      106) операторды тағайындау және тағайындалған оператордың өкілеттіктерін кері қайтарып алу;</w:t>
      </w:r>
    </w:p>
    <w:bookmarkEnd w:id="179"/>
    <w:bookmarkStart w:name="z188" w:id="180"/>
    <w:p>
      <w:pPr>
        <w:spacing w:after="0"/>
        <w:ind w:left="0"/>
        <w:jc w:val="both"/>
      </w:pPr>
      <w:r>
        <w:rPr>
          <w:rFonts w:ascii="Times New Roman"/>
          <w:b w:val="false"/>
          <w:i w:val="false"/>
          <w:color w:val="000000"/>
          <w:sz w:val="28"/>
        </w:rPr>
        <w:t>
      107) пошта байланысының әмбебап көрсетілетін қызметтерінің сапа көрсеткіштерін бекіту;</w:t>
      </w:r>
    </w:p>
    <w:bookmarkEnd w:id="180"/>
    <w:bookmarkStart w:name="z189" w:id="181"/>
    <w:p>
      <w:pPr>
        <w:spacing w:after="0"/>
        <w:ind w:left="0"/>
        <w:jc w:val="both"/>
      </w:pPr>
      <w:r>
        <w:rPr>
          <w:rFonts w:ascii="Times New Roman"/>
          <w:b w:val="false"/>
          <w:i w:val="false"/>
          <w:color w:val="000000"/>
          <w:sz w:val="28"/>
        </w:rPr>
        <w:t>
      108) Ұлттық пошта операторы ауылдық елді мекендерде көрсететін мемлекеттік қызметтер бойынша шығындарды өтеу қағидаларын бекіту;</w:t>
      </w:r>
    </w:p>
    <w:bookmarkEnd w:id="181"/>
    <w:bookmarkStart w:name="z190" w:id="182"/>
    <w:p>
      <w:pPr>
        <w:spacing w:after="0"/>
        <w:ind w:left="0"/>
        <w:jc w:val="both"/>
      </w:pPr>
      <w:r>
        <w:rPr>
          <w:rFonts w:ascii="Times New Roman"/>
          <w:b w:val="false"/>
          <w:i w:val="false"/>
          <w:color w:val="000000"/>
          <w:sz w:val="28"/>
        </w:rPr>
        <w:t>
      109)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бекіту;</w:t>
      </w:r>
    </w:p>
    <w:bookmarkEnd w:id="182"/>
    <w:bookmarkStart w:name="z191" w:id="183"/>
    <w:p>
      <w:pPr>
        <w:spacing w:after="0"/>
        <w:ind w:left="0"/>
        <w:jc w:val="both"/>
      </w:pPr>
      <w:r>
        <w:rPr>
          <w:rFonts w:ascii="Times New Roman"/>
          <w:b w:val="false"/>
          <w:i w:val="false"/>
          <w:color w:val="000000"/>
          <w:sz w:val="28"/>
        </w:rPr>
        <w:t>
      110) пошта төлемінің мемлекеттік белгілеріне қойылатын талаптарды Дүниежүзілік пошта одағының актілеріне сәйкес айқындау;</w:t>
      </w:r>
    </w:p>
    <w:bookmarkEnd w:id="183"/>
    <w:bookmarkStart w:name="z192" w:id="184"/>
    <w:p>
      <w:pPr>
        <w:spacing w:after="0"/>
        <w:ind w:left="0"/>
        <w:jc w:val="both"/>
      </w:pPr>
      <w:r>
        <w:rPr>
          <w:rFonts w:ascii="Times New Roman"/>
          <w:b w:val="false"/>
          <w:i w:val="false"/>
          <w:color w:val="000000"/>
          <w:sz w:val="28"/>
        </w:rPr>
        <w:t>
      111) Қазақстан Республикасының заңды тұлғалары болып табылатын куәландырушы орталықтарды аккредиттеу;</w:t>
      </w:r>
    </w:p>
    <w:bookmarkEnd w:id="184"/>
    <w:bookmarkStart w:name="z193" w:id="185"/>
    <w:p>
      <w:pPr>
        <w:spacing w:after="0"/>
        <w:ind w:left="0"/>
        <w:jc w:val="both"/>
      </w:pPr>
      <w:r>
        <w:rPr>
          <w:rFonts w:ascii="Times New Roman"/>
          <w:b w:val="false"/>
          <w:i w:val="false"/>
          <w:color w:val="000000"/>
          <w:sz w:val="28"/>
        </w:rPr>
        <w:t>
      112) байланыс қызметтері сапасының техникалық өлшемдерін өлшеу әдістемелерін бекіту;</w:t>
      </w:r>
    </w:p>
    <w:bookmarkEnd w:id="185"/>
    <w:bookmarkStart w:name="z194" w:id="186"/>
    <w:p>
      <w:pPr>
        <w:spacing w:after="0"/>
        <w:ind w:left="0"/>
        <w:jc w:val="both"/>
      </w:pPr>
      <w:r>
        <w:rPr>
          <w:rFonts w:ascii="Times New Roman"/>
          <w:b w:val="false"/>
          <w:i w:val="false"/>
          <w:color w:val="000000"/>
          <w:sz w:val="28"/>
        </w:rPr>
        <w:t>
      113) байланыс саласындағы ұлттық ресурстарды басқару;</w:t>
      </w:r>
    </w:p>
    <w:bookmarkEnd w:id="186"/>
    <w:bookmarkStart w:name="z195" w:id="187"/>
    <w:p>
      <w:pPr>
        <w:spacing w:after="0"/>
        <w:ind w:left="0"/>
        <w:jc w:val="both"/>
      </w:pPr>
      <w:r>
        <w:rPr>
          <w:rFonts w:ascii="Times New Roman"/>
          <w:b w:val="false"/>
          <w:i w:val="false"/>
          <w:color w:val="000000"/>
          <w:sz w:val="28"/>
        </w:rPr>
        <w:t>
      114) телекоммуникациялар желілерінде мемлекеттік органдардың Қазақстан Республикасы заңнамасының талаптарын сақтау мәселелері бойынша өзара іс-қимыл жасасу қағидаларын бекіту;</w:t>
      </w:r>
    </w:p>
    <w:bookmarkEnd w:id="187"/>
    <w:bookmarkStart w:name="z196" w:id="188"/>
    <w:p>
      <w:pPr>
        <w:spacing w:after="0"/>
        <w:ind w:left="0"/>
        <w:jc w:val="both"/>
      </w:pPr>
      <w:r>
        <w:rPr>
          <w:rFonts w:ascii="Times New Roman"/>
          <w:b w:val="false"/>
          <w:i w:val="false"/>
          <w:color w:val="000000"/>
          <w:sz w:val="28"/>
        </w:rPr>
        <w:t>
      115)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bookmarkEnd w:id="188"/>
    <w:bookmarkStart w:name="z197" w:id="189"/>
    <w:p>
      <w:pPr>
        <w:spacing w:after="0"/>
        <w:ind w:left="0"/>
        <w:jc w:val="both"/>
      </w:pPr>
      <w:r>
        <w:rPr>
          <w:rFonts w:ascii="Times New Roman"/>
          <w:b w:val="false"/>
          <w:i w:val="false"/>
          <w:color w:val="000000"/>
          <w:sz w:val="28"/>
        </w:rPr>
        <w:t>
      116) байланыс операторларының абоненттер туралы қызметтік ақпаратты жинау мен сақтауды жүзеге асыру қағидаларын әзірлеу және бекіту;</w:t>
      </w:r>
    </w:p>
    <w:bookmarkEnd w:id="189"/>
    <w:bookmarkStart w:name="z198" w:id="190"/>
    <w:p>
      <w:pPr>
        <w:spacing w:after="0"/>
        <w:ind w:left="0"/>
        <w:jc w:val="both"/>
      </w:pPr>
      <w:r>
        <w:rPr>
          <w:rFonts w:ascii="Times New Roman"/>
          <w:b w:val="false"/>
          <w:i w:val="false"/>
          <w:color w:val="000000"/>
          <w:sz w:val="28"/>
        </w:rPr>
        <w:t>
      117) кабельдік арнаны пайдалануға беру қағидаларын бекіту;</w:t>
      </w:r>
    </w:p>
    <w:bookmarkEnd w:id="190"/>
    <w:bookmarkStart w:name="z199" w:id="191"/>
    <w:p>
      <w:pPr>
        <w:spacing w:after="0"/>
        <w:ind w:left="0"/>
        <w:jc w:val="both"/>
      </w:pPr>
      <w:r>
        <w:rPr>
          <w:rFonts w:ascii="Times New Roman"/>
          <w:b w:val="false"/>
          <w:i w:val="false"/>
          <w:color w:val="000000"/>
          <w:sz w:val="28"/>
        </w:rPr>
        <w:t>
      118) ұялы байланыстың абоненттік құрылғыларын тіркеу қағидаларын бекіту;</w:t>
      </w:r>
    </w:p>
    <w:bookmarkEnd w:id="191"/>
    <w:bookmarkStart w:name="z200" w:id="192"/>
    <w:p>
      <w:pPr>
        <w:spacing w:after="0"/>
        <w:ind w:left="0"/>
        <w:jc w:val="both"/>
      </w:pPr>
      <w:r>
        <w:rPr>
          <w:rFonts w:ascii="Times New Roman"/>
          <w:b w:val="false"/>
          <w:i w:val="false"/>
          <w:color w:val="000000"/>
          <w:sz w:val="28"/>
        </w:rPr>
        <w:t>
      119) кеден ісі саласындағы уәкілетті органмен келісу бойынша GSM-шлюздерді (сим-бокстарды) әкелу, тіркеу, өткізу және қолдану қағидаларын бекіту;</w:t>
      </w:r>
    </w:p>
    <w:bookmarkEnd w:id="192"/>
    <w:bookmarkStart w:name="z201" w:id="193"/>
    <w:p>
      <w:pPr>
        <w:spacing w:after="0"/>
        <w:ind w:left="0"/>
        <w:jc w:val="both"/>
      </w:pPr>
      <w:r>
        <w:rPr>
          <w:rFonts w:ascii="Times New Roman"/>
          <w:b w:val="false"/>
          <w:i w:val="false"/>
          <w:color w:val="000000"/>
          <w:sz w:val="28"/>
        </w:rPr>
        <w:t>
      120) GSM-шлюздердің (сим-бокстардың) артық мөлшері туындаған жағдайда байланыс операторларының оларды қайта тіркеу немесе байланыс саласында көрсетілетін қызметтерді ұсынуға арналған лицензиясы бар басқа байланыс операторларына өткізу тәртібін айқындау;</w:t>
      </w:r>
    </w:p>
    <w:bookmarkEnd w:id="193"/>
    <w:bookmarkStart w:name="z202" w:id="194"/>
    <w:p>
      <w:pPr>
        <w:spacing w:after="0"/>
        <w:ind w:left="0"/>
        <w:jc w:val="both"/>
      </w:pPr>
      <w:r>
        <w:rPr>
          <w:rFonts w:ascii="Times New Roman"/>
          <w:b w:val="false"/>
          <w:i w:val="false"/>
          <w:color w:val="000000"/>
          <w:sz w:val="28"/>
        </w:rPr>
        <w:t>
      121) қалааралық және (немесе) халықаралық байланыс операторы телекоммуникацияларының желілеріне қойылатын талаптарды бекіту;</w:t>
      </w:r>
    </w:p>
    <w:bookmarkEnd w:id="194"/>
    <w:bookmarkStart w:name="z203" w:id="195"/>
    <w:p>
      <w:pPr>
        <w:spacing w:after="0"/>
        <w:ind w:left="0"/>
        <w:jc w:val="both"/>
      </w:pPr>
      <w:r>
        <w:rPr>
          <w:rFonts w:ascii="Times New Roman"/>
          <w:b w:val="false"/>
          <w:i w:val="false"/>
          <w:color w:val="000000"/>
          <w:sz w:val="28"/>
        </w:rPr>
        <w:t>
      122)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қағидаларын әзірлеу және бекіту;</w:t>
      </w:r>
    </w:p>
    <w:bookmarkEnd w:id="195"/>
    <w:bookmarkStart w:name="z204" w:id="196"/>
    <w:p>
      <w:pPr>
        <w:spacing w:after="0"/>
        <w:ind w:left="0"/>
        <w:jc w:val="both"/>
      </w:pPr>
      <w:r>
        <w:rPr>
          <w:rFonts w:ascii="Times New Roman"/>
          <w:b w:val="false"/>
          <w:i w:val="false"/>
          <w:color w:val="000000"/>
          <w:sz w:val="28"/>
        </w:rPr>
        <w:t>
      123) ұсыныстар әзірлеуді ұйымдастыру және Қазақстан Республикасының байланысын дамыту мен жетілдірудің, оның сапасын, қолжетімділігін және жұмыс істеуінің орнықтылығын арттырудың негізгі бағыттары мен басымдықтарын іске асыру;</w:t>
      </w:r>
    </w:p>
    <w:bookmarkEnd w:id="196"/>
    <w:bookmarkStart w:name="z205" w:id="197"/>
    <w:p>
      <w:pPr>
        <w:spacing w:after="0"/>
        <w:ind w:left="0"/>
        <w:jc w:val="both"/>
      </w:pPr>
      <w:r>
        <w:rPr>
          <w:rFonts w:ascii="Times New Roman"/>
          <w:b w:val="false"/>
          <w:i w:val="false"/>
          <w:color w:val="000000"/>
          <w:sz w:val="28"/>
        </w:rPr>
        <w:t>
      124) субсидиялау мөлшерін есептеуді және Министрліктің байланыс операторларына әмбебап қызметтер көрсету жөніндегі міндеттерді жүктеуі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 және бекіту;</w:t>
      </w:r>
    </w:p>
    <w:bookmarkEnd w:id="197"/>
    <w:bookmarkStart w:name="z206" w:id="198"/>
    <w:p>
      <w:pPr>
        <w:spacing w:after="0"/>
        <w:ind w:left="0"/>
        <w:jc w:val="both"/>
      </w:pPr>
      <w:r>
        <w:rPr>
          <w:rFonts w:ascii="Times New Roman"/>
          <w:b w:val="false"/>
          <w:i w:val="false"/>
          <w:color w:val="000000"/>
          <w:sz w:val="28"/>
        </w:rPr>
        <w:t>
      125)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198"/>
    <w:bookmarkStart w:name="z207" w:id="199"/>
    <w:p>
      <w:pPr>
        <w:spacing w:after="0"/>
        <w:ind w:left="0"/>
        <w:jc w:val="both"/>
      </w:pPr>
      <w:r>
        <w:rPr>
          <w:rFonts w:ascii="Times New Roman"/>
          <w:b w:val="false"/>
          <w:i w:val="false"/>
          <w:color w:val="000000"/>
          <w:sz w:val="28"/>
        </w:rPr>
        <w:t>
      126)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bookmarkEnd w:id="199"/>
    <w:bookmarkStart w:name="z208" w:id="200"/>
    <w:p>
      <w:pPr>
        <w:spacing w:after="0"/>
        <w:ind w:left="0"/>
        <w:jc w:val="both"/>
      </w:pPr>
      <w:r>
        <w:rPr>
          <w:rFonts w:ascii="Times New Roman"/>
          <w:b w:val="false"/>
          <w:i w:val="false"/>
          <w:color w:val="000000"/>
          <w:sz w:val="28"/>
        </w:rPr>
        <w:t>
      127) тарифтерді қалыптастыру қағидаларын бекіту;</w:t>
      </w:r>
    </w:p>
    <w:bookmarkEnd w:id="200"/>
    <w:bookmarkStart w:name="z209" w:id="201"/>
    <w:p>
      <w:pPr>
        <w:spacing w:after="0"/>
        <w:ind w:left="0"/>
        <w:jc w:val="both"/>
      </w:pPr>
      <w:r>
        <w:rPr>
          <w:rFonts w:ascii="Times New Roman"/>
          <w:b w:val="false"/>
          <w:i w:val="false"/>
          <w:color w:val="000000"/>
          <w:sz w:val="28"/>
        </w:rPr>
        <w:t>
      128) табиғи монополиялар субъектілерінің қызметін жүзеге асыру қағидаларын бекіту;</w:t>
      </w:r>
    </w:p>
    <w:bookmarkEnd w:id="201"/>
    <w:bookmarkStart w:name="z210" w:id="202"/>
    <w:p>
      <w:pPr>
        <w:spacing w:after="0"/>
        <w:ind w:left="0"/>
        <w:jc w:val="both"/>
      </w:pPr>
      <w:r>
        <w:rPr>
          <w:rFonts w:ascii="Times New Roman"/>
          <w:b w:val="false"/>
          <w:i w:val="false"/>
          <w:color w:val="000000"/>
          <w:sz w:val="28"/>
        </w:rPr>
        <w:t>
      129) реттеліп көрсетілетін қызметтерді берудің үлгілік шарттарын бекіту;</w:t>
      </w:r>
    </w:p>
    <w:bookmarkEnd w:id="202"/>
    <w:bookmarkStart w:name="z211" w:id="203"/>
    <w:p>
      <w:pPr>
        <w:spacing w:after="0"/>
        <w:ind w:left="0"/>
        <w:jc w:val="both"/>
      </w:pPr>
      <w:r>
        <w:rPr>
          <w:rFonts w:ascii="Times New Roman"/>
          <w:b w:val="false"/>
          <w:i w:val="false"/>
          <w:color w:val="000000"/>
          <w:sz w:val="28"/>
        </w:rPr>
        <w:t>
      130) реттеліп көрсетілетін қызметтердің тізбесін бекіту;</w:t>
      </w:r>
    </w:p>
    <w:bookmarkEnd w:id="203"/>
    <w:bookmarkStart w:name="z212" w:id="204"/>
    <w:p>
      <w:pPr>
        <w:spacing w:after="0"/>
        <w:ind w:left="0"/>
        <w:jc w:val="both"/>
      </w:pPr>
      <w:r>
        <w:rPr>
          <w:rFonts w:ascii="Times New Roman"/>
          <w:b w:val="false"/>
          <w:i w:val="false"/>
          <w:color w:val="000000"/>
          <w:sz w:val="28"/>
        </w:rPr>
        <w:t>
      131) пошта төлемiнiң мемлекеттiк белгiлерiнiң түрлерi мен шығарылу көлемiн бекiту;</w:t>
      </w:r>
    </w:p>
    <w:bookmarkEnd w:id="204"/>
    <w:bookmarkStart w:name="z213" w:id="205"/>
    <w:p>
      <w:pPr>
        <w:spacing w:after="0"/>
        <w:ind w:left="0"/>
        <w:jc w:val="both"/>
      </w:pPr>
      <w:r>
        <w:rPr>
          <w:rFonts w:ascii="Times New Roman"/>
          <w:b w:val="false"/>
          <w:i w:val="false"/>
          <w:color w:val="000000"/>
          <w:sz w:val="28"/>
        </w:rPr>
        <w:t>
      132) байланыс саласындағы қатынастарды реттеу мәселелері бойынша жеке және заңды тұлғалардың өтініштерін қарау;</w:t>
      </w:r>
    </w:p>
    <w:bookmarkEnd w:id="205"/>
    <w:bookmarkStart w:name="z214" w:id="206"/>
    <w:p>
      <w:pPr>
        <w:spacing w:after="0"/>
        <w:ind w:left="0"/>
        <w:jc w:val="both"/>
      </w:pPr>
      <w:r>
        <w:rPr>
          <w:rFonts w:ascii="Times New Roman"/>
          <w:b w:val="false"/>
          <w:i w:val="false"/>
          <w:color w:val="000000"/>
          <w:sz w:val="28"/>
        </w:rPr>
        <w:t>
      133) радиоэлектрондық құралдарды, жоғары жиiлiктi құрылғыларды пайдалану, сондай-ақ оларды Қазақстан Республикасының аумағына әкелу қағидаларын және байланыс қызметтерiн көрсету қағидаларын бекіту;</w:t>
      </w:r>
    </w:p>
    <w:bookmarkEnd w:id="206"/>
    <w:bookmarkStart w:name="z215" w:id="207"/>
    <w:p>
      <w:pPr>
        <w:spacing w:after="0"/>
        <w:ind w:left="0"/>
        <w:jc w:val="both"/>
      </w:pPr>
      <w:r>
        <w:rPr>
          <w:rFonts w:ascii="Times New Roman"/>
          <w:b w:val="false"/>
          <w:i w:val="false"/>
          <w:color w:val="000000"/>
          <w:sz w:val="28"/>
        </w:rPr>
        <w:t>
      134) байланыс саласындағы ұлттық ресурстарды тарату және пайдалану, сондай-ақ өз құзыреті шегінде байланыс саласындағы техникалық реттеу, өлшем бірлігін қамтамасыз ету және стандарттау саласында қатысу және оның іске асырылуын қамтамасыз ету;</w:t>
      </w:r>
    </w:p>
    <w:bookmarkEnd w:id="207"/>
    <w:bookmarkStart w:name="z216" w:id="208"/>
    <w:p>
      <w:pPr>
        <w:spacing w:after="0"/>
        <w:ind w:left="0"/>
        <w:jc w:val="both"/>
      </w:pPr>
      <w:r>
        <w:rPr>
          <w:rFonts w:ascii="Times New Roman"/>
          <w:b w:val="false"/>
          <w:i w:val="false"/>
          <w:color w:val="000000"/>
          <w:sz w:val="28"/>
        </w:rPr>
        <w:t>
      135)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туындаған және қатері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хабарламалар жіберу жөнінде байланыс операторларының желілерін пайдалану тәртібін белгілеу;</w:t>
      </w:r>
    </w:p>
    <w:bookmarkEnd w:id="208"/>
    <w:bookmarkStart w:name="z217" w:id="209"/>
    <w:p>
      <w:pPr>
        <w:spacing w:after="0"/>
        <w:ind w:left="0"/>
        <w:jc w:val="both"/>
      </w:pPr>
      <w:r>
        <w:rPr>
          <w:rFonts w:ascii="Times New Roman"/>
          <w:b w:val="false"/>
          <w:i w:val="false"/>
          <w:color w:val="000000"/>
          <w:sz w:val="28"/>
        </w:rPr>
        <w:t>
      136)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w:t>
      </w:r>
    </w:p>
    <w:bookmarkEnd w:id="209"/>
    <w:bookmarkStart w:name="z218" w:id="210"/>
    <w:p>
      <w:pPr>
        <w:spacing w:after="0"/>
        <w:ind w:left="0"/>
        <w:jc w:val="both"/>
      </w:pPr>
      <w:r>
        <w:rPr>
          <w:rFonts w:ascii="Times New Roman"/>
          <w:b w:val="false"/>
          <w:i w:val="false"/>
          <w:color w:val="000000"/>
          <w:sz w:val="28"/>
        </w:rPr>
        <w:t>
      137) байланыс қызметтері нарығының жұмыс істеуі үшін өз құзыреті шегінде жағдайлар жасау;</w:t>
      </w:r>
    </w:p>
    <w:bookmarkEnd w:id="210"/>
    <w:bookmarkStart w:name="z219" w:id="211"/>
    <w:p>
      <w:pPr>
        <w:spacing w:after="0"/>
        <w:ind w:left="0"/>
        <w:jc w:val="both"/>
      </w:pPr>
      <w:r>
        <w:rPr>
          <w:rFonts w:ascii="Times New Roman"/>
          <w:b w:val="false"/>
          <w:i w:val="false"/>
          <w:color w:val="000000"/>
          <w:sz w:val="28"/>
        </w:rPr>
        <w:t>
      138) Қазақстан Республикасының Ұлттық қауіпсіздік комитетімен келісу бойынша деректер беру желілерінің статикалық мекенжайларының тізілімін қалыптастыру және жүргізу қағидаларын бекіту;</w:t>
      </w:r>
    </w:p>
    <w:bookmarkEnd w:id="211"/>
    <w:bookmarkStart w:name="z220" w:id="212"/>
    <w:p>
      <w:pPr>
        <w:spacing w:after="0"/>
        <w:ind w:left="0"/>
        <w:jc w:val="both"/>
      </w:pPr>
      <w:r>
        <w:rPr>
          <w:rFonts w:ascii="Times New Roman"/>
          <w:b w:val="false"/>
          <w:i w:val="false"/>
          <w:color w:val="000000"/>
          <w:sz w:val="28"/>
        </w:rPr>
        <w:t>
      139) цифрлық технологияларды енгізу мақсатында ауыл шаруашылығындағы және өнеркәсіп объектілеріндегі байланыстың көрсетілетін қызметтерін субсидиялау қағидаларын бекіту;</w:t>
      </w:r>
    </w:p>
    <w:bookmarkEnd w:id="212"/>
    <w:bookmarkStart w:name="z221" w:id="213"/>
    <w:p>
      <w:pPr>
        <w:spacing w:after="0"/>
        <w:ind w:left="0"/>
        <w:jc w:val="both"/>
      </w:pPr>
      <w:r>
        <w:rPr>
          <w:rFonts w:ascii="Times New Roman"/>
          <w:b w:val="false"/>
          <w:i w:val="false"/>
          <w:color w:val="000000"/>
          <w:sz w:val="28"/>
        </w:rPr>
        <w:t>
      140) ұлттық қауіпсіздік органдарымен келісу бойынша геостационарлық емес спутниктерді қолдана отырып, байланыс желілерін пайдалану тәртібін бекіту;</w:t>
      </w:r>
    </w:p>
    <w:bookmarkEnd w:id="213"/>
    <w:bookmarkStart w:name="z222" w:id="214"/>
    <w:p>
      <w:pPr>
        <w:spacing w:after="0"/>
        <w:ind w:left="0"/>
        <w:jc w:val="both"/>
      </w:pPr>
      <w:r>
        <w:rPr>
          <w:rFonts w:ascii="Times New Roman"/>
          <w:b w:val="false"/>
          <w:i w:val="false"/>
          <w:color w:val="000000"/>
          <w:sz w:val="28"/>
        </w:rPr>
        <w:t>
      141)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қағидаларын бекіту;</w:t>
      </w:r>
    </w:p>
    <w:bookmarkEnd w:id="214"/>
    <w:bookmarkStart w:name="z223" w:id="215"/>
    <w:p>
      <w:pPr>
        <w:spacing w:after="0"/>
        <w:ind w:left="0"/>
        <w:jc w:val="both"/>
      </w:pPr>
      <w:r>
        <w:rPr>
          <w:rFonts w:ascii="Times New Roman"/>
          <w:b w:val="false"/>
          <w:i w:val="false"/>
          <w:color w:val="000000"/>
          <w:sz w:val="28"/>
        </w:rPr>
        <w:t>
      142)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215"/>
    <w:bookmarkStart w:name="z224" w:id="216"/>
    <w:p>
      <w:pPr>
        <w:spacing w:after="0"/>
        <w:ind w:left="0"/>
        <w:jc w:val="both"/>
      </w:pPr>
      <w:r>
        <w:rPr>
          <w:rFonts w:ascii="Times New Roman"/>
          <w:b w:val="false"/>
          <w:i w:val="false"/>
          <w:color w:val="000000"/>
          <w:sz w:val="28"/>
        </w:rPr>
        <w:t>
      143) өз құзыреті шегінде табиғи монополиялар саласындағы және реттелетін нарықтардағы телекоммуникациялар мен пошта байланысының әмбебап көрсетілетін қызметтері аясындағы реттеу мен бақылау саласындағы нормативтік 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p>
    <w:bookmarkEnd w:id="216"/>
    <w:bookmarkStart w:name="z225" w:id="217"/>
    <w:p>
      <w:pPr>
        <w:spacing w:after="0"/>
        <w:ind w:left="0"/>
        <w:jc w:val="both"/>
      </w:pPr>
      <w:r>
        <w:rPr>
          <w:rFonts w:ascii="Times New Roman"/>
          <w:b w:val="false"/>
          <w:i w:val="false"/>
          <w:color w:val="000000"/>
          <w:sz w:val="28"/>
        </w:rPr>
        <w:t>
      144) пошта төлемінің мемлекеттік белгілерін қоспағанда, пошта операторының пошта төлемі белгілерін келісу, пошта операторының пошта төлемі белгілерін пайдалану тәртібін және оларға қойылатын талаптарды айқындау;</w:t>
      </w:r>
    </w:p>
    <w:bookmarkEnd w:id="217"/>
    <w:bookmarkStart w:name="z226" w:id="218"/>
    <w:p>
      <w:pPr>
        <w:spacing w:after="0"/>
        <w:ind w:left="0"/>
        <w:jc w:val="both"/>
      </w:pPr>
      <w:r>
        <w:rPr>
          <w:rFonts w:ascii="Times New Roman"/>
          <w:b w:val="false"/>
          <w:i w:val="false"/>
          <w:color w:val="000000"/>
          <w:sz w:val="28"/>
        </w:rPr>
        <w:t>
      145) пошта төлемi белгiлерiнiң мемлекеттiк коллекциясын қалыптастыру;</w:t>
      </w:r>
    </w:p>
    <w:bookmarkEnd w:id="218"/>
    <w:bookmarkStart w:name="z227" w:id="219"/>
    <w:p>
      <w:pPr>
        <w:spacing w:after="0"/>
        <w:ind w:left="0"/>
        <w:jc w:val="both"/>
      </w:pPr>
      <w:r>
        <w:rPr>
          <w:rFonts w:ascii="Times New Roman"/>
          <w:b w:val="false"/>
          <w:i w:val="false"/>
          <w:color w:val="000000"/>
          <w:sz w:val="28"/>
        </w:rPr>
        <w:t>
      146) пошта төлемiнiң мемлекеттiк белгілерiн айналымға енгізуді жүзеге асыру;</w:t>
      </w:r>
    </w:p>
    <w:bookmarkEnd w:id="219"/>
    <w:bookmarkStart w:name="z228" w:id="220"/>
    <w:p>
      <w:pPr>
        <w:spacing w:after="0"/>
        <w:ind w:left="0"/>
        <w:jc w:val="both"/>
      </w:pPr>
      <w:r>
        <w:rPr>
          <w:rFonts w:ascii="Times New Roman"/>
          <w:b w:val="false"/>
          <w:i w:val="false"/>
          <w:color w:val="000000"/>
          <w:sz w:val="28"/>
        </w:rPr>
        <w:t>
      147) Қазақстан Республикасының аумағында пошта саласындағы қызметті реттеуді жүзеге асыру;</w:t>
      </w:r>
    </w:p>
    <w:bookmarkEnd w:id="220"/>
    <w:bookmarkStart w:name="z229" w:id="221"/>
    <w:p>
      <w:pPr>
        <w:spacing w:after="0"/>
        <w:ind w:left="0"/>
        <w:jc w:val="both"/>
      </w:pPr>
      <w:r>
        <w:rPr>
          <w:rFonts w:ascii="Times New Roman"/>
          <w:b w:val="false"/>
          <w:i w:val="false"/>
          <w:color w:val="000000"/>
          <w:sz w:val="28"/>
        </w:rPr>
        <w:t>
      148) пошта жөнелтiлімдерiн iшкi су көлігімен тасымалдау тәртібін айқындау;</w:t>
      </w:r>
    </w:p>
    <w:bookmarkEnd w:id="221"/>
    <w:bookmarkStart w:name="z230" w:id="222"/>
    <w:p>
      <w:pPr>
        <w:spacing w:after="0"/>
        <w:ind w:left="0"/>
        <w:jc w:val="both"/>
      </w:pPr>
      <w:r>
        <w:rPr>
          <w:rFonts w:ascii="Times New Roman"/>
          <w:b w:val="false"/>
          <w:i w:val="false"/>
          <w:color w:val="000000"/>
          <w:sz w:val="28"/>
        </w:rPr>
        <w:t>
      149) пошта жөнелтілімдерін (пошта карточкасынан басқа) растаушы құжаттарды ұсыну арқылы беру кезінде жөнелтушінің олардың құнын жариялау тәртібін айқындау;</w:t>
      </w:r>
    </w:p>
    <w:bookmarkEnd w:id="222"/>
    <w:bookmarkStart w:name="z231" w:id="223"/>
    <w:p>
      <w:pPr>
        <w:spacing w:after="0"/>
        <w:ind w:left="0"/>
        <w:jc w:val="both"/>
      </w:pPr>
      <w:r>
        <w:rPr>
          <w:rFonts w:ascii="Times New Roman"/>
          <w:b w:val="false"/>
          <w:i w:val="false"/>
          <w:color w:val="000000"/>
          <w:sz w:val="28"/>
        </w:rPr>
        <w:t>
      150) филателиялық өнім ретінде пайдалану мақсатында пошта төлемінің мемлекеттік белгісін пошта айналымынан алуды жүзеге асыру;</w:t>
      </w:r>
    </w:p>
    <w:bookmarkEnd w:id="223"/>
    <w:bookmarkStart w:name="z232" w:id="224"/>
    <w:p>
      <w:pPr>
        <w:spacing w:after="0"/>
        <w:ind w:left="0"/>
        <w:jc w:val="both"/>
      </w:pPr>
      <w:r>
        <w:rPr>
          <w:rFonts w:ascii="Times New Roman"/>
          <w:b w:val="false"/>
          <w:i w:val="false"/>
          <w:color w:val="000000"/>
          <w:sz w:val="28"/>
        </w:rPr>
        <w:t>
      151)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224"/>
    <w:bookmarkStart w:name="z233" w:id="225"/>
    <w:p>
      <w:pPr>
        <w:spacing w:after="0"/>
        <w:ind w:left="0"/>
        <w:jc w:val="both"/>
      </w:pPr>
      <w:r>
        <w:rPr>
          <w:rFonts w:ascii="Times New Roman"/>
          <w:b w:val="false"/>
          <w:i w:val="false"/>
          <w:color w:val="000000"/>
          <w:sz w:val="28"/>
        </w:rPr>
        <w:t>
      152)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көшкiн,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беру қағидаларын Қазақстан Республикасының Ұлттық қауіпсіздік комитетімен келісу бойынша бекіту;</w:t>
      </w:r>
    </w:p>
    <w:bookmarkEnd w:id="225"/>
    <w:bookmarkStart w:name="z234" w:id="226"/>
    <w:p>
      <w:pPr>
        <w:spacing w:after="0"/>
        <w:ind w:left="0"/>
        <w:jc w:val="both"/>
      </w:pPr>
      <w:r>
        <w:rPr>
          <w:rFonts w:ascii="Times New Roman"/>
          <w:b w:val="false"/>
          <w:i w:val="false"/>
          <w:color w:val="000000"/>
          <w:sz w:val="28"/>
        </w:rPr>
        <w:t>
      153) әрекеттерi (немесе әрекетсiздiгi) Қазақстан Республикасының ұлттық мүдделерінiң бұзылуына, ұлттық қауiпсiздiгiне қауіп төнуіне алып келетін лауазымды адамдарды, мемлекеттiк қызметшiлердi тиiсті жауаптылыққа тарту;</w:t>
      </w:r>
    </w:p>
    <w:bookmarkEnd w:id="226"/>
    <w:bookmarkStart w:name="z235" w:id="227"/>
    <w:p>
      <w:pPr>
        <w:spacing w:after="0"/>
        <w:ind w:left="0"/>
        <w:jc w:val="both"/>
      </w:pPr>
      <w:r>
        <w:rPr>
          <w:rFonts w:ascii="Times New Roman"/>
          <w:b w:val="false"/>
          <w:i w:val="false"/>
          <w:color w:val="000000"/>
          <w:sz w:val="28"/>
        </w:rPr>
        <w:t>
      154)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bookmarkEnd w:id="227"/>
    <w:bookmarkStart w:name="z236" w:id="228"/>
    <w:p>
      <w:pPr>
        <w:spacing w:after="0"/>
        <w:ind w:left="0"/>
        <w:jc w:val="both"/>
      </w:pPr>
      <w:r>
        <w:rPr>
          <w:rFonts w:ascii="Times New Roman"/>
          <w:b w:val="false"/>
          <w:i w:val="false"/>
          <w:color w:val="000000"/>
          <w:sz w:val="28"/>
        </w:rPr>
        <w:t>
      155) Қазақстан Республикасының сенім білдірілген үшінші тарапының электрондық цифрлық қолтаңбаның төлнұсқалығын растау қағидаларын бекіту;</w:t>
      </w:r>
    </w:p>
    <w:bookmarkEnd w:id="228"/>
    <w:bookmarkStart w:name="z237" w:id="229"/>
    <w:p>
      <w:pPr>
        <w:spacing w:after="0"/>
        <w:ind w:left="0"/>
        <w:jc w:val="both"/>
      </w:pPr>
      <w:r>
        <w:rPr>
          <w:rFonts w:ascii="Times New Roman"/>
          <w:b w:val="false"/>
          <w:i w:val="false"/>
          <w:color w:val="000000"/>
          <w:sz w:val="28"/>
        </w:rPr>
        <w:t>
      156)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асыру;</w:t>
      </w:r>
    </w:p>
    <w:bookmarkEnd w:id="229"/>
    <w:bookmarkStart w:name="z238" w:id="230"/>
    <w:p>
      <w:pPr>
        <w:spacing w:after="0"/>
        <w:ind w:left="0"/>
        <w:jc w:val="both"/>
      </w:pPr>
      <w:r>
        <w:rPr>
          <w:rFonts w:ascii="Times New Roman"/>
          <w:b w:val="false"/>
          <w:i w:val="false"/>
          <w:color w:val="000000"/>
          <w:sz w:val="28"/>
        </w:rPr>
        <w:t>
      157)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bookmarkEnd w:id="230"/>
    <w:bookmarkStart w:name="z239" w:id="231"/>
    <w:p>
      <w:pPr>
        <w:spacing w:after="0"/>
        <w:ind w:left="0"/>
        <w:jc w:val="both"/>
      </w:pPr>
      <w:r>
        <w:rPr>
          <w:rFonts w:ascii="Times New Roman"/>
          <w:b w:val="false"/>
          <w:i w:val="false"/>
          <w:color w:val="000000"/>
          <w:sz w:val="28"/>
        </w:rPr>
        <w:t>
      158)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бекіту;</w:t>
      </w:r>
    </w:p>
    <w:bookmarkEnd w:id="231"/>
    <w:bookmarkStart w:name="z240" w:id="232"/>
    <w:p>
      <w:pPr>
        <w:spacing w:after="0"/>
        <w:ind w:left="0"/>
        <w:jc w:val="both"/>
      </w:pPr>
      <w:r>
        <w:rPr>
          <w:rFonts w:ascii="Times New Roman"/>
          <w:b w:val="false"/>
          <w:i w:val="false"/>
          <w:color w:val="000000"/>
          <w:sz w:val="28"/>
        </w:rPr>
        <w:t>
      159)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w:t>
      </w:r>
    </w:p>
    <w:bookmarkEnd w:id="232"/>
    <w:bookmarkStart w:name="z241" w:id="233"/>
    <w:p>
      <w:pPr>
        <w:spacing w:after="0"/>
        <w:ind w:left="0"/>
        <w:jc w:val="both"/>
      </w:pPr>
      <w:r>
        <w:rPr>
          <w:rFonts w:ascii="Times New Roman"/>
          <w:b w:val="false"/>
          <w:i w:val="false"/>
          <w:color w:val="000000"/>
          <w:sz w:val="28"/>
        </w:rPr>
        <w:t>
      160) электрондық цифрлық қолтаңбаның төлнұсқалығын тексеру қағидаларын бекіту;</w:t>
      </w:r>
    </w:p>
    <w:bookmarkEnd w:id="233"/>
    <w:bookmarkStart w:name="z242" w:id="234"/>
    <w:p>
      <w:pPr>
        <w:spacing w:after="0"/>
        <w:ind w:left="0"/>
        <w:jc w:val="both"/>
      </w:pPr>
      <w:r>
        <w:rPr>
          <w:rFonts w:ascii="Times New Roman"/>
          <w:b w:val="false"/>
          <w:i w:val="false"/>
          <w:color w:val="000000"/>
          <w:sz w:val="28"/>
        </w:rPr>
        <w:t>
      161) жай электрондық қолтаңба арқылы куәландыруға жатпайтын мәмілелер тізбесін бекіту;</w:t>
      </w:r>
    </w:p>
    <w:bookmarkEnd w:id="234"/>
    <w:bookmarkStart w:name="z243" w:id="235"/>
    <w:p>
      <w:pPr>
        <w:spacing w:after="0"/>
        <w:ind w:left="0"/>
        <w:jc w:val="both"/>
      </w:pPr>
      <w:r>
        <w:rPr>
          <w:rFonts w:ascii="Times New Roman"/>
          <w:b w:val="false"/>
          <w:i w:val="false"/>
          <w:color w:val="000000"/>
          <w:sz w:val="28"/>
        </w:rPr>
        <w:t>
      162) куәландырушы орталықтарды аккредиттеу туралы куәлікті беру және кері қайтарып алу қағидаларын әзірлеу және бекіту;</w:t>
      </w:r>
    </w:p>
    <w:bookmarkEnd w:id="235"/>
    <w:bookmarkStart w:name="z244" w:id="236"/>
    <w:p>
      <w:pPr>
        <w:spacing w:after="0"/>
        <w:ind w:left="0"/>
        <w:jc w:val="both"/>
      </w:pPr>
      <w:r>
        <w:rPr>
          <w:rFonts w:ascii="Times New Roman"/>
          <w:b w:val="false"/>
          <w:i w:val="false"/>
          <w:color w:val="000000"/>
          <w:sz w:val="28"/>
        </w:rPr>
        <w:t>
      163) 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w:t>
      </w:r>
    </w:p>
    <w:bookmarkEnd w:id="236"/>
    <w:bookmarkStart w:name="z245" w:id="237"/>
    <w:p>
      <w:pPr>
        <w:spacing w:after="0"/>
        <w:ind w:left="0"/>
        <w:jc w:val="both"/>
      </w:pPr>
      <w:r>
        <w:rPr>
          <w:rFonts w:ascii="Times New Roman"/>
          <w:b w:val="false"/>
          <w:i w:val="false"/>
          <w:color w:val="000000"/>
          <w:sz w:val="28"/>
        </w:rPr>
        <w:t>
      164) ақпараттық жүйелердің аудитін жүргізу қағидаларын бекіту;</w:t>
      </w:r>
    </w:p>
    <w:bookmarkEnd w:id="237"/>
    <w:bookmarkStart w:name="z246" w:id="238"/>
    <w:p>
      <w:pPr>
        <w:spacing w:after="0"/>
        <w:ind w:left="0"/>
        <w:jc w:val="both"/>
      </w:pPr>
      <w:r>
        <w:rPr>
          <w:rFonts w:ascii="Times New Roman"/>
          <w:b w:val="false"/>
          <w:i w:val="false"/>
          <w:color w:val="000000"/>
          <w:sz w:val="28"/>
        </w:rPr>
        <w:t>
      165) мемлекеттік қызметтер көрсету мониторингі ақпараттық жүйесінің ақпараттық жүйелермен ақпараттық өзара іс-қимылы қағидаларын бекіту;</w:t>
      </w:r>
    </w:p>
    <w:bookmarkEnd w:id="238"/>
    <w:bookmarkStart w:name="z247" w:id="239"/>
    <w:p>
      <w:pPr>
        <w:spacing w:after="0"/>
        <w:ind w:left="0"/>
        <w:jc w:val="both"/>
      </w:pPr>
      <w:r>
        <w:rPr>
          <w:rFonts w:ascii="Times New Roman"/>
          <w:b w:val="false"/>
          <w:i w:val="false"/>
          <w:color w:val="000000"/>
          <w:sz w:val="28"/>
        </w:rPr>
        <w:t>
      166) куәландырушы орталықтың үлгілік ережесін бекіту;</w:t>
      </w:r>
    </w:p>
    <w:bookmarkEnd w:id="239"/>
    <w:bookmarkStart w:name="z248" w:id="240"/>
    <w:p>
      <w:pPr>
        <w:spacing w:after="0"/>
        <w:ind w:left="0"/>
        <w:jc w:val="both"/>
      </w:pPr>
      <w:r>
        <w:rPr>
          <w:rFonts w:ascii="Times New Roman"/>
          <w:b w:val="false"/>
          <w:i w:val="false"/>
          <w:color w:val="000000"/>
          <w:sz w:val="28"/>
        </w:rPr>
        <w:t>
      167)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w:t>
      </w:r>
    </w:p>
    <w:bookmarkEnd w:id="240"/>
    <w:bookmarkStart w:name="z249" w:id="241"/>
    <w:p>
      <w:pPr>
        <w:spacing w:after="0"/>
        <w:ind w:left="0"/>
        <w:jc w:val="both"/>
      </w:pPr>
      <w:r>
        <w:rPr>
          <w:rFonts w:ascii="Times New Roman"/>
          <w:b w:val="false"/>
          <w:i w:val="false"/>
          <w:color w:val="000000"/>
          <w:sz w:val="28"/>
        </w:rPr>
        <w:t>
      168) жер ресурстарын басқару жөніндегі орталық уәкілетті органмен, сәулет, қала құрылысы және құрылыс саласындағы,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және бақылау жөніндегі уәкілетті органдармен келісу бойынша жария кадастрлық картаны жүргізу қағидаларын әзірлеу және бекіту;</w:t>
      </w:r>
    </w:p>
    <w:bookmarkEnd w:id="241"/>
    <w:bookmarkStart w:name="z250" w:id="242"/>
    <w:p>
      <w:pPr>
        <w:spacing w:after="0"/>
        <w:ind w:left="0"/>
        <w:jc w:val="both"/>
      </w:pPr>
      <w:r>
        <w:rPr>
          <w:rFonts w:ascii="Times New Roman"/>
          <w:b w:val="false"/>
          <w:i w:val="false"/>
          <w:color w:val="000000"/>
          <w:sz w:val="28"/>
        </w:rPr>
        <w:t>
      169) оператордың мемлекеттік органдарға көрсететін ақпараттық-коммуникациялық қызметтер, оның ішінде платформалық бағдарламалық өнімдерді әзірлеу арқылы көрсететін қызметтер тізбесін бекіту;</w:t>
      </w:r>
    </w:p>
    <w:bookmarkEnd w:id="242"/>
    <w:bookmarkStart w:name="z251" w:id="243"/>
    <w:p>
      <w:pPr>
        <w:spacing w:after="0"/>
        <w:ind w:left="0"/>
        <w:jc w:val="both"/>
      </w:pPr>
      <w:r>
        <w:rPr>
          <w:rFonts w:ascii="Times New Roman"/>
          <w:b w:val="false"/>
          <w:i w:val="false"/>
          <w:color w:val="000000"/>
          <w:sz w:val="28"/>
        </w:rPr>
        <w:t>
      170)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бекіту;</w:t>
      </w:r>
    </w:p>
    <w:bookmarkEnd w:id="243"/>
    <w:bookmarkStart w:name="z252" w:id="244"/>
    <w:p>
      <w:pPr>
        <w:spacing w:after="0"/>
        <w:ind w:left="0"/>
        <w:jc w:val="both"/>
      </w:pPr>
      <w:r>
        <w:rPr>
          <w:rFonts w:ascii="Times New Roman"/>
          <w:b w:val="false"/>
          <w:i w:val="false"/>
          <w:color w:val="000000"/>
          <w:sz w:val="28"/>
        </w:rPr>
        <w:t>
      171)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қалыптастыру қағидаларын бекіту;</w:t>
      </w:r>
    </w:p>
    <w:bookmarkEnd w:id="244"/>
    <w:bookmarkStart w:name="z253" w:id="245"/>
    <w:p>
      <w:pPr>
        <w:spacing w:after="0"/>
        <w:ind w:left="0"/>
        <w:jc w:val="both"/>
      </w:pPr>
      <w:r>
        <w:rPr>
          <w:rFonts w:ascii="Times New Roman"/>
          <w:b w:val="false"/>
          <w:i w:val="false"/>
          <w:color w:val="000000"/>
          <w:sz w:val="28"/>
        </w:rPr>
        <w:t>
      172) ақпараттандыру объектілерін сыныптау қағидаларын және ақпараттандыру объектілерінің сыныптауышын бекіту;</w:t>
      </w:r>
    </w:p>
    <w:bookmarkEnd w:id="245"/>
    <w:bookmarkStart w:name="z254" w:id="246"/>
    <w:p>
      <w:pPr>
        <w:spacing w:after="0"/>
        <w:ind w:left="0"/>
        <w:jc w:val="both"/>
      </w:pPr>
      <w:r>
        <w:rPr>
          <w:rFonts w:ascii="Times New Roman"/>
          <w:b w:val="false"/>
          <w:i w:val="false"/>
          <w:color w:val="000000"/>
          <w:sz w:val="28"/>
        </w:rPr>
        <w:t>
      173)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бекіту;</w:t>
      </w:r>
    </w:p>
    <w:bookmarkEnd w:id="246"/>
    <w:bookmarkStart w:name="z255" w:id="247"/>
    <w:p>
      <w:pPr>
        <w:spacing w:after="0"/>
        <w:ind w:left="0"/>
        <w:jc w:val="both"/>
      </w:pPr>
      <w:r>
        <w:rPr>
          <w:rFonts w:ascii="Times New Roman"/>
          <w:b w:val="false"/>
          <w:i w:val="false"/>
          <w:color w:val="000000"/>
          <w:sz w:val="28"/>
        </w:rPr>
        <w:t>
      174) "электрондық үкіметтің" сыртқы шлюзінің жұмыс істеу қағидаларын және оған қойылатын техникалық талаптарды бекіту;</w:t>
      </w:r>
    </w:p>
    <w:bookmarkEnd w:id="247"/>
    <w:bookmarkStart w:name="z256" w:id="248"/>
    <w:p>
      <w:pPr>
        <w:spacing w:after="0"/>
        <w:ind w:left="0"/>
        <w:jc w:val="both"/>
      </w:pPr>
      <w:r>
        <w:rPr>
          <w:rFonts w:ascii="Times New Roman"/>
          <w:b w:val="false"/>
          <w:i w:val="false"/>
          <w:color w:val="000000"/>
          <w:sz w:val="28"/>
        </w:rPr>
        <w:t>
      175) мамандарға қойылатын біліктілік талаптарын және олардың "электрондық үкіметтің" ақпараттық-коммуникациялық платформасында жұмыс істеуіне рұқсат ету қағидаларын бекіту;</w:t>
      </w:r>
    </w:p>
    <w:bookmarkEnd w:id="248"/>
    <w:bookmarkStart w:name="z257" w:id="249"/>
    <w:p>
      <w:pPr>
        <w:spacing w:after="0"/>
        <w:ind w:left="0"/>
        <w:jc w:val="both"/>
      </w:pPr>
      <w:r>
        <w:rPr>
          <w:rFonts w:ascii="Times New Roman"/>
          <w:b w:val="false"/>
          <w:i w:val="false"/>
          <w:color w:val="000000"/>
          <w:sz w:val="28"/>
        </w:rPr>
        <w:t>
      176) ұлттық анықтамалық ақпараттың элементтерін мемлекеттік статистика саласындағы уәкілетті органмен келісу бойынша әзірлеу және бекіту;</w:t>
      </w:r>
    </w:p>
    <w:bookmarkEnd w:id="249"/>
    <w:bookmarkStart w:name="z258" w:id="250"/>
    <w:p>
      <w:pPr>
        <w:spacing w:after="0"/>
        <w:ind w:left="0"/>
        <w:jc w:val="both"/>
      </w:pPr>
      <w:r>
        <w:rPr>
          <w:rFonts w:ascii="Times New Roman"/>
          <w:b w:val="false"/>
          <w:i w:val="false"/>
          <w:color w:val="000000"/>
          <w:sz w:val="28"/>
        </w:rPr>
        <w:t>
      177)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бекіту;</w:t>
      </w:r>
    </w:p>
    <w:bookmarkEnd w:id="250"/>
    <w:bookmarkStart w:name="z259" w:id="251"/>
    <w:p>
      <w:pPr>
        <w:spacing w:after="0"/>
        <w:ind w:left="0"/>
        <w:jc w:val="both"/>
      </w:pPr>
      <w:r>
        <w:rPr>
          <w:rFonts w:ascii="Times New Roman"/>
          <w:b w:val="false"/>
          <w:i w:val="false"/>
          <w:color w:val="000000"/>
          <w:sz w:val="28"/>
        </w:rPr>
        <w:t>
      178) кәсіпкерлік жөніндегі уәкілетті органмен бірлесіп, Қазақстан Республикасының Ұлттық кәсіпкерлер палатасымен келісу бойынша мемлекеттік органдар мен ұйымдардың бизнес-әріптестердің тізілімімен интеграциялануға жататын ақпараттандыру объектілерінің тізбесін бекіту;</w:t>
      </w:r>
    </w:p>
    <w:bookmarkEnd w:id="251"/>
    <w:bookmarkStart w:name="z260" w:id="252"/>
    <w:p>
      <w:pPr>
        <w:spacing w:after="0"/>
        <w:ind w:left="0"/>
        <w:jc w:val="both"/>
      </w:pPr>
      <w:r>
        <w:rPr>
          <w:rFonts w:ascii="Times New Roman"/>
          <w:b w:val="false"/>
          <w:i w:val="false"/>
          <w:color w:val="000000"/>
          <w:sz w:val="28"/>
        </w:rPr>
        <w:t>
      179) "электрондық үкіметтің" архитектурасын қалыптастыру және іске асырылуын мониторингтеу қағидаларын бекіту;</w:t>
      </w:r>
    </w:p>
    <w:bookmarkEnd w:id="252"/>
    <w:bookmarkStart w:name="z261" w:id="253"/>
    <w:p>
      <w:pPr>
        <w:spacing w:after="0"/>
        <w:ind w:left="0"/>
        <w:jc w:val="both"/>
      </w:pPr>
      <w:r>
        <w:rPr>
          <w:rFonts w:ascii="Times New Roman"/>
          <w:b w:val="false"/>
          <w:i w:val="false"/>
          <w:color w:val="000000"/>
          <w:sz w:val="28"/>
        </w:rPr>
        <w:t>
      180) инвестициялық ұсыныстарға, бюджеттік инвестициялардың қаржы-экономикалық негіздемелеріне ақпараттандыру саласындағы сараптаманы жүргізу қағидаларын бекіту;</w:t>
      </w:r>
    </w:p>
    <w:bookmarkEnd w:id="253"/>
    <w:bookmarkStart w:name="z262" w:id="254"/>
    <w:p>
      <w:pPr>
        <w:spacing w:after="0"/>
        <w:ind w:left="0"/>
        <w:jc w:val="both"/>
      </w:pPr>
      <w:r>
        <w:rPr>
          <w:rFonts w:ascii="Times New Roman"/>
          <w:b w:val="false"/>
          <w:i w:val="false"/>
          <w:color w:val="000000"/>
          <w:sz w:val="28"/>
        </w:rPr>
        <w:t>
      181)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w:t>
      </w:r>
    </w:p>
    <w:bookmarkEnd w:id="254"/>
    <w:bookmarkStart w:name="z263" w:id="255"/>
    <w:p>
      <w:pPr>
        <w:spacing w:after="0"/>
        <w:ind w:left="0"/>
        <w:jc w:val="both"/>
      </w:pPr>
      <w:r>
        <w:rPr>
          <w:rFonts w:ascii="Times New Roman"/>
          <w:b w:val="false"/>
          <w:i w:val="false"/>
          <w:color w:val="000000"/>
          <w:sz w:val="28"/>
        </w:rPr>
        <w:t>
      182) қызметтер көрсету мен олардың құнын айқындау тәртібін қоса алғанда, "Астана Хаб" халықаралық технологиялық паркі қызметінің қағидаларын бекіту;</w:t>
      </w:r>
    </w:p>
    <w:bookmarkEnd w:id="255"/>
    <w:bookmarkStart w:name="z264" w:id="256"/>
    <w:p>
      <w:pPr>
        <w:spacing w:after="0"/>
        <w:ind w:left="0"/>
        <w:jc w:val="both"/>
      </w:pPr>
      <w:r>
        <w:rPr>
          <w:rFonts w:ascii="Times New Roman"/>
          <w:b w:val="false"/>
          <w:i w:val="false"/>
          <w:color w:val="000000"/>
          <w:sz w:val="28"/>
        </w:rPr>
        <w:t>
      183) "Астана Хаб" халықаралық технологиялық паркінің қызметін үйлестіруді жүзеге асыру;</w:t>
      </w:r>
    </w:p>
    <w:bookmarkEnd w:id="256"/>
    <w:bookmarkStart w:name="z265" w:id="257"/>
    <w:p>
      <w:pPr>
        <w:spacing w:after="0"/>
        <w:ind w:left="0"/>
        <w:jc w:val="both"/>
      </w:pPr>
      <w:r>
        <w:rPr>
          <w:rFonts w:ascii="Times New Roman"/>
          <w:b w:val="false"/>
          <w:i w:val="false"/>
          <w:color w:val="000000"/>
          <w:sz w:val="28"/>
        </w:rPr>
        <w:t>
      184) "Астана Хаб" халықаралық технологиялық паркін айқындау;</w:t>
      </w:r>
    </w:p>
    <w:bookmarkEnd w:id="257"/>
    <w:bookmarkStart w:name="z266" w:id="258"/>
    <w:p>
      <w:pPr>
        <w:spacing w:after="0"/>
        <w:ind w:left="0"/>
        <w:jc w:val="both"/>
      </w:pPr>
      <w:r>
        <w:rPr>
          <w:rFonts w:ascii="Times New Roman"/>
          <w:b w:val="false"/>
          <w:i w:val="false"/>
          <w:color w:val="000000"/>
          <w:sz w:val="28"/>
        </w:rPr>
        <w:t>
      185)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олардың құрамы мен мерзімділігін бекіту;</w:t>
      </w:r>
    </w:p>
    <w:bookmarkEnd w:id="258"/>
    <w:bookmarkStart w:name="z267" w:id="259"/>
    <w:p>
      <w:pPr>
        <w:spacing w:after="0"/>
        <w:ind w:left="0"/>
        <w:jc w:val="both"/>
      </w:pPr>
      <w:r>
        <w:rPr>
          <w:rFonts w:ascii="Times New Roman"/>
          <w:b w:val="false"/>
          <w:i w:val="false"/>
          <w:color w:val="000000"/>
          <w:sz w:val="28"/>
        </w:rPr>
        <w:t>
      186) "электрондық үкіметтің" бірыңғай репозиторийінің жұмыс істеу қағидаларын бекіту;</w:t>
      </w:r>
    </w:p>
    <w:bookmarkEnd w:id="259"/>
    <w:bookmarkStart w:name="z268" w:id="260"/>
    <w:p>
      <w:pPr>
        <w:spacing w:after="0"/>
        <w:ind w:left="0"/>
        <w:jc w:val="both"/>
      </w:pPr>
      <w:r>
        <w:rPr>
          <w:rFonts w:ascii="Times New Roman"/>
          <w:b w:val="false"/>
          <w:i w:val="false"/>
          <w:color w:val="000000"/>
          <w:sz w:val="28"/>
        </w:rPr>
        <w:t>
      187) ақпараттық қауіпсіздікті зерттеушілермен өзара іс-қимыл жасау бағдарламасының жұмыс істеу қағидаларын бекіту;</w:t>
      </w:r>
    </w:p>
    <w:bookmarkEnd w:id="260"/>
    <w:bookmarkStart w:name="z269" w:id="261"/>
    <w:p>
      <w:pPr>
        <w:spacing w:after="0"/>
        <w:ind w:left="0"/>
        <w:jc w:val="both"/>
      </w:pPr>
      <w:r>
        <w:rPr>
          <w:rFonts w:ascii="Times New Roman"/>
          <w:b w:val="false"/>
          <w:i w:val="false"/>
          <w:color w:val="000000"/>
          <w:sz w:val="28"/>
        </w:rPr>
        <w:t>
      188)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бекіту;</w:t>
      </w:r>
    </w:p>
    <w:bookmarkEnd w:id="261"/>
    <w:bookmarkStart w:name="z270" w:id="262"/>
    <w:p>
      <w:pPr>
        <w:spacing w:after="0"/>
        <w:ind w:left="0"/>
        <w:jc w:val="both"/>
      </w:pPr>
      <w:r>
        <w:rPr>
          <w:rFonts w:ascii="Times New Roman"/>
          <w:b w:val="false"/>
          <w:i w:val="false"/>
          <w:color w:val="000000"/>
          <w:sz w:val="28"/>
        </w:rPr>
        <w:t>
      189)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беру;</w:t>
      </w:r>
    </w:p>
    <w:bookmarkEnd w:id="262"/>
    <w:bookmarkStart w:name="z271" w:id="263"/>
    <w:p>
      <w:pPr>
        <w:spacing w:after="0"/>
        <w:ind w:left="0"/>
        <w:jc w:val="both"/>
      </w:pPr>
      <w:r>
        <w:rPr>
          <w:rFonts w:ascii="Times New Roman"/>
          <w:b w:val="false"/>
          <w:i w:val="false"/>
          <w:color w:val="000000"/>
          <w:sz w:val="28"/>
        </w:rPr>
        <w:t>
      190)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әзірлеу және бекіту;</w:t>
      </w:r>
    </w:p>
    <w:bookmarkEnd w:id="263"/>
    <w:bookmarkStart w:name="z272" w:id="264"/>
    <w:p>
      <w:pPr>
        <w:spacing w:after="0"/>
        <w:ind w:left="0"/>
        <w:jc w:val="both"/>
      </w:pPr>
      <w:r>
        <w:rPr>
          <w:rFonts w:ascii="Times New Roman"/>
          <w:b w:val="false"/>
          <w:i w:val="false"/>
          <w:color w:val="000000"/>
          <w:sz w:val="28"/>
        </w:rPr>
        <w:t>
      191)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w:t>
      </w:r>
    </w:p>
    <w:bookmarkEnd w:id="264"/>
    <w:bookmarkStart w:name="z273" w:id="265"/>
    <w:p>
      <w:pPr>
        <w:spacing w:after="0"/>
        <w:ind w:left="0"/>
        <w:jc w:val="both"/>
      </w:pPr>
      <w:r>
        <w:rPr>
          <w:rFonts w:ascii="Times New Roman"/>
          <w:b w:val="false"/>
          <w:i w:val="false"/>
          <w:color w:val="000000"/>
          <w:sz w:val="28"/>
        </w:rPr>
        <w:t>
      192) әкімшілік рәсімге қатысушылардың мемлекеттік органдардың басшыларына және олардың орынбасарларына бейнеконференцбайланыс арқылы жүгіну тәртібін айқындау;</w:t>
      </w:r>
    </w:p>
    <w:bookmarkEnd w:id="265"/>
    <w:bookmarkStart w:name="z274" w:id="266"/>
    <w:p>
      <w:pPr>
        <w:spacing w:after="0"/>
        <w:ind w:left="0"/>
        <w:jc w:val="both"/>
      </w:pPr>
      <w:r>
        <w:rPr>
          <w:rFonts w:ascii="Times New Roman"/>
          <w:b w:val="false"/>
          <w:i w:val="false"/>
          <w:color w:val="000000"/>
          <w:sz w:val="28"/>
        </w:rPr>
        <w:t>
      193)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бекіту;</w:t>
      </w:r>
    </w:p>
    <w:bookmarkEnd w:id="266"/>
    <w:bookmarkStart w:name="z275" w:id="267"/>
    <w:p>
      <w:pPr>
        <w:spacing w:after="0"/>
        <w:ind w:left="0"/>
        <w:jc w:val="both"/>
      </w:pPr>
      <w:r>
        <w:rPr>
          <w:rFonts w:ascii="Times New Roman"/>
          <w:b w:val="false"/>
          <w:i w:val="false"/>
          <w:color w:val="000000"/>
          <w:sz w:val="28"/>
        </w:rPr>
        <w:t>
      194) мемлекеттік электрондық ақпараттық ресурстардың құрамына енгізілетін жеке тұлғалардың дербес деректерінің тізбесін бекіту;</w:t>
      </w:r>
    </w:p>
    <w:bookmarkEnd w:id="267"/>
    <w:bookmarkStart w:name="z276" w:id="268"/>
    <w:p>
      <w:pPr>
        <w:spacing w:after="0"/>
        <w:ind w:left="0"/>
        <w:jc w:val="both"/>
      </w:pPr>
      <w:r>
        <w:rPr>
          <w:rFonts w:ascii="Times New Roman"/>
          <w:b w:val="false"/>
          <w:i w:val="false"/>
          <w:color w:val="000000"/>
          <w:sz w:val="28"/>
        </w:rPr>
        <w:t>
      195) Қазақстан Республикасының аумағындағы жылжымайтын мүлік объектілерін адрестеу қағидаларын сәулет, қала құрылысы және құрылыс iстері жөніндегi уәкiлеттi органмен бірлесіп бекіту;</w:t>
      </w:r>
    </w:p>
    <w:bookmarkEnd w:id="268"/>
    <w:bookmarkStart w:name="z277" w:id="269"/>
    <w:p>
      <w:pPr>
        <w:spacing w:after="0"/>
        <w:ind w:left="0"/>
        <w:jc w:val="both"/>
      </w:pPr>
      <w:r>
        <w:rPr>
          <w:rFonts w:ascii="Times New Roman"/>
          <w:b w:val="false"/>
          <w:i w:val="false"/>
          <w:color w:val="000000"/>
          <w:sz w:val="28"/>
        </w:rPr>
        <w:t>
      196) есептілікті ұсыну қағидалары мен мерзімдерін және нысандарын, сондай-ақ ақпараттық жүйелерді құру немесе дамытуға байланысты гранттарды пайдалану барысы мен нәтижелері туралы ұсынылатын ақпаратқа қойылатын талаптарды бекіту;</w:t>
      </w:r>
    </w:p>
    <w:bookmarkEnd w:id="269"/>
    <w:bookmarkStart w:name="z278" w:id="270"/>
    <w:p>
      <w:pPr>
        <w:spacing w:after="0"/>
        <w:ind w:left="0"/>
        <w:jc w:val="both"/>
      </w:pPr>
      <w:r>
        <w:rPr>
          <w:rFonts w:ascii="Times New Roman"/>
          <w:b w:val="false"/>
          <w:i w:val="false"/>
          <w:color w:val="000000"/>
          <w:sz w:val="28"/>
        </w:rPr>
        <w:t>
      197) "электрондық үкіметтің" ақпараттандыру объектілерін құруға және дамытуға арналған техникалық тапсырмаларды жасау және қарау қағидаларын бекіту;</w:t>
      </w:r>
    </w:p>
    <w:bookmarkEnd w:id="270"/>
    <w:bookmarkStart w:name="z279" w:id="271"/>
    <w:p>
      <w:pPr>
        <w:spacing w:after="0"/>
        <w:ind w:left="0"/>
        <w:jc w:val="both"/>
      </w:pPr>
      <w:r>
        <w:rPr>
          <w:rFonts w:ascii="Times New Roman"/>
          <w:b w:val="false"/>
          <w:i w:val="false"/>
          <w:color w:val="000000"/>
          <w:sz w:val="28"/>
        </w:rPr>
        <w:t>
      198) ақпараттандыру саласында инвестициялар тарту жүйесін және инвестициялық жобаларды әзірлеу мен іске асыруды ынталандыру тетіктерін жетілдіру жөніндегі қызметті жүзеге асыру;</w:t>
      </w:r>
    </w:p>
    <w:bookmarkEnd w:id="271"/>
    <w:bookmarkStart w:name="z280" w:id="272"/>
    <w:p>
      <w:pPr>
        <w:spacing w:after="0"/>
        <w:ind w:left="0"/>
        <w:jc w:val="both"/>
      </w:pPr>
      <w:r>
        <w:rPr>
          <w:rFonts w:ascii="Times New Roman"/>
          <w:b w:val="false"/>
          <w:i w:val="false"/>
          <w:color w:val="000000"/>
          <w:sz w:val="28"/>
        </w:rPr>
        <w:t>
      199) ақпараттық-коммуникациялық технологиялар саласын дамыту үшін жағдайлар жасау;</w:t>
      </w:r>
    </w:p>
    <w:bookmarkEnd w:id="272"/>
    <w:bookmarkStart w:name="z281" w:id="273"/>
    <w:p>
      <w:pPr>
        <w:spacing w:after="0"/>
        <w:ind w:left="0"/>
        <w:jc w:val="both"/>
      </w:pPr>
      <w:r>
        <w:rPr>
          <w:rFonts w:ascii="Times New Roman"/>
          <w:b w:val="false"/>
          <w:i w:val="false"/>
          <w:color w:val="000000"/>
          <w:sz w:val="28"/>
        </w:rPr>
        <w:t>
      200) Қазақстан Республикасының ақпараттандыру саласындағы заңнамасын жетiлдiру бойынша ұсыныстар әзірлеу;</w:t>
      </w:r>
    </w:p>
    <w:bookmarkEnd w:id="273"/>
    <w:bookmarkStart w:name="z282" w:id="274"/>
    <w:p>
      <w:pPr>
        <w:spacing w:after="0"/>
        <w:ind w:left="0"/>
        <w:jc w:val="both"/>
      </w:pPr>
      <w:r>
        <w:rPr>
          <w:rFonts w:ascii="Times New Roman"/>
          <w:b w:val="false"/>
          <w:i w:val="false"/>
          <w:color w:val="000000"/>
          <w:sz w:val="28"/>
        </w:rPr>
        <w:t>
      201) ақпараттандыру саласындағы инвестициялық ұсыныстарға, бюджеттік инвестициялардың қаржылық-экономикалық негіздемелеріне қорытынды беру;</w:t>
      </w:r>
    </w:p>
    <w:bookmarkEnd w:id="274"/>
    <w:bookmarkStart w:name="z283" w:id="275"/>
    <w:p>
      <w:pPr>
        <w:spacing w:after="0"/>
        <w:ind w:left="0"/>
        <w:jc w:val="both"/>
      </w:pPr>
      <w:r>
        <w:rPr>
          <w:rFonts w:ascii="Times New Roman"/>
          <w:b w:val="false"/>
          <w:i w:val="false"/>
          <w:color w:val="000000"/>
          <w:sz w:val="28"/>
        </w:rPr>
        <w:t>
      202)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қарау және қорытындылар беру;</w:t>
      </w:r>
    </w:p>
    <w:bookmarkEnd w:id="275"/>
    <w:bookmarkStart w:name="z284" w:id="276"/>
    <w:p>
      <w:pPr>
        <w:spacing w:after="0"/>
        <w:ind w:left="0"/>
        <w:jc w:val="both"/>
      </w:pPr>
      <w:r>
        <w:rPr>
          <w:rFonts w:ascii="Times New Roman"/>
          <w:b w:val="false"/>
          <w:i w:val="false"/>
          <w:color w:val="000000"/>
          <w:sz w:val="28"/>
        </w:rPr>
        <w:t>
      203) "электрондық үкіметтің" ақпараттандыру объектісін құруға немесе дамытуға арналған техникалық тапсырманы келісу;</w:t>
      </w:r>
    </w:p>
    <w:bookmarkEnd w:id="276"/>
    <w:bookmarkStart w:name="z285" w:id="277"/>
    <w:p>
      <w:pPr>
        <w:spacing w:after="0"/>
        <w:ind w:left="0"/>
        <w:jc w:val="both"/>
      </w:pPr>
      <w:r>
        <w:rPr>
          <w:rFonts w:ascii="Times New Roman"/>
          <w:b w:val="false"/>
          <w:i w:val="false"/>
          <w:color w:val="000000"/>
          <w:sz w:val="28"/>
        </w:rPr>
        <w:t>
      204) "электрондық үкімет" ақпараттандыру объектілерін өнеркәсіптік пайдалануға енгізуге қатысу;</w:t>
      </w:r>
    </w:p>
    <w:bookmarkEnd w:id="277"/>
    <w:bookmarkStart w:name="z286" w:id="278"/>
    <w:p>
      <w:pPr>
        <w:spacing w:after="0"/>
        <w:ind w:left="0"/>
        <w:jc w:val="both"/>
      </w:pPr>
      <w:r>
        <w:rPr>
          <w:rFonts w:ascii="Times New Roman"/>
          <w:b w:val="false"/>
          <w:i w:val="false"/>
          <w:color w:val="000000"/>
          <w:sz w:val="28"/>
        </w:rPr>
        <w:t>
      205)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p>
    <w:bookmarkEnd w:id="278"/>
    <w:bookmarkStart w:name="z287" w:id="279"/>
    <w:p>
      <w:pPr>
        <w:spacing w:after="0"/>
        <w:ind w:left="0"/>
        <w:jc w:val="both"/>
      </w:pPr>
      <w:r>
        <w:rPr>
          <w:rFonts w:ascii="Times New Roman"/>
          <w:b w:val="false"/>
          <w:i w:val="false"/>
          <w:color w:val="000000"/>
          <w:sz w:val="28"/>
        </w:rPr>
        <w:t>
      206)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w:t>
      </w:r>
    </w:p>
    <w:bookmarkEnd w:id="279"/>
    <w:bookmarkStart w:name="z288" w:id="280"/>
    <w:p>
      <w:pPr>
        <w:spacing w:after="0"/>
        <w:ind w:left="0"/>
        <w:jc w:val="both"/>
      </w:pPr>
      <w:r>
        <w:rPr>
          <w:rFonts w:ascii="Times New Roman"/>
          <w:b w:val="false"/>
          <w:i w:val="false"/>
          <w:color w:val="000000"/>
          <w:sz w:val="28"/>
        </w:rPr>
        <w:t>
      207)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w:t>
      </w:r>
    </w:p>
    <w:bookmarkEnd w:id="280"/>
    <w:bookmarkStart w:name="z289" w:id="281"/>
    <w:p>
      <w:pPr>
        <w:spacing w:after="0"/>
        <w:ind w:left="0"/>
        <w:jc w:val="both"/>
      </w:pPr>
      <w:r>
        <w:rPr>
          <w:rFonts w:ascii="Times New Roman"/>
          <w:b w:val="false"/>
          <w:i w:val="false"/>
          <w:color w:val="000000"/>
          <w:sz w:val="28"/>
        </w:rPr>
        <w:t>
      208)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бекіту;</w:t>
      </w:r>
    </w:p>
    <w:bookmarkEnd w:id="281"/>
    <w:bookmarkStart w:name="z290" w:id="282"/>
    <w:p>
      <w:pPr>
        <w:spacing w:after="0"/>
        <w:ind w:left="0"/>
        <w:jc w:val="both"/>
      </w:pPr>
      <w:r>
        <w:rPr>
          <w:rFonts w:ascii="Times New Roman"/>
          <w:b w:val="false"/>
          <w:i w:val="false"/>
          <w:color w:val="000000"/>
          <w:sz w:val="28"/>
        </w:rPr>
        <w:t>
      209) "Азаматтарға арналған үкімет" мемлекеттік корпорациясының қызметі қағидаларын бекіту;</w:t>
      </w:r>
    </w:p>
    <w:bookmarkEnd w:id="282"/>
    <w:bookmarkStart w:name="z291" w:id="283"/>
    <w:p>
      <w:pPr>
        <w:spacing w:after="0"/>
        <w:ind w:left="0"/>
        <w:jc w:val="both"/>
      </w:pPr>
      <w:r>
        <w:rPr>
          <w:rFonts w:ascii="Times New Roman"/>
          <w:b w:val="false"/>
          <w:i w:val="false"/>
          <w:color w:val="000000"/>
          <w:sz w:val="28"/>
        </w:rPr>
        <w:t>
      210)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органмен және монополияға қарсы органмен келісу бойынша жылжымайтын мүлікке құқықтарды, оның ішінде жеделдетілген тәртіппен мемлекеттік тіркеу және ғимараттарды, құрылысжайларды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3"/>
    <w:bookmarkStart w:name="z292" w:id="284"/>
    <w:p>
      <w:pPr>
        <w:spacing w:after="0"/>
        <w:ind w:left="0"/>
        <w:jc w:val="both"/>
      </w:pPr>
      <w:r>
        <w:rPr>
          <w:rFonts w:ascii="Times New Roman"/>
          <w:b w:val="false"/>
          <w:i w:val="false"/>
          <w:color w:val="000000"/>
          <w:sz w:val="28"/>
        </w:rPr>
        <w:t>
      211)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4"/>
    <w:bookmarkStart w:name="z293" w:id="285"/>
    <w:p>
      <w:pPr>
        <w:spacing w:after="0"/>
        <w:ind w:left="0"/>
        <w:jc w:val="both"/>
      </w:pPr>
      <w:r>
        <w:rPr>
          <w:rFonts w:ascii="Times New Roman"/>
          <w:b w:val="false"/>
          <w:i w:val="false"/>
          <w:color w:val="000000"/>
          <w:sz w:val="28"/>
        </w:rPr>
        <w:t>
      212) жер ресурстарын басқару жөніндегі орталық уәкілетті органмен және монополияға қарсы органмен келісу бойынша Қазақстан Республикасы Жер кодексінің 153-бабы 1-тармағының 2) тармақшасында көзделген іздестіру жұмыстарын қоспағанда, Қазақстан Республикасының мемлекеттік жер кадастрын жүргізу жөніндегі қызметін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5"/>
    <w:bookmarkStart w:name="z294" w:id="286"/>
    <w:p>
      <w:pPr>
        <w:spacing w:after="0"/>
        <w:ind w:left="0"/>
        <w:jc w:val="both"/>
      </w:pPr>
      <w:r>
        <w:rPr>
          <w:rFonts w:ascii="Times New Roman"/>
          <w:b w:val="false"/>
          <w:i w:val="false"/>
          <w:color w:val="000000"/>
          <w:sz w:val="28"/>
        </w:rPr>
        <w:t>
      213) денсаулық сақтау саласындағы уәкілетті органмен және монополияға қарсы органмен келісу бойынша міндетті әлеуметтік медициналық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6"/>
    <w:bookmarkStart w:name="z295" w:id="287"/>
    <w:p>
      <w:pPr>
        <w:spacing w:after="0"/>
        <w:ind w:left="0"/>
        <w:jc w:val="both"/>
      </w:pPr>
      <w:r>
        <w:rPr>
          <w:rFonts w:ascii="Times New Roman"/>
          <w:b w:val="false"/>
          <w:i w:val="false"/>
          <w:color w:val="000000"/>
          <w:sz w:val="28"/>
        </w:rPr>
        <w:t>
      214) монополияға қарсы органмен және халықты әлеуметтік қорғау саласында басшылықты, Мемлекеттік әлеуметтік сақтандыру қорының қызметiн реттеуді, бақылау функцияларын жүзеге асыратын мемлекеттік органмен келісу бойынша міндетті әлеуметтік сақтандыру саласындағы "Азаматтарға арналған үкімет" мемлекеттік корпорациясы көрсететін қызметтердің бағаларын белгілеу;</w:t>
      </w:r>
    </w:p>
    <w:bookmarkEnd w:id="287"/>
    <w:bookmarkStart w:name="z296" w:id="288"/>
    <w:p>
      <w:pPr>
        <w:spacing w:after="0"/>
        <w:ind w:left="0"/>
        <w:jc w:val="both"/>
      </w:pPr>
      <w:r>
        <w:rPr>
          <w:rFonts w:ascii="Times New Roman"/>
          <w:b w:val="false"/>
          <w:i w:val="false"/>
          <w:color w:val="000000"/>
          <w:sz w:val="28"/>
        </w:rPr>
        <w:t>
      215)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8"/>
    <w:bookmarkStart w:name="z297" w:id="289"/>
    <w:p>
      <w:pPr>
        <w:spacing w:after="0"/>
        <w:ind w:left="0"/>
        <w:jc w:val="both"/>
      </w:pPr>
      <w:r>
        <w:rPr>
          <w:rFonts w:ascii="Times New Roman"/>
          <w:b w:val="false"/>
          <w:i w:val="false"/>
          <w:color w:val="000000"/>
          <w:sz w:val="28"/>
        </w:rPr>
        <w:t>
      216) монополияға қарсы органмен және бюджетке төленетін салықтар мен төлемдердің түсуін қамтамасыз ету саласында басшылықты жүзеге асыратын мемлекеттік органмен келісу бойынша бірыңғай жиынтық төлем шеңберінде "Азаматтарға арналған үкімет" мемлекеттік корпорациясы өндіретін және (немесе) өткізетін жұмыстардың және көрсетілетін қызметтердің бағаларын белгілеу;</w:t>
      </w:r>
    </w:p>
    <w:bookmarkEnd w:id="289"/>
    <w:bookmarkStart w:name="z298" w:id="290"/>
    <w:p>
      <w:pPr>
        <w:spacing w:after="0"/>
        <w:ind w:left="0"/>
        <w:jc w:val="both"/>
      </w:pPr>
      <w:r>
        <w:rPr>
          <w:rFonts w:ascii="Times New Roman"/>
          <w:b w:val="false"/>
          <w:i w:val="false"/>
          <w:color w:val="000000"/>
          <w:sz w:val="28"/>
        </w:rPr>
        <w:t>
      217) әлеуметтік қамсыздандыру саласындағы уәкілетті орган айқындайтын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w:t>
      </w:r>
    </w:p>
    <w:bookmarkEnd w:id="290"/>
    <w:bookmarkStart w:name="z299" w:id="291"/>
    <w:p>
      <w:pPr>
        <w:spacing w:after="0"/>
        <w:ind w:left="0"/>
        <w:jc w:val="both"/>
      </w:pPr>
      <w:r>
        <w:rPr>
          <w:rFonts w:ascii="Times New Roman"/>
          <w:b w:val="false"/>
          <w:i w:val="false"/>
          <w:color w:val="000000"/>
          <w:sz w:val="28"/>
        </w:rPr>
        <w:t>
      218) аймаққа бөлу коэффициентін есептеу әдістемесін бекіту;</w:t>
      </w:r>
    </w:p>
    <w:bookmarkEnd w:id="291"/>
    <w:bookmarkStart w:name="z300" w:id="292"/>
    <w:p>
      <w:pPr>
        <w:spacing w:after="0"/>
        <w:ind w:left="0"/>
        <w:jc w:val="both"/>
      </w:pPr>
      <w:r>
        <w:rPr>
          <w:rFonts w:ascii="Times New Roman"/>
          <w:b w:val="false"/>
          <w:i w:val="false"/>
          <w:color w:val="000000"/>
          <w:sz w:val="28"/>
        </w:rPr>
        <w:t>
      219) "Азаматтарға арналған үкімет" мемлекеттік корпорациясы көрсететін қызметтерге баға белгілеу тәртібін айқындау;</w:t>
      </w:r>
    </w:p>
    <w:bookmarkEnd w:id="292"/>
    <w:bookmarkStart w:name="z301" w:id="293"/>
    <w:p>
      <w:pPr>
        <w:spacing w:after="0"/>
        <w:ind w:left="0"/>
        <w:jc w:val="both"/>
      </w:pPr>
      <w:r>
        <w:rPr>
          <w:rFonts w:ascii="Times New Roman"/>
          <w:b w:val="false"/>
          <w:i w:val="false"/>
          <w:color w:val="000000"/>
          <w:sz w:val="28"/>
        </w:rPr>
        <w:t>
      220) Бірыңғай байланыс орталығы қызметінің және оның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жасасу қағидаларын бекіту;</w:t>
      </w:r>
    </w:p>
    <w:bookmarkEnd w:id="293"/>
    <w:bookmarkStart w:name="z302" w:id="294"/>
    <w:p>
      <w:pPr>
        <w:spacing w:after="0"/>
        <w:ind w:left="0"/>
        <w:jc w:val="both"/>
      </w:pPr>
      <w:r>
        <w:rPr>
          <w:rFonts w:ascii="Times New Roman"/>
          <w:b w:val="false"/>
          <w:i w:val="false"/>
          <w:color w:val="000000"/>
          <w:sz w:val="28"/>
        </w:rPr>
        <w:t>
      221) бірыңғай байланыс орталығын айқындау;</w:t>
      </w:r>
    </w:p>
    <w:bookmarkEnd w:id="294"/>
    <w:bookmarkStart w:name="z303" w:id="295"/>
    <w:p>
      <w:pPr>
        <w:spacing w:after="0"/>
        <w:ind w:left="0"/>
        <w:jc w:val="both"/>
      </w:pPr>
      <w:r>
        <w:rPr>
          <w:rFonts w:ascii="Times New Roman"/>
          <w:b w:val="false"/>
          <w:i w:val="false"/>
          <w:color w:val="000000"/>
          <w:sz w:val="28"/>
        </w:rPr>
        <w:t>
      222) "111" байланыс орталығы қызметінің және оның орталық мемлекеттік органдармен, жергілікті атқарушы органдармен өзара іс-қимыл жасасу қағидаларын әзірлеу және бекіту;</w:t>
      </w:r>
    </w:p>
    <w:bookmarkEnd w:id="295"/>
    <w:bookmarkStart w:name="z304" w:id="296"/>
    <w:p>
      <w:pPr>
        <w:spacing w:after="0"/>
        <w:ind w:left="0"/>
        <w:jc w:val="both"/>
      </w:pPr>
      <w:r>
        <w:rPr>
          <w:rFonts w:ascii="Times New Roman"/>
          <w:b w:val="false"/>
          <w:i w:val="false"/>
          <w:color w:val="000000"/>
          <w:sz w:val="28"/>
        </w:rPr>
        <w:t>
      223) автоматтандырылуға жататын және жатпайтын рұқсаттар тізбесін бекіту туралы рұқсаттар және хабарламалар саласындағы уәкілетті органмен бірлескен бұйрықты бекіту;</w:t>
      </w:r>
    </w:p>
    <w:bookmarkEnd w:id="296"/>
    <w:bookmarkStart w:name="z305" w:id="297"/>
    <w:p>
      <w:pPr>
        <w:spacing w:after="0"/>
        <w:ind w:left="0"/>
        <w:jc w:val="both"/>
      </w:pPr>
      <w:r>
        <w:rPr>
          <w:rFonts w:ascii="Times New Roman"/>
          <w:b w:val="false"/>
          <w:i w:val="false"/>
          <w:color w:val="000000"/>
          <w:sz w:val="28"/>
        </w:rPr>
        <w:t>
      224) рұқсаттар және хабарламалар саласындағы уәкілетті органмен келісу бойынша рұқсаттар мен хабарламалардың мемлекеттік ақпараттық жүйесінің жұмыс істеу қағидаларын бекіту;</w:t>
      </w:r>
    </w:p>
    <w:bookmarkEnd w:id="297"/>
    <w:bookmarkStart w:name="z306" w:id="298"/>
    <w:p>
      <w:pPr>
        <w:spacing w:after="0"/>
        <w:ind w:left="0"/>
        <w:jc w:val="both"/>
      </w:pPr>
      <w:r>
        <w:rPr>
          <w:rFonts w:ascii="Times New Roman"/>
          <w:b w:val="false"/>
          <w:i w:val="false"/>
          <w:color w:val="000000"/>
          <w:sz w:val="28"/>
        </w:rPr>
        <w:t>
      225) "Әлеуметтік әмиян" ақпараттандыру объектісі арқылы жүзеге асырылатын жеке тұлғаларды мемлекеттік қолдау шарасы туралы хабарлау (хабардар ету), осындай шараны есепке алу және (немесе) алу және жеке тұлғаларды мемлекеттік қолдау шарасын өзге де ақпараттандыру объектілері арқылы алу тәртібін айқындау;</w:t>
      </w:r>
    </w:p>
    <w:bookmarkEnd w:id="298"/>
    <w:bookmarkStart w:name="z307" w:id="299"/>
    <w:p>
      <w:pPr>
        <w:spacing w:after="0"/>
        <w:ind w:left="0"/>
        <w:jc w:val="both"/>
      </w:pPr>
      <w:r>
        <w:rPr>
          <w:rFonts w:ascii="Times New Roman"/>
          <w:b w:val="false"/>
          <w:i w:val="false"/>
          <w:color w:val="000000"/>
          <w:sz w:val="28"/>
        </w:rPr>
        <w:t>
      226)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асыру;</w:t>
      </w:r>
    </w:p>
    <w:bookmarkEnd w:id="299"/>
    <w:bookmarkStart w:name="z308" w:id="300"/>
    <w:p>
      <w:pPr>
        <w:spacing w:after="0"/>
        <w:ind w:left="0"/>
        <w:jc w:val="both"/>
      </w:pPr>
      <w:r>
        <w:rPr>
          <w:rFonts w:ascii="Times New Roman"/>
          <w:b w:val="false"/>
          <w:i w:val="false"/>
          <w:color w:val="000000"/>
          <w:sz w:val="28"/>
        </w:rPr>
        <w:t>
      227) мемлекеттік қызметтер көрсету тәртібін айқындайтын заңға тәуелді нормативтік құқықтық актілердің жобаларын "Азаматтарға арналған үкімет" мемлекеттік корпорациясы арқылы келісуді жүзеге асыру;</w:t>
      </w:r>
    </w:p>
    <w:bookmarkEnd w:id="300"/>
    <w:bookmarkStart w:name="z309" w:id="301"/>
    <w:p>
      <w:pPr>
        <w:spacing w:after="0"/>
        <w:ind w:left="0"/>
        <w:jc w:val="both"/>
      </w:pPr>
      <w:r>
        <w:rPr>
          <w:rFonts w:ascii="Times New Roman"/>
          <w:b w:val="false"/>
          <w:i w:val="false"/>
          <w:color w:val="000000"/>
          <w:sz w:val="28"/>
        </w:rPr>
        <w:t>
      228) проактивті қызметтер көрсету тәртібін бекіту;</w:t>
      </w:r>
    </w:p>
    <w:bookmarkEnd w:id="301"/>
    <w:bookmarkStart w:name="z310" w:id="302"/>
    <w:p>
      <w:pPr>
        <w:spacing w:after="0"/>
        <w:ind w:left="0"/>
        <w:jc w:val="both"/>
      </w:pPr>
      <w:r>
        <w:rPr>
          <w:rFonts w:ascii="Times New Roman"/>
          <w:b w:val="false"/>
          <w:i w:val="false"/>
          <w:color w:val="000000"/>
          <w:sz w:val="28"/>
        </w:rPr>
        <w:t>
      229) Қазақстан Республикасының Әділет министрлігімен және монополияға қарсы органмен келісу бойынша азаматтық хал актілерін мемлекеттік тіркеу қызметтерін көрсетуге ақы төлеу мөлшерін айқындау;</w:t>
      </w:r>
    </w:p>
    <w:bookmarkEnd w:id="302"/>
    <w:bookmarkStart w:name="z311" w:id="303"/>
    <w:p>
      <w:pPr>
        <w:spacing w:after="0"/>
        <w:ind w:left="0"/>
        <w:jc w:val="both"/>
      </w:pPr>
      <w:r>
        <w:rPr>
          <w:rFonts w:ascii="Times New Roman"/>
          <w:b w:val="false"/>
          <w:i w:val="false"/>
          <w:color w:val="000000"/>
          <w:sz w:val="28"/>
        </w:rPr>
        <w:t>
      230) өз құзыреті шегінде петицияларды қарау;</w:t>
      </w:r>
    </w:p>
    <w:bookmarkEnd w:id="303"/>
    <w:bookmarkStart w:name="z312" w:id="304"/>
    <w:p>
      <w:pPr>
        <w:spacing w:after="0"/>
        <w:ind w:left="0"/>
        <w:jc w:val="both"/>
      </w:pPr>
      <w:r>
        <w:rPr>
          <w:rFonts w:ascii="Times New Roman"/>
          <w:b w:val="false"/>
          <w:i w:val="false"/>
          <w:color w:val="000000"/>
          <w:sz w:val="28"/>
        </w:rPr>
        <w:t>
      231)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қағидаларын бекіту;</w:t>
      </w:r>
    </w:p>
    <w:bookmarkEnd w:id="304"/>
    <w:bookmarkStart w:name="z313" w:id="305"/>
    <w:p>
      <w:pPr>
        <w:spacing w:after="0"/>
        <w:ind w:left="0"/>
        <w:jc w:val="both"/>
      </w:pPr>
      <w:r>
        <w:rPr>
          <w:rFonts w:ascii="Times New Roman"/>
          <w:b w:val="false"/>
          <w:i w:val="false"/>
          <w:color w:val="000000"/>
          <w:sz w:val="28"/>
        </w:rPr>
        <w:t>
      232) рұқсаттар және хабарламалар саласындағы уәкілетті органмен келісу бойынша рұқсаттар мен хабарламалардың мемлекеттік электрондық тізілімін жүргізу қағидаларын бекіту;</w:t>
      </w:r>
    </w:p>
    <w:bookmarkEnd w:id="305"/>
    <w:bookmarkStart w:name="z314" w:id="306"/>
    <w:p>
      <w:pPr>
        <w:spacing w:after="0"/>
        <w:ind w:left="0"/>
        <w:jc w:val="both"/>
      </w:pPr>
      <w:r>
        <w:rPr>
          <w:rFonts w:ascii="Times New Roman"/>
          <w:b w:val="false"/>
          <w:i w:val="false"/>
          <w:color w:val="000000"/>
          <w:sz w:val="28"/>
        </w:rPr>
        <w:t>
      233) өтініш берушіні біліктілік немесе рұқсат беру талаптарына сәйкестігі тұрғысынан тексеру және рұқсат беру не уәжді бас тарту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306"/>
    <w:bookmarkStart w:name="z315" w:id="307"/>
    <w:p>
      <w:pPr>
        <w:spacing w:after="0"/>
        <w:ind w:left="0"/>
        <w:jc w:val="both"/>
      </w:pPr>
      <w:r>
        <w:rPr>
          <w:rFonts w:ascii="Times New Roman"/>
          <w:b w:val="false"/>
          <w:i w:val="false"/>
          <w:color w:val="000000"/>
          <w:sz w:val="28"/>
        </w:rPr>
        <w:t>
      234)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мемлекеттік көрсетілетін қызметтер тізілімін бекіту және оған өзгерістер мен толықтырулар енгізу;</w:t>
      </w:r>
    </w:p>
    <w:bookmarkEnd w:id="307"/>
    <w:bookmarkStart w:name="z316" w:id="308"/>
    <w:p>
      <w:pPr>
        <w:spacing w:after="0"/>
        <w:ind w:left="0"/>
        <w:jc w:val="both"/>
      </w:pPr>
      <w:r>
        <w:rPr>
          <w:rFonts w:ascii="Times New Roman"/>
          <w:b w:val="false"/>
          <w:i w:val="false"/>
          <w:color w:val="000000"/>
          <w:sz w:val="28"/>
        </w:rPr>
        <w:t>
      235) есептер мен көрсеткіштер (салалық деректер) тізілімін бекіту;</w:t>
      </w:r>
    </w:p>
    <w:bookmarkEnd w:id="308"/>
    <w:bookmarkStart w:name="z317" w:id="309"/>
    <w:p>
      <w:pPr>
        <w:spacing w:after="0"/>
        <w:ind w:left="0"/>
        <w:jc w:val="both"/>
      </w:pPr>
      <w:r>
        <w:rPr>
          <w:rFonts w:ascii="Times New Roman"/>
          <w:b w:val="false"/>
          <w:i w:val="false"/>
          <w:color w:val="000000"/>
          <w:sz w:val="28"/>
        </w:rPr>
        <w:t>
      236) орталық және жергілікті мемлекеттік органдарда бизнес-процестердің реинжинирингін жүзеге асыру қағидаларын бекіту;</w:t>
      </w:r>
    </w:p>
    <w:bookmarkEnd w:id="309"/>
    <w:bookmarkStart w:name="z318" w:id="310"/>
    <w:p>
      <w:pPr>
        <w:spacing w:after="0"/>
        <w:ind w:left="0"/>
        <w:jc w:val="both"/>
      </w:pPr>
      <w:r>
        <w:rPr>
          <w:rFonts w:ascii="Times New Roman"/>
          <w:b w:val="false"/>
          <w:i w:val="false"/>
          <w:color w:val="000000"/>
          <w:sz w:val="28"/>
        </w:rPr>
        <w:t>
      237) орталық және жергілікті мемлекеттік органдарда бизнес-процестердің реинжинирингі әдістемесін бекіту;</w:t>
      </w:r>
    </w:p>
    <w:bookmarkEnd w:id="310"/>
    <w:bookmarkStart w:name="z319" w:id="311"/>
    <w:p>
      <w:pPr>
        <w:spacing w:after="0"/>
        <w:ind w:left="0"/>
        <w:jc w:val="both"/>
      </w:pPr>
      <w:r>
        <w:rPr>
          <w:rFonts w:ascii="Times New Roman"/>
          <w:b w:val="false"/>
          <w:i w:val="false"/>
          <w:color w:val="000000"/>
          <w:sz w:val="28"/>
        </w:rPr>
        <w:t>
      238) Қазақстан Республикасының Ұлттық қауіпсіздік комитетімен келісу бойынша азаматтардың дербес деректеріне қолжетімділігі бар, сондай-ақ мемлекеттік қызметтер көрсету процесіне қатысатын "Азаматтарға арналған үкімет" мемлекеттік корпорациясы қызметкерлерін тексеру қағидаларын бекіту;</w:t>
      </w:r>
    </w:p>
    <w:bookmarkEnd w:id="311"/>
    <w:bookmarkStart w:name="z320" w:id="312"/>
    <w:p>
      <w:pPr>
        <w:spacing w:after="0"/>
        <w:ind w:left="0"/>
        <w:jc w:val="both"/>
      </w:pPr>
      <w:r>
        <w:rPr>
          <w:rFonts w:ascii="Times New Roman"/>
          <w:b w:val="false"/>
          <w:i w:val="false"/>
          <w:color w:val="000000"/>
          <w:sz w:val="28"/>
        </w:rPr>
        <w:t>
      239)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 техникалық құжаттамасының электрондық көшірмелерін, сондай-ақ мемлекеттік заңды тұлғалардың, квазимемлекеттік сектор субъектілерінің ақпараттандыру объектілері техникалық құжаттамасының мәліметтері мен көшірмелерін орналастыруды ұйымдастыру;</w:t>
      </w:r>
    </w:p>
    <w:bookmarkEnd w:id="312"/>
    <w:bookmarkStart w:name="z321" w:id="313"/>
    <w:p>
      <w:pPr>
        <w:spacing w:after="0"/>
        <w:ind w:left="0"/>
        <w:jc w:val="both"/>
      </w:pPr>
      <w:r>
        <w:rPr>
          <w:rFonts w:ascii="Times New Roman"/>
          <w:b w:val="false"/>
          <w:i w:val="false"/>
          <w:color w:val="000000"/>
          <w:sz w:val="28"/>
        </w:rPr>
        <w:t>
      240) мемлекеттік көрсетілетін қызметтер тізілімін жүргізу қағидаларын бекіту;</w:t>
      </w:r>
    </w:p>
    <w:bookmarkEnd w:id="313"/>
    <w:bookmarkStart w:name="z322" w:id="314"/>
    <w:p>
      <w:pPr>
        <w:spacing w:after="0"/>
        <w:ind w:left="0"/>
        <w:jc w:val="both"/>
      </w:pPr>
      <w:r>
        <w:rPr>
          <w:rFonts w:ascii="Times New Roman"/>
          <w:b w:val="false"/>
          <w:i w:val="false"/>
          <w:color w:val="000000"/>
          <w:sz w:val="28"/>
        </w:rPr>
        <w:t>
      241)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тәртібін, ұсыну мерзімдерін және үлгілік нысандарын бекіту;</w:t>
      </w:r>
    </w:p>
    <w:bookmarkEnd w:id="314"/>
    <w:bookmarkStart w:name="z323" w:id="315"/>
    <w:p>
      <w:pPr>
        <w:spacing w:after="0"/>
        <w:ind w:left="0"/>
        <w:jc w:val="both"/>
      </w:pPr>
      <w:r>
        <w:rPr>
          <w:rFonts w:ascii="Times New Roman"/>
          <w:b w:val="false"/>
          <w:i w:val="false"/>
          <w:color w:val="000000"/>
          <w:sz w:val="28"/>
        </w:rPr>
        <w:t>
      242) геодезия, картография және кеңістіктік деректер саласында мемлекеттік саясатты іске асыру;</w:t>
      </w:r>
    </w:p>
    <w:bookmarkEnd w:id="315"/>
    <w:bookmarkStart w:name="z324" w:id="316"/>
    <w:p>
      <w:pPr>
        <w:spacing w:after="0"/>
        <w:ind w:left="0"/>
        <w:jc w:val="both"/>
      </w:pPr>
      <w:r>
        <w:rPr>
          <w:rFonts w:ascii="Times New Roman"/>
          <w:b w:val="false"/>
          <w:i w:val="false"/>
          <w:color w:val="000000"/>
          <w:sz w:val="28"/>
        </w:rPr>
        <w:t>
      243) Қазақстан Республикасы ұлттық қауіпсіздігінің мүдделерін ескере отырып, геодезиялық, картографиялық және аэроғарыштық түсірілім жұмыстарының деректері мен материалдарын есепке алу, сақтау, көбейту және пайдалану қағидаларын әзірлеу және бекіту;</w:t>
      </w:r>
    </w:p>
    <w:bookmarkEnd w:id="316"/>
    <w:bookmarkStart w:name="z325" w:id="317"/>
    <w:p>
      <w:pPr>
        <w:spacing w:after="0"/>
        <w:ind w:left="0"/>
        <w:jc w:val="both"/>
      </w:pPr>
      <w:r>
        <w:rPr>
          <w:rFonts w:ascii="Times New Roman"/>
          <w:b w:val="false"/>
          <w:i w:val="false"/>
          <w:color w:val="000000"/>
          <w:sz w:val="28"/>
        </w:rPr>
        <w:t>
      244) бюджет қаражатының есебінен орындалатын аэротүсірілім, геодезиялық және картографиялық жұмыстардың құнын айқындау әдістемесін әзірлеу және бекіту;</w:t>
      </w:r>
    </w:p>
    <w:bookmarkEnd w:id="317"/>
    <w:bookmarkStart w:name="z326" w:id="318"/>
    <w:p>
      <w:pPr>
        <w:spacing w:after="0"/>
        <w:ind w:left="0"/>
        <w:jc w:val="both"/>
      </w:pPr>
      <w:r>
        <w:rPr>
          <w:rFonts w:ascii="Times New Roman"/>
          <w:b w:val="false"/>
          <w:i w:val="false"/>
          <w:color w:val="000000"/>
          <w:sz w:val="28"/>
        </w:rPr>
        <w:t>
      245) жергілікті координаттық есептеу жүйелерін белгілеу;</w:t>
      </w:r>
    </w:p>
    <w:bookmarkEnd w:id="318"/>
    <w:bookmarkStart w:name="z327" w:id="319"/>
    <w:p>
      <w:pPr>
        <w:spacing w:after="0"/>
        <w:ind w:left="0"/>
        <w:jc w:val="both"/>
      </w:pPr>
      <w:r>
        <w:rPr>
          <w:rFonts w:ascii="Times New Roman"/>
          <w:b w:val="false"/>
          <w:i w:val="false"/>
          <w:color w:val="000000"/>
          <w:sz w:val="28"/>
        </w:rPr>
        <w:t>
      246) мемлекеттік, халықаралық, жергілікті координаттық есептеу жүйелері арасындағы трансформациялау мен өзгерту параметрлерін әзірлеу және бекіту;</w:t>
      </w:r>
    </w:p>
    <w:bookmarkEnd w:id="319"/>
    <w:bookmarkStart w:name="z328" w:id="320"/>
    <w:p>
      <w:pPr>
        <w:spacing w:after="0"/>
        <w:ind w:left="0"/>
        <w:jc w:val="both"/>
      </w:pPr>
      <w:r>
        <w:rPr>
          <w:rFonts w:ascii="Times New Roman"/>
          <w:b w:val="false"/>
          <w:i w:val="false"/>
          <w:color w:val="000000"/>
          <w:sz w:val="28"/>
        </w:rPr>
        <w:t>
      247) жергілікті координаттық есептеу жүйелерін белгілеу мен пайдалану қағидаларын әзірлеу және бекіту;</w:t>
      </w:r>
    </w:p>
    <w:bookmarkEnd w:id="320"/>
    <w:bookmarkStart w:name="z329" w:id="321"/>
    <w:p>
      <w:pPr>
        <w:spacing w:after="0"/>
        <w:ind w:left="0"/>
        <w:jc w:val="both"/>
      </w:pPr>
      <w:r>
        <w:rPr>
          <w:rFonts w:ascii="Times New Roman"/>
          <w:b w:val="false"/>
          <w:i w:val="false"/>
          <w:color w:val="000000"/>
          <w:sz w:val="28"/>
        </w:rPr>
        <w:t>
      248) Ұлттық кеңістіктік деректер инфрақұрылымын пайдалану жөніндегі қағидаларды әзірлеу және бекіту;</w:t>
      </w:r>
    </w:p>
    <w:bookmarkEnd w:id="321"/>
    <w:bookmarkStart w:name="z330" w:id="322"/>
    <w:p>
      <w:pPr>
        <w:spacing w:after="0"/>
        <w:ind w:left="0"/>
        <w:jc w:val="both"/>
      </w:pPr>
      <w:r>
        <w:rPr>
          <w:rFonts w:ascii="Times New Roman"/>
          <w:b w:val="false"/>
          <w:i w:val="false"/>
          <w:color w:val="000000"/>
          <w:sz w:val="28"/>
        </w:rPr>
        <w:t>
      249) Ұлттық кеңістіктік деректер инфрақұрылымының мемлекеттік органдардың ақпараттық жүйелерімен өзара іс-қимыл жасау қағидаларын әзірлеу және бекіту;</w:t>
      </w:r>
    </w:p>
    <w:bookmarkEnd w:id="322"/>
    <w:bookmarkStart w:name="z331" w:id="323"/>
    <w:p>
      <w:pPr>
        <w:spacing w:after="0"/>
        <w:ind w:left="0"/>
        <w:jc w:val="both"/>
      </w:pPr>
      <w:r>
        <w:rPr>
          <w:rFonts w:ascii="Times New Roman"/>
          <w:b w:val="false"/>
          <w:i w:val="false"/>
          <w:color w:val="000000"/>
          <w:sz w:val="28"/>
        </w:rPr>
        <w:t>
      250) мемлекеттік, халықаралық, жергілікті координаттық есептеу жүйелерінің арасындағы трансформациялау мен өзгерту параметрлерін айқындау және пайдалану қағидаларын әзірлеу және бекіту;</w:t>
      </w:r>
    </w:p>
    <w:bookmarkEnd w:id="323"/>
    <w:bookmarkStart w:name="z332" w:id="324"/>
    <w:p>
      <w:pPr>
        <w:spacing w:after="0"/>
        <w:ind w:left="0"/>
        <w:jc w:val="both"/>
      </w:pPr>
      <w:r>
        <w:rPr>
          <w:rFonts w:ascii="Times New Roman"/>
          <w:b w:val="false"/>
          <w:i w:val="false"/>
          <w:color w:val="000000"/>
          <w:sz w:val="28"/>
        </w:rPr>
        <w:t>
      251) тұрақты жұмыс істейтін референциялы станцияларды орнату қағидаларын әзірлеу және бекіту;</w:t>
      </w:r>
    </w:p>
    <w:bookmarkEnd w:id="324"/>
    <w:bookmarkStart w:name="z333" w:id="325"/>
    <w:p>
      <w:pPr>
        <w:spacing w:after="0"/>
        <w:ind w:left="0"/>
        <w:jc w:val="both"/>
      </w:pPr>
      <w:r>
        <w:rPr>
          <w:rFonts w:ascii="Times New Roman"/>
          <w:b w:val="false"/>
          <w:i w:val="false"/>
          <w:color w:val="000000"/>
          <w:sz w:val="28"/>
        </w:rPr>
        <w:t>
      252) тұрақты жұмыс істейтін референциялы станцияларды мемлекеттік геодезиялық желілерге жатқызу және қолдану қағидаларын әзірлеу және бекіту;</w:t>
      </w:r>
    </w:p>
    <w:bookmarkEnd w:id="325"/>
    <w:bookmarkStart w:name="z334" w:id="326"/>
    <w:p>
      <w:pPr>
        <w:spacing w:after="0"/>
        <w:ind w:left="0"/>
        <w:jc w:val="both"/>
      </w:pPr>
      <w:r>
        <w:rPr>
          <w:rFonts w:ascii="Times New Roman"/>
          <w:b w:val="false"/>
          <w:i w:val="false"/>
          <w:color w:val="000000"/>
          <w:sz w:val="28"/>
        </w:rPr>
        <w:t>
      253) нивелирлеу жөніндегі нұсқаулықты әзірлеу және бекіту;</w:t>
      </w:r>
    </w:p>
    <w:bookmarkEnd w:id="326"/>
    <w:bookmarkStart w:name="z335" w:id="327"/>
    <w:p>
      <w:pPr>
        <w:spacing w:after="0"/>
        <w:ind w:left="0"/>
        <w:jc w:val="both"/>
      </w:pPr>
      <w:r>
        <w:rPr>
          <w:rFonts w:ascii="Times New Roman"/>
          <w:b w:val="false"/>
          <w:i w:val="false"/>
          <w:color w:val="000000"/>
          <w:sz w:val="28"/>
        </w:rPr>
        <w:t>
      254) мемлекеттік геодезиялық, нивелирлік және гравиметриялық желілерді жасау және дамыту жөніндегі нұсқаулықты әзірлеу және бекіту;</w:t>
      </w:r>
    </w:p>
    <w:bookmarkEnd w:id="327"/>
    <w:bookmarkStart w:name="z336" w:id="328"/>
    <w:p>
      <w:pPr>
        <w:spacing w:after="0"/>
        <w:ind w:left="0"/>
        <w:jc w:val="both"/>
      </w:pPr>
      <w:r>
        <w:rPr>
          <w:rFonts w:ascii="Times New Roman"/>
          <w:b w:val="false"/>
          <w:i w:val="false"/>
          <w:color w:val="000000"/>
          <w:sz w:val="28"/>
        </w:rPr>
        <w:t>
      255) базалық кеңістіктік деректердің тізбесін бекіту;</w:t>
      </w:r>
    </w:p>
    <w:bookmarkEnd w:id="328"/>
    <w:bookmarkStart w:name="z337" w:id="329"/>
    <w:p>
      <w:pPr>
        <w:spacing w:after="0"/>
        <w:ind w:left="0"/>
        <w:jc w:val="both"/>
      </w:pPr>
      <w:r>
        <w:rPr>
          <w:rFonts w:ascii="Times New Roman"/>
          <w:b w:val="false"/>
          <w:i w:val="false"/>
          <w:color w:val="000000"/>
          <w:sz w:val="28"/>
        </w:rPr>
        <w:t>
      256) жаһандық навигациялық спутниктік жүйелерді қолдана отырып, мемлекеттік геодезиялық желінің пассивті пункттерінің координаталарын спутниктік айқындауды жүргізу жөніндегі нұсқаулықты бекіту;</w:t>
      </w:r>
    </w:p>
    <w:bookmarkEnd w:id="329"/>
    <w:bookmarkStart w:name="z338" w:id="330"/>
    <w:p>
      <w:pPr>
        <w:spacing w:after="0"/>
        <w:ind w:left="0"/>
        <w:jc w:val="both"/>
      </w:pPr>
      <w:r>
        <w:rPr>
          <w:rFonts w:ascii="Times New Roman"/>
          <w:b w:val="false"/>
          <w:i w:val="false"/>
          <w:color w:val="000000"/>
          <w:sz w:val="28"/>
        </w:rPr>
        <w:t>
      257) Қазақстан Республикасының мемлекеттік гравиметриялық желісі пункттерінде гравиметриялық жұмыстарды орындау жөніндегі нұсқаулықты бекіту;</w:t>
      </w:r>
    </w:p>
    <w:bookmarkEnd w:id="330"/>
    <w:bookmarkStart w:name="z339" w:id="331"/>
    <w:p>
      <w:pPr>
        <w:spacing w:after="0"/>
        <w:ind w:left="0"/>
        <w:jc w:val="both"/>
      </w:pPr>
      <w:r>
        <w:rPr>
          <w:rFonts w:ascii="Times New Roman"/>
          <w:b w:val="false"/>
          <w:i w:val="false"/>
          <w:color w:val="000000"/>
          <w:sz w:val="28"/>
        </w:rPr>
        <w:t>
      258) кеңістіктік деректер тізілімін бекіту;</w:t>
      </w:r>
    </w:p>
    <w:bookmarkEnd w:id="331"/>
    <w:bookmarkStart w:name="z340" w:id="332"/>
    <w:p>
      <w:pPr>
        <w:spacing w:after="0"/>
        <w:ind w:left="0"/>
        <w:jc w:val="both"/>
      </w:pPr>
      <w:r>
        <w:rPr>
          <w:rFonts w:ascii="Times New Roman"/>
          <w:b w:val="false"/>
          <w:i w:val="false"/>
          <w:color w:val="000000"/>
          <w:sz w:val="28"/>
        </w:rPr>
        <w:t>
      259) Қазақстан Республикасының кезекші анықтамалық картасын жүргізу жөніндегі нұсқаулықты бекіту;</w:t>
      </w:r>
    </w:p>
    <w:bookmarkEnd w:id="332"/>
    <w:bookmarkStart w:name="z341" w:id="333"/>
    <w:p>
      <w:pPr>
        <w:spacing w:after="0"/>
        <w:ind w:left="0"/>
        <w:jc w:val="both"/>
      </w:pPr>
      <w:r>
        <w:rPr>
          <w:rFonts w:ascii="Times New Roman"/>
          <w:b w:val="false"/>
          <w:i w:val="false"/>
          <w:color w:val="000000"/>
          <w:sz w:val="28"/>
        </w:rPr>
        <w:t>
      260)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нұсқаулықты бекіту;</w:t>
      </w:r>
    </w:p>
    <w:bookmarkEnd w:id="333"/>
    <w:bookmarkStart w:name="z342" w:id="334"/>
    <w:p>
      <w:pPr>
        <w:spacing w:after="0"/>
        <w:ind w:left="0"/>
        <w:jc w:val="both"/>
      </w:pPr>
      <w:r>
        <w:rPr>
          <w:rFonts w:ascii="Times New Roman"/>
          <w:b w:val="false"/>
          <w:i w:val="false"/>
          <w:color w:val="000000"/>
          <w:sz w:val="28"/>
        </w:rPr>
        <w:t>
      261) геодезиялық және картографиялық жұмыстарды жүргізуге арналған техникалық жобаларды жасау жөніндегі нұсқаулықты бекіту;</w:t>
      </w:r>
    </w:p>
    <w:bookmarkEnd w:id="334"/>
    <w:bookmarkStart w:name="z343" w:id="335"/>
    <w:p>
      <w:pPr>
        <w:spacing w:after="0"/>
        <w:ind w:left="0"/>
        <w:jc w:val="both"/>
      </w:pPr>
      <w:r>
        <w:rPr>
          <w:rFonts w:ascii="Times New Roman"/>
          <w:b w:val="false"/>
          <w:i w:val="false"/>
          <w:color w:val="000000"/>
          <w:sz w:val="28"/>
        </w:rPr>
        <w:t>
      262) нивелирлеу пункттерінің биіктік каталогтарын жасау жөніндегі нұсқаулықты бекіту;</w:t>
      </w:r>
    </w:p>
    <w:bookmarkEnd w:id="335"/>
    <w:bookmarkStart w:name="z344" w:id="336"/>
    <w:p>
      <w:pPr>
        <w:spacing w:after="0"/>
        <w:ind w:left="0"/>
        <w:jc w:val="both"/>
      </w:pPr>
      <w:r>
        <w:rPr>
          <w:rFonts w:ascii="Times New Roman"/>
          <w:b w:val="false"/>
          <w:i w:val="false"/>
          <w:color w:val="000000"/>
          <w:sz w:val="28"/>
        </w:rPr>
        <w:t>
      263) геодезиялық және картографиялық жұмыстар бойынша техникалық есептерді жасау жөніндегі нұсқаулықты бекіту;</w:t>
      </w:r>
    </w:p>
    <w:bookmarkEnd w:id="336"/>
    <w:bookmarkStart w:name="z345" w:id="337"/>
    <w:p>
      <w:pPr>
        <w:spacing w:after="0"/>
        <w:ind w:left="0"/>
        <w:jc w:val="both"/>
      </w:pPr>
      <w:r>
        <w:rPr>
          <w:rFonts w:ascii="Times New Roman"/>
          <w:b w:val="false"/>
          <w:i w:val="false"/>
          <w:color w:val="000000"/>
          <w:sz w:val="28"/>
        </w:rPr>
        <w:t>
      264) Қазақстан Республикасын мемлекеттік геодезиялық және картографиялық қамтамасыз етудің негізгі көрсеткіштерін бекіту;</w:t>
      </w:r>
    </w:p>
    <w:bookmarkEnd w:id="337"/>
    <w:bookmarkStart w:name="z346" w:id="338"/>
    <w:p>
      <w:pPr>
        <w:spacing w:after="0"/>
        <w:ind w:left="0"/>
        <w:jc w:val="both"/>
      </w:pPr>
      <w:r>
        <w:rPr>
          <w:rFonts w:ascii="Times New Roman"/>
          <w:b w:val="false"/>
          <w:i w:val="false"/>
          <w:color w:val="000000"/>
          <w:sz w:val="28"/>
        </w:rPr>
        <w:t>
      265) геодезиялық және картографиялық жұмыстардағы қауіпсіздік техникасы жөніндегі нұсқаулықты бекіту;</w:t>
      </w:r>
    </w:p>
    <w:bookmarkEnd w:id="338"/>
    <w:bookmarkStart w:name="z347" w:id="339"/>
    <w:p>
      <w:pPr>
        <w:spacing w:after="0"/>
        <w:ind w:left="0"/>
        <w:jc w:val="both"/>
      </w:pPr>
      <w:r>
        <w:rPr>
          <w:rFonts w:ascii="Times New Roman"/>
          <w:b w:val="false"/>
          <w:i w:val="false"/>
          <w:color w:val="000000"/>
          <w:sz w:val="28"/>
        </w:rPr>
        <w:t>
      266) қайта нивелирлеу материалдары бойынша жер бетінің қазіргі тік қозғалыстарының жылдамдығын есептеу жөніндегі нұсқаулықты бекіту;</w:t>
      </w:r>
    </w:p>
    <w:bookmarkEnd w:id="339"/>
    <w:bookmarkStart w:name="z348" w:id="340"/>
    <w:p>
      <w:pPr>
        <w:spacing w:after="0"/>
        <w:ind w:left="0"/>
        <w:jc w:val="both"/>
      </w:pPr>
      <w:r>
        <w:rPr>
          <w:rFonts w:ascii="Times New Roman"/>
          <w:b w:val="false"/>
          <w:i w:val="false"/>
          <w:color w:val="000000"/>
          <w:sz w:val="28"/>
        </w:rPr>
        <w:t>
      267) геодинамикалық полигондарда геодезиялық жұмыстар жөніндегі нұсқаулықты бекіту;</w:t>
      </w:r>
    </w:p>
    <w:bookmarkEnd w:id="340"/>
    <w:bookmarkStart w:name="z349" w:id="341"/>
    <w:p>
      <w:pPr>
        <w:spacing w:after="0"/>
        <w:ind w:left="0"/>
        <w:jc w:val="both"/>
      </w:pPr>
      <w:r>
        <w:rPr>
          <w:rFonts w:ascii="Times New Roman"/>
          <w:b w:val="false"/>
          <w:i w:val="false"/>
          <w:color w:val="000000"/>
          <w:sz w:val="28"/>
        </w:rPr>
        <w:t>
      268) геодезиялық пункттердің каталогтарын жасау және басып шығару жөніндегі нұсқаулықты бекіту;</w:t>
      </w:r>
    </w:p>
    <w:bookmarkEnd w:id="341"/>
    <w:bookmarkStart w:name="z350" w:id="342"/>
    <w:p>
      <w:pPr>
        <w:spacing w:after="0"/>
        <w:ind w:left="0"/>
        <w:jc w:val="both"/>
      </w:pPr>
      <w:r>
        <w:rPr>
          <w:rFonts w:ascii="Times New Roman"/>
          <w:b w:val="false"/>
          <w:i w:val="false"/>
          <w:color w:val="000000"/>
          <w:sz w:val="28"/>
        </w:rPr>
        <w:t>
      269) бюджет қаражатының есебінен орындалатын геодезиялық, картографиялық және аэроғарыштық түсірілім жұмыстарының тізбесін әзірлеу және бекіту;</w:t>
      </w:r>
    </w:p>
    <w:bookmarkEnd w:id="342"/>
    <w:bookmarkStart w:name="z351" w:id="343"/>
    <w:p>
      <w:pPr>
        <w:spacing w:after="0"/>
        <w:ind w:left="0"/>
        <w:jc w:val="both"/>
      </w:pPr>
      <w:r>
        <w:rPr>
          <w:rFonts w:ascii="Times New Roman"/>
          <w:b w:val="false"/>
          <w:i w:val="false"/>
          <w:color w:val="000000"/>
          <w:sz w:val="28"/>
        </w:rPr>
        <w:t>
      270) Ұлттық кеңістіктік деректер қорының мәліметтерін қалыптастыру, жинау, сақтау, пайдалану және беру қағидаларын бекіту;</w:t>
      </w:r>
    </w:p>
    <w:bookmarkEnd w:id="343"/>
    <w:bookmarkStart w:name="z352" w:id="344"/>
    <w:p>
      <w:pPr>
        <w:spacing w:after="0"/>
        <w:ind w:left="0"/>
        <w:jc w:val="both"/>
      </w:pPr>
      <w:r>
        <w:rPr>
          <w:rFonts w:ascii="Times New Roman"/>
          <w:b w:val="false"/>
          <w:i w:val="false"/>
          <w:color w:val="000000"/>
          <w:sz w:val="28"/>
        </w:rPr>
        <w:t>
      271) геодезиялық пункттерді қорғау, бұзу немесе қайта салу (орнын ауыстыру) қағидаларын бекіту;</w:t>
      </w:r>
    </w:p>
    <w:bookmarkEnd w:id="344"/>
    <w:bookmarkStart w:name="z353" w:id="345"/>
    <w:p>
      <w:pPr>
        <w:spacing w:after="0"/>
        <w:ind w:left="0"/>
        <w:jc w:val="both"/>
      </w:pPr>
      <w:r>
        <w:rPr>
          <w:rFonts w:ascii="Times New Roman"/>
          <w:b w:val="false"/>
          <w:i w:val="false"/>
          <w:color w:val="000000"/>
          <w:sz w:val="28"/>
        </w:rPr>
        <w:t>
      272)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қамтамасыз ету қағидаларын бекіту;</w:t>
      </w:r>
    </w:p>
    <w:bookmarkEnd w:id="345"/>
    <w:bookmarkStart w:name="z354" w:id="346"/>
    <w:p>
      <w:pPr>
        <w:spacing w:after="0"/>
        <w:ind w:left="0"/>
        <w:jc w:val="both"/>
      </w:pPr>
      <w:r>
        <w:rPr>
          <w:rFonts w:ascii="Times New Roman"/>
          <w:b w:val="false"/>
          <w:i w:val="false"/>
          <w:color w:val="000000"/>
          <w:sz w:val="28"/>
        </w:rPr>
        <w:t>
      273) бюджет қаражаты есебінен жасалатын картографиялық өнімді жаңартып отыру мерзімділігін бекіту;</w:t>
      </w:r>
    </w:p>
    <w:bookmarkEnd w:id="346"/>
    <w:bookmarkStart w:name="z355" w:id="347"/>
    <w:p>
      <w:pPr>
        <w:spacing w:after="0"/>
        <w:ind w:left="0"/>
        <w:jc w:val="both"/>
      </w:pPr>
      <w:r>
        <w:rPr>
          <w:rFonts w:ascii="Times New Roman"/>
          <w:b w:val="false"/>
          <w:i w:val="false"/>
          <w:color w:val="000000"/>
          <w:sz w:val="28"/>
        </w:rPr>
        <w:t>
      274) бюджет қаражатының есебінен картографиялық өнімді жасау жөніндегі нұсқаулықты әзірлеу және бекіту;</w:t>
      </w:r>
    </w:p>
    <w:bookmarkEnd w:id="347"/>
    <w:bookmarkStart w:name="z356" w:id="348"/>
    <w:p>
      <w:pPr>
        <w:spacing w:after="0"/>
        <w:ind w:left="0"/>
        <w:jc w:val="both"/>
      </w:pPr>
      <w:r>
        <w:rPr>
          <w:rFonts w:ascii="Times New Roman"/>
          <w:b w:val="false"/>
          <w:i w:val="false"/>
          <w:color w:val="000000"/>
          <w:sz w:val="28"/>
        </w:rPr>
        <w:t>
      275) Ұлттық кеңістіктік деректер инфрақұрылымын құру және жаңартып отыру жөніндегі нұсқаулықты әзірлеу және бекіту;</w:t>
      </w:r>
    </w:p>
    <w:bookmarkEnd w:id="348"/>
    <w:bookmarkStart w:name="z357" w:id="349"/>
    <w:p>
      <w:pPr>
        <w:spacing w:after="0"/>
        <w:ind w:left="0"/>
        <w:jc w:val="both"/>
      </w:pPr>
      <w:r>
        <w:rPr>
          <w:rFonts w:ascii="Times New Roman"/>
          <w:b w:val="false"/>
          <w:i w:val="false"/>
          <w:color w:val="000000"/>
          <w:sz w:val="28"/>
        </w:rPr>
        <w:t>
      276) салалық көтермелеу жүйесін бекіту;</w:t>
      </w:r>
    </w:p>
    <w:bookmarkEnd w:id="349"/>
    <w:bookmarkStart w:name="z358" w:id="350"/>
    <w:p>
      <w:pPr>
        <w:spacing w:after="0"/>
        <w:ind w:left="0"/>
        <w:jc w:val="both"/>
      </w:pPr>
      <w:r>
        <w:rPr>
          <w:rFonts w:ascii="Times New Roman"/>
          <w:b w:val="false"/>
          <w:i w:val="false"/>
          <w:color w:val="000000"/>
          <w:sz w:val="28"/>
        </w:rPr>
        <w:t>
      277) білім беру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әзірлеу және бекіту;</w:t>
      </w:r>
    </w:p>
    <w:bookmarkEnd w:id="350"/>
    <w:bookmarkStart w:name="z359" w:id="351"/>
    <w:p>
      <w:pPr>
        <w:spacing w:after="0"/>
        <w:ind w:left="0"/>
        <w:jc w:val="both"/>
      </w:pPr>
      <w:r>
        <w:rPr>
          <w:rFonts w:ascii="Times New Roman"/>
          <w:b w:val="false"/>
          <w:i w:val="false"/>
          <w:color w:val="000000"/>
          <w:sz w:val="28"/>
        </w:rPr>
        <w:t>
      278) нысаналы технологиялық бағдарламаларды бекіту;</w:t>
      </w:r>
    </w:p>
    <w:bookmarkEnd w:id="351"/>
    <w:bookmarkStart w:name="z360" w:id="352"/>
    <w:p>
      <w:pPr>
        <w:spacing w:after="0"/>
        <w:ind w:left="0"/>
        <w:jc w:val="both"/>
      </w:pPr>
      <w:r>
        <w:rPr>
          <w:rFonts w:ascii="Times New Roman"/>
          <w:b w:val="false"/>
          <w:i w:val="false"/>
          <w:color w:val="000000"/>
          <w:sz w:val="28"/>
        </w:rPr>
        <w:t>
      279)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w:t>
      </w:r>
    </w:p>
    <w:bookmarkEnd w:id="352"/>
    <w:bookmarkStart w:name="z361" w:id="353"/>
    <w:p>
      <w:pPr>
        <w:spacing w:after="0"/>
        <w:ind w:left="0"/>
        <w:jc w:val="both"/>
      </w:pPr>
      <w:r>
        <w:rPr>
          <w:rFonts w:ascii="Times New Roman"/>
          <w:b w:val="false"/>
          <w:i w:val="false"/>
          <w:color w:val="000000"/>
          <w:sz w:val="28"/>
        </w:rPr>
        <w:t>
      280) "Инновациялық технологиялық паркі" дербес кластерлік қоры Басқарушы комитетінің құрамы мен ережесін бекіту;</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281) тармақша 01.01.2026 бастап қолданысқа енгізіледі - ҚР Үкіметінің 09.10.2025 </w:t>
      </w:r>
      <w:r>
        <w:rPr>
          <w:rFonts w:ascii="Times New Roman"/>
          <w:b w:val="false"/>
          <w:i w:val="false"/>
          <w:color w:val="ff0000"/>
          <w:sz w:val="28"/>
        </w:rPr>
        <w:t>№ 846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мемлекеттік бақылау мен қадағалауды жүргізу мақсатында тәуекелдерді бағалау жүйесін қалыптастыру үшін, сондай-ақ деректерді басқару жөніндегі талаптарға сәйкес деректер талдамасын жүзеге асыру үшін алынған мәліметтерді "электрондық үкімет" ақпараттық-коммуникациялық инфрақұрылымының операторына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282) тармақша 01.01.2026 бастап қолданысқа енгізіледі - ҚР Үкіметінің 09.10.2025 </w:t>
      </w:r>
      <w:r>
        <w:rPr>
          <w:rFonts w:ascii="Times New Roman"/>
          <w:b w:val="false"/>
          <w:i w:val="false"/>
          <w:color w:val="ff0000"/>
          <w:sz w:val="28"/>
        </w:rPr>
        <w:t>№ 846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ақпараттық-коммуникациялық технологиялар саласындағы қызметтің басым түрлерінің тізбесін және өз өндірісінің өлшемшарттарын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283) тармақша 01.01.2026 бастап қолданысқа енгізіледі - ҚР Үкіметінің 09.10.2025 </w:t>
      </w:r>
      <w:r>
        <w:rPr>
          <w:rFonts w:ascii="Times New Roman"/>
          <w:b w:val="false"/>
          <w:i w:val="false"/>
          <w:color w:val="ff0000"/>
          <w:sz w:val="28"/>
        </w:rPr>
        <w:t>№ 846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283) импорты қосылған құн салығынан босатылатын тауарлардың тізбесін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284) тармақша 01.01.2026 бастап қолданысқа енгізіледі - ҚР Үкіметінің 09.10.2025 </w:t>
      </w:r>
      <w:r>
        <w:rPr>
          <w:rFonts w:ascii="Times New Roman"/>
          <w:b w:val="false"/>
          <w:i w:val="false"/>
          <w:color w:val="ff0000"/>
          <w:sz w:val="28"/>
        </w:rPr>
        <w:t>№ 846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284) ақпараттық-коммуникациялық технологиялар саласындағы басым қызмет түрлерін жүзеге асыру кезінде пайдалану мақсатында ғана әкелінген тауарлардың тізбесін мемлекеттік жоспарлау жөніндегі орталық уәкілетті органмен, техникалық реттеу саласындағы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285) тармақша 01.01.2026 бастап қолданысқа енгізіледі - ҚР Үкіметінің 09.10.2025 </w:t>
      </w:r>
      <w:r>
        <w:rPr>
          <w:rFonts w:ascii="Times New Roman"/>
          <w:b w:val="false"/>
          <w:i w:val="false"/>
          <w:color w:val="ff0000"/>
          <w:sz w:val="28"/>
        </w:rPr>
        <w:t>№ 846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285) "Астана Хаб" қатысушыларының Қазақстан Республикасы Салық кодексінің 741-бабы 2-тармағының 3), 4) және 5) тармақшаларында көзделген ақпараттандыру саласында қызметтер көрсетуден түсетін кірістер бойынша корпоративтік табыс салығын 100 пайызға азайту жөніндегі шарттарға сәйкестігін белгілеу тәртібін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286) тармақша 01.01.2026 бастап қолданысқа енгізіледі - ҚР Үкіметінің 09.10.2025 </w:t>
      </w:r>
      <w:r>
        <w:rPr>
          <w:rFonts w:ascii="Times New Roman"/>
          <w:b w:val="false"/>
          <w:i w:val="false"/>
          <w:color w:val="ff0000"/>
          <w:sz w:val="28"/>
        </w:rPr>
        <w:t>№ 846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286) "Азаматтарға арналған үкімет" мемлекеттік корпорациясы өндіретін және (немесе) өткізетін тауарлардың (жұмыстардың, көрсетілетін қызметтердің) бағаларын монополияға қарсы органмен және салықтар мен бюджетке төленетін басқа да міндетті төлемдердің түсуін қамтамасыз ету саласындағы уәкілетті органмен келісу бойынша белгілеу;</w:t>
      </w:r>
    </w:p>
    <w:bookmarkStart w:name="z368" w:id="354"/>
    <w:p>
      <w:pPr>
        <w:spacing w:after="0"/>
        <w:ind w:left="0"/>
        <w:jc w:val="both"/>
      </w:pPr>
      <w:r>
        <w:rPr>
          <w:rFonts w:ascii="Times New Roman"/>
          <w:b w:val="false"/>
          <w:i w:val="false"/>
          <w:color w:val="000000"/>
          <w:sz w:val="28"/>
        </w:rPr>
        <w:t>
      287) сенім білдірілген бағдарламалық қамтылымның және электрондық өнеркәсіп өнімінің тізілімін қалыптастыру және жүргізу;</w:t>
      </w:r>
    </w:p>
    <w:bookmarkEnd w:id="354"/>
    <w:bookmarkStart w:name="z369" w:id="355"/>
    <w:p>
      <w:pPr>
        <w:spacing w:after="0"/>
        <w:ind w:left="0"/>
        <w:jc w:val="both"/>
      </w:pPr>
      <w:r>
        <w:rPr>
          <w:rFonts w:ascii="Times New Roman"/>
          <w:b w:val="false"/>
          <w:i w:val="false"/>
          <w:color w:val="000000"/>
          <w:sz w:val="28"/>
        </w:rPr>
        <w:t>
      288) қазақстандық тауар өндірушілер тізіліміне енгізу үшін бағдарламалық қамтылымды қазақстандық өндірушіні растау тәртібін айқындау;</w:t>
      </w:r>
    </w:p>
    <w:bookmarkEnd w:id="355"/>
    <w:bookmarkStart w:name="z370" w:id="356"/>
    <w:p>
      <w:pPr>
        <w:spacing w:after="0"/>
        <w:ind w:left="0"/>
        <w:jc w:val="both"/>
      </w:pPr>
      <w:r>
        <w:rPr>
          <w:rFonts w:ascii="Times New Roman"/>
          <w:b w:val="false"/>
          <w:i w:val="false"/>
          <w:color w:val="000000"/>
          <w:sz w:val="28"/>
        </w:rPr>
        <w:t>
      289) қазақстандық тауар өндірушілер тізіліміндегі бағдарламалық қамтылымды қазақстандық өндірушілерге тоқсан сайынғы мониторинг жүргізу және оның нәтижелері туралы өнеркәсіпті мемлекеттік ынталандыру саласындағы уәкілетті органды хабардар ету;</w:t>
      </w:r>
    </w:p>
    <w:bookmarkEnd w:id="356"/>
    <w:bookmarkStart w:name="z371" w:id="357"/>
    <w:p>
      <w:pPr>
        <w:spacing w:after="0"/>
        <w:ind w:left="0"/>
        <w:jc w:val="both"/>
      </w:pPr>
      <w:r>
        <w:rPr>
          <w:rFonts w:ascii="Times New Roman"/>
          <w:b w:val="false"/>
          <w:i w:val="false"/>
          <w:color w:val="000000"/>
          <w:sz w:val="28"/>
        </w:rPr>
        <w:t>
      290) жұмылдыру дайындығы саласындағы уәкілетті органға жұмылдыру дайындығын жетілдіру жөнінде ұсыныстар енгізу;</w:t>
      </w:r>
    </w:p>
    <w:bookmarkEnd w:id="357"/>
    <w:bookmarkStart w:name="z372" w:id="358"/>
    <w:p>
      <w:pPr>
        <w:spacing w:after="0"/>
        <w:ind w:left="0"/>
        <w:jc w:val="both"/>
      </w:pPr>
      <w:r>
        <w:rPr>
          <w:rFonts w:ascii="Times New Roman"/>
          <w:b w:val="false"/>
          <w:i w:val="false"/>
          <w:color w:val="000000"/>
          <w:sz w:val="28"/>
        </w:rPr>
        <w:t>
      291) Қазақстан Республикасының жұмылдыру жоспарын және тауарларды өндірудің, жұмыстарды орындаудың және қызметтер көрсетудің тиісті кезеңге арналған жоспарын әзірлеуге қатысу;</w:t>
      </w:r>
    </w:p>
    <w:bookmarkEnd w:id="358"/>
    <w:bookmarkStart w:name="z373" w:id="359"/>
    <w:p>
      <w:pPr>
        <w:spacing w:after="0"/>
        <w:ind w:left="0"/>
        <w:jc w:val="both"/>
      </w:pPr>
      <w:r>
        <w:rPr>
          <w:rFonts w:ascii="Times New Roman"/>
          <w:b w:val="false"/>
          <w:i w:val="false"/>
          <w:color w:val="000000"/>
          <w:sz w:val="28"/>
        </w:rPr>
        <w:t>
      292)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w:t>
      </w:r>
    </w:p>
    <w:bookmarkEnd w:id="359"/>
    <w:bookmarkStart w:name="z374" w:id="360"/>
    <w:p>
      <w:pPr>
        <w:spacing w:after="0"/>
        <w:ind w:left="0"/>
        <w:jc w:val="both"/>
      </w:pPr>
      <w:r>
        <w:rPr>
          <w:rFonts w:ascii="Times New Roman"/>
          <w:b w:val="false"/>
          <w:i w:val="false"/>
          <w:color w:val="000000"/>
          <w:sz w:val="28"/>
        </w:rPr>
        <w:t>
      293)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келісу;</w:t>
      </w:r>
    </w:p>
    <w:bookmarkEnd w:id="360"/>
    <w:bookmarkStart w:name="z375" w:id="361"/>
    <w:p>
      <w:pPr>
        <w:spacing w:after="0"/>
        <w:ind w:left="0"/>
        <w:jc w:val="both"/>
      </w:pPr>
      <w:r>
        <w:rPr>
          <w:rFonts w:ascii="Times New Roman"/>
          <w:b w:val="false"/>
          <w:i w:val="false"/>
          <w:color w:val="000000"/>
          <w:sz w:val="28"/>
        </w:rPr>
        <w:t>
      294) фискалдық деректер операторын тiзбеге (тізбеден) қосу (алып тастау) тәртібін, сондай-ақ фискалдық деректердің әлеуеттi операторына қойылатын бiлiктiлiк талаптарын келісу;</w:t>
      </w:r>
    </w:p>
    <w:bookmarkEnd w:id="361"/>
    <w:bookmarkStart w:name="z376" w:id="362"/>
    <w:p>
      <w:pPr>
        <w:spacing w:after="0"/>
        <w:ind w:left="0"/>
        <w:jc w:val="both"/>
      </w:pPr>
      <w:r>
        <w:rPr>
          <w:rFonts w:ascii="Times New Roman"/>
          <w:b w:val="false"/>
          <w:i w:val="false"/>
          <w:color w:val="000000"/>
          <w:sz w:val="28"/>
        </w:rPr>
        <w:t>
      295) мемлекеттік статистика саласындағы уәкілетті органмен бірлесіп деректерді басқару жөніндегі талаптарды әзірлеу;</w:t>
      </w:r>
    </w:p>
    <w:bookmarkEnd w:id="362"/>
    <w:bookmarkStart w:name="z377" w:id="363"/>
    <w:p>
      <w:pPr>
        <w:spacing w:after="0"/>
        <w:ind w:left="0"/>
        <w:jc w:val="both"/>
      </w:pPr>
      <w:r>
        <w:rPr>
          <w:rFonts w:ascii="Times New Roman"/>
          <w:b w:val="false"/>
          <w:i w:val="false"/>
          <w:color w:val="000000"/>
          <w:sz w:val="28"/>
        </w:rPr>
        <w:t>
      296) жобалық басқаруды жүзеге асыру қағидаларын әзірлеу және бекіту;</w:t>
      </w:r>
    </w:p>
    <w:bookmarkEnd w:id="363"/>
    <w:bookmarkStart w:name="z378" w:id="364"/>
    <w:p>
      <w:pPr>
        <w:spacing w:after="0"/>
        <w:ind w:left="0"/>
        <w:jc w:val="both"/>
      </w:pPr>
      <w:r>
        <w:rPr>
          <w:rFonts w:ascii="Times New Roman"/>
          <w:b w:val="false"/>
          <w:i w:val="false"/>
          <w:color w:val="000000"/>
          <w:sz w:val="28"/>
        </w:rPr>
        <w:t>
      297) мемлекеттік органдарды жобалық басқарудың үлгілік регламентін әзірлеу және бекіту;</w:t>
      </w:r>
    </w:p>
    <w:bookmarkEnd w:id="364"/>
    <w:bookmarkStart w:name="z379" w:id="365"/>
    <w:p>
      <w:pPr>
        <w:spacing w:after="0"/>
        <w:ind w:left="0"/>
        <w:jc w:val="both"/>
      </w:pPr>
      <w:r>
        <w:rPr>
          <w:rFonts w:ascii="Times New Roman"/>
          <w:b w:val="false"/>
          <w:i w:val="false"/>
          <w:color w:val="000000"/>
          <w:sz w:val="28"/>
        </w:rPr>
        <w:t>
      298) жобалардың басқарушы құжаттарын әзірлеу әдістемесін бекіту;</w:t>
      </w:r>
    </w:p>
    <w:bookmarkEnd w:id="365"/>
    <w:bookmarkStart w:name="z380" w:id="366"/>
    <w:p>
      <w:pPr>
        <w:spacing w:after="0"/>
        <w:ind w:left="0"/>
        <w:jc w:val="both"/>
      </w:pPr>
      <w:r>
        <w:rPr>
          <w:rFonts w:ascii="Times New Roman"/>
          <w:b w:val="false"/>
          <w:i w:val="false"/>
          <w:color w:val="000000"/>
          <w:sz w:val="28"/>
        </w:rPr>
        <w:t>
      299) жобаның жетілуін бағалау әдістемесін бекіту;</w:t>
      </w:r>
    </w:p>
    <w:bookmarkEnd w:id="366"/>
    <w:bookmarkStart w:name="z381" w:id="367"/>
    <w:p>
      <w:pPr>
        <w:spacing w:after="0"/>
        <w:ind w:left="0"/>
        <w:jc w:val="both"/>
      </w:pPr>
      <w:r>
        <w:rPr>
          <w:rFonts w:ascii="Times New Roman"/>
          <w:b w:val="false"/>
          <w:i w:val="false"/>
          <w:color w:val="000000"/>
          <w:sz w:val="28"/>
        </w:rPr>
        <w:t>
      300) жобаның түйінді ұлттық индикаторға қол жеткізудегі үлесін және Қазақстан Республикасындағы Мемлекеттік жоспарлау жүйесінің құжаттарын орындау нәтижелерінің көрсеткіштерін айқындау әдістемесін бекіту;</w:t>
      </w:r>
    </w:p>
    <w:bookmarkEnd w:id="367"/>
    <w:bookmarkStart w:name="z382" w:id="368"/>
    <w:p>
      <w:pPr>
        <w:spacing w:after="0"/>
        <w:ind w:left="0"/>
        <w:jc w:val="both"/>
      </w:pPr>
      <w:r>
        <w:rPr>
          <w:rFonts w:ascii="Times New Roman"/>
          <w:b w:val="false"/>
          <w:i w:val="false"/>
          <w:color w:val="000000"/>
          <w:sz w:val="28"/>
        </w:rPr>
        <w:t>
      301) электрондық өнеркәсіп саласындағы мемлекеттік саясаттың іске асырылуын қамтамасыз ету;</w:t>
      </w:r>
    </w:p>
    <w:bookmarkEnd w:id="368"/>
    <w:bookmarkStart w:name="z383" w:id="369"/>
    <w:p>
      <w:pPr>
        <w:spacing w:after="0"/>
        <w:ind w:left="0"/>
        <w:jc w:val="both"/>
      </w:pPr>
      <w:r>
        <w:rPr>
          <w:rFonts w:ascii="Times New Roman"/>
          <w:b w:val="false"/>
          <w:i w:val="false"/>
          <w:color w:val="000000"/>
          <w:sz w:val="28"/>
        </w:rPr>
        <w:t>
      302)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bookmarkEnd w:id="369"/>
    <w:bookmarkStart w:name="z384" w:id="370"/>
    <w:p>
      <w:pPr>
        <w:spacing w:after="0"/>
        <w:ind w:left="0"/>
        <w:jc w:val="both"/>
      </w:pPr>
      <w:r>
        <w:rPr>
          <w:rFonts w:ascii="Times New Roman"/>
          <w:b w:val="false"/>
          <w:i w:val="false"/>
          <w:color w:val="000000"/>
          <w:sz w:val="28"/>
        </w:rPr>
        <w:t>
      303) электрондық өнеркәсіп саласындағы салалық сараптаманы жүзеге асыру қағидаларын бекіту;</w:t>
      </w:r>
    </w:p>
    <w:bookmarkEnd w:id="370"/>
    <w:bookmarkStart w:name="z385" w:id="371"/>
    <w:p>
      <w:pPr>
        <w:spacing w:after="0"/>
        <w:ind w:left="0"/>
        <w:jc w:val="both"/>
      </w:pPr>
      <w:r>
        <w:rPr>
          <w:rFonts w:ascii="Times New Roman"/>
          <w:b w:val="false"/>
          <w:i w:val="false"/>
          <w:color w:val="000000"/>
          <w:sz w:val="28"/>
        </w:rPr>
        <w:t>
      304) электрондық өнеркәсіп саласындағы жобалардың салалық сараптамасын жүзеге асыру;</w:t>
      </w:r>
    </w:p>
    <w:bookmarkEnd w:id="371"/>
    <w:bookmarkStart w:name="z386" w:id="372"/>
    <w:p>
      <w:pPr>
        <w:spacing w:after="0"/>
        <w:ind w:left="0"/>
        <w:jc w:val="both"/>
      </w:pPr>
      <w:r>
        <w:rPr>
          <w:rFonts w:ascii="Times New Roman"/>
          <w:b w:val="false"/>
          <w:i w:val="false"/>
          <w:color w:val="000000"/>
          <w:sz w:val="28"/>
        </w:rPr>
        <w:t>
      305) электрондық өнеркәсіп саласында халықаралық ынтымақтастықты жүзеге асыру және халықаралық ұйымдар мен шет мемлекеттерде Қазақстан Республикасының мүдделерін білдіру;</w:t>
      </w:r>
    </w:p>
    <w:bookmarkEnd w:id="372"/>
    <w:bookmarkStart w:name="z387" w:id="373"/>
    <w:p>
      <w:pPr>
        <w:spacing w:after="0"/>
        <w:ind w:left="0"/>
        <w:jc w:val="both"/>
      </w:pPr>
      <w:r>
        <w:rPr>
          <w:rFonts w:ascii="Times New Roman"/>
          <w:b w:val="false"/>
          <w:i w:val="false"/>
          <w:color w:val="000000"/>
          <w:sz w:val="28"/>
        </w:rPr>
        <w:t>
      306)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бекіту;</w:t>
      </w:r>
    </w:p>
    <w:bookmarkEnd w:id="373"/>
    <w:bookmarkStart w:name="z388" w:id="374"/>
    <w:p>
      <w:pPr>
        <w:spacing w:after="0"/>
        <w:ind w:left="0"/>
        <w:jc w:val="both"/>
      </w:pPr>
      <w:r>
        <w:rPr>
          <w:rFonts w:ascii="Times New Roman"/>
          <w:b w:val="false"/>
          <w:i w:val="false"/>
          <w:color w:val="000000"/>
          <w:sz w:val="28"/>
        </w:rPr>
        <w:t>
      307) мемлекеттік органдар мен жергілікті атқарушы органдардың біріздендірілген жұмыс орнына немесе терминалды жүйесіне қойылатын талаптарды, сондай-ақ ақпараттық-коммуникациялық инфрақұрылым объектілерінің құрауыштарын біріздендіру жөніндегі талаптарды бекіту;</w:t>
      </w:r>
    </w:p>
    <w:bookmarkEnd w:id="374"/>
    <w:bookmarkStart w:name="z389" w:id="375"/>
    <w:p>
      <w:pPr>
        <w:spacing w:after="0"/>
        <w:ind w:left="0"/>
        <w:jc w:val="both"/>
      </w:pPr>
      <w:r>
        <w:rPr>
          <w:rFonts w:ascii="Times New Roman"/>
          <w:b w:val="false"/>
          <w:i w:val="false"/>
          <w:color w:val="000000"/>
          <w:sz w:val="28"/>
        </w:rPr>
        <w:t>
      308) көмірсутектерді және уранды өндіру саласындағы уәкілетті органмен бірлесіп, көмірсутектерді және уран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қағидаларын бекіту;</w:t>
      </w:r>
    </w:p>
    <w:bookmarkEnd w:id="375"/>
    <w:bookmarkStart w:name="z390" w:id="376"/>
    <w:p>
      <w:pPr>
        <w:spacing w:after="0"/>
        <w:ind w:left="0"/>
        <w:jc w:val="both"/>
      </w:pPr>
      <w:r>
        <w:rPr>
          <w:rFonts w:ascii="Times New Roman"/>
          <w:b w:val="false"/>
          <w:i w:val="false"/>
          <w:color w:val="000000"/>
          <w:sz w:val="28"/>
        </w:rPr>
        <w:t>
      309) ұлттық басқарушы холдингтермен, ұлттық холдингтермен, ұлттық компаниялармен және олармен үлестес заңды тұлғалармен технологиялық меморандумдар жасасу және сатып алынатын тауарлардың, жұмыстар мен көрсетілетін қызметтердің тізбесін айқындау;</w:t>
      </w:r>
    </w:p>
    <w:bookmarkEnd w:id="376"/>
    <w:bookmarkStart w:name="z391" w:id="377"/>
    <w:p>
      <w:pPr>
        <w:spacing w:after="0"/>
        <w:ind w:left="0"/>
        <w:jc w:val="both"/>
      </w:pPr>
      <w:r>
        <w:rPr>
          <w:rFonts w:ascii="Times New Roman"/>
          <w:b w:val="false"/>
          <w:i w:val="false"/>
          <w:color w:val="000000"/>
          <w:sz w:val="28"/>
        </w:rPr>
        <w:t>
      310) құзыреті шегінде өнеркәсіптік саясатты қалыптастыруға және іске асыруға қатысу;</w:t>
      </w:r>
    </w:p>
    <w:bookmarkEnd w:id="377"/>
    <w:bookmarkStart w:name="z392" w:id="378"/>
    <w:p>
      <w:pPr>
        <w:spacing w:after="0"/>
        <w:ind w:left="0"/>
        <w:jc w:val="both"/>
      </w:pPr>
      <w:r>
        <w:rPr>
          <w:rFonts w:ascii="Times New Roman"/>
          <w:b w:val="false"/>
          <w:i w:val="false"/>
          <w:color w:val="000000"/>
          <w:sz w:val="28"/>
        </w:rPr>
        <w:t>
      311) құзыреті шегінде Қазақстан Республикасының халықаралық мiндеттемелерiн ескере отырып, шикізаттық емес экспортты ілгерілету жөніндегі шаралар әзірлеу және оны ілгерілетуді жүзеге асыру;</w:t>
      </w:r>
    </w:p>
    <w:bookmarkEnd w:id="378"/>
    <w:bookmarkStart w:name="z393" w:id="379"/>
    <w:p>
      <w:pPr>
        <w:spacing w:after="0"/>
        <w:ind w:left="0"/>
        <w:jc w:val="both"/>
      </w:pPr>
      <w:r>
        <w:rPr>
          <w:rFonts w:ascii="Times New Roman"/>
          <w:b w:val="false"/>
          <w:i w:val="false"/>
          <w:color w:val="000000"/>
          <w:sz w:val="28"/>
        </w:rPr>
        <w:t>
      312) Технологиялық саясат жөніндегі кеңестің ұсынымдары бойынша жетекшілік ететін салалардағы салалық технологиялық құзырет орталықтарын айқындау;</w:t>
      </w:r>
    </w:p>
    <w:bookmarkEnd w:id="379"/>
    <w:bookmarkStart w:name="z394" w:id="380"/>
    <w:p>
      <w:pPr>
        <w:spacing w:after="0"/>
        <w:ind w:left="0"/>
        <w:jc w:val="both"/>
      </w:pPr>
      <w:r>
        <w:rPr>
          <w:rFonts w:ascii="Times New Roman"/>
          <w:b w:val="false"/>
          <w:i w:val="false"/>
          <w:color w:val="000000"/>
          <w:sz w:val="28"/>
        </w:rPr>
        <w:t>
      313)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380"/>
    <w:bookmarkStart w:name="z395" w:id="381"/>
    <w:p>
      <w:pPr>
        <w:spacing w:after="0"/>
        <w:ind w:left="0"/>
        <w:jc w:val="both"/>
      </w:pPr>
      <w:r>
        <w:rPr>
          <w:rFonts w:ascii="Times New Roman"/>
          <w:b w:val="false"/>
          <w:i w:val="false"/>
          <w:color w:val="000000"/>
          <w:sz w:val="28"/>
        </w:rPr>
        <w:t>
      314)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381"/>
    <w:bookmarkStart w:name="z396" w:id="382"/>
    <w:p>
      <w:pPr>
        <w:spacing w:after="0"/>
        <w:ind w:left="0"/>
        <w:jc w:val="both"/>
      </w:pPr>
      <w:r>
        <w:rPr>
          <w:rFonts w:ascii="Times New Roman"/>
          <w:b w:val="false"/>
          <w:i w:val="false"/>
          <w:color w:val="000000"/>
          <w:sz w:val="28"/>
        </w:rPr>
        <w:t>
      315)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382"/>
    <w:bookmarkStart w:name="z397" w:id="383"/>
    <w:p>
      <w:pPr>
        <w:spacing w:after="0"/>
        <w:ind w:left="0"/>
        <w:jc w:val="both"/>
      </w:pPr>
      <w:r>
        <w:rPr>
          <w:rFonts w:ascii="Times New Roman"/>
          <w:b w:val="false"/>
          <w:i w:val="false"/>
          <w:color w:val="000000"/>
          <w:sz w:val="28"/>
        </w:rPr>
        <w:t>
      316) құзыреті шегінде жұмыс істеп тұрған инвесторларды қайта инвестициялауды жүзеге асыруға ынталандыру;</w:t>
      </w:r>
    </w:p>
    <w:bookmarkEnd w:id="383"/>
    <w:bookmarkStart w:name="z398" w:id="384"/>
    <w:p>
      <w:pPr>
        <w:spacing w:after="0"/>
        <w:ind w:left="0"/>
        <w:jc w:val="both"/>
      </w:pPr>
      <w:r>
        <w:rPr>
          <w:rFonts w:ascii="Times New Roman"/>
          <w:b w:val="false"/>
          <w:i w:val="false"/>
          <w:color w:val="000000"/>
          <w:sz w:val="28"/>
        </w:rPr>
        <w:t>
      317) бірлескен өндірістерді құру үшін құзыретi шегiнде инвесторларды, оның ішінде шетелдік инвесторларды тарту;</w:t>
      </w:r>
    </w:p>
    <w:bookmarkEnd w:id="384"/>
    <w:bookmarkStart w:name="z399" w:id="385"/>
    <w:p>
      <w:pPr>
        <w:spacing w:after="0"/>
        <w:ind w:left="0"/>
        <w:jc w:val="both"/>
      </w:pPr>
      <w:r>
        <w:rPr>
          <w:rFonts w:ascii="Times New Roman"/>
          <w:b w:val="false"/>
          <w:i w:val="false"/>
          <w:color w:val="000000"/>
          <w:sz w:val="28"/>
        </w:rPr>
        <w:t>
      318) қосылған құнның жаһандық тізбектеріне кіру үшін құзыреті шегінде трансұлттық корпорацияларды тарту;</w:t>
      </w:r>
    </w:p>
    <w:bookmarkEnd w:id="385"/>
    <w:bookmarkStart w:name="z400" w:id="386"/>
    <w:p>
      <w:pPr>
        <w:spacing w:after="0"/>
        <w:ind w:left="0"/>
        <w:jc w:val="both"/>
      </w:pPr>
      <w:r>
        <w:rPr>
          <w:rFonts w:ascii="Times New Roman"/>
          <w:b w:val="false"/>
          <w:i w:val="false"/>
          <w:color w:val="000000"/>
          <w:sz w:val="28"/>
        </w:rPr>
        <w:t>
      319) ұлттық инновациялық жүйенің "Бірыңғай терезе" ақпараттық жүйесін басқаруды, жүргізуді, қолдап отыруды, оның жұмыс істеуін және пайдаланылуын қамтамасыз ету;</w:t>
      </w:r>
    </w:p>
    <w:bookmarkEnd w:id="386"/>
    <w:bookmarkStart w:name="z401" w:id="387"/>
    <w:p>
      <w:pPr>
        <w:spacing w:after="0"/>
        <w:ind w:left="0"/>
        <w:jc w:val="both"/>
      </w:pPr>
      <w:r>
        <w:rPr>
          <w:rFonts w:ascii="Times New Roman"/>
          <w:b w:val="false"/>
          <w:i w:val="false"/>
          <w:color w:val="000000"/>
          <w:sz w:val="28"/>
        </w:rPr>
        <w:t>
      320) цифрлық құжаттар сервисінде электрондық құжаттарды көрсету және пайдалану қағидаларын бекіту;</w:t>
      </w:r>
    </w:p>
    <w:bookmarkEnd w:id="387"/>
    <w:bookmarkStart w:name="z402" w:id="388"/>
    <w:p>
      <w:pPr>
        <w:spacing w:after="0"/>
        <w:ind w:left="0"/>
        <w:jc w:val="both"/>
      </w:pPr>
      <w:r>
        <w:rPr>
          <w:rFonts w:ascii="Times New Roman"/>
          <w:b w:val="false"/>
          <w:i w:val="false"/>
          <w:color w:val="000000"/>
          <w:sz w:val="28"/>
        </w:rPr>
        <w:t>
      321) мемлекеттiк жоспарлау жөнiндегi орталық уәкiлеттi органмен келiсу бойынша "ақылды" қалалар салу жөніндегі әдiстемені (Қазақстан Республикасының "ақылды" қалалары эталондық стандартын) бекiту;</w:t>
      </w:r>
    </w:p>
    <w:bookmarkEnd w:id="388"/>
    <w:bookmarkStart w:name="z403" w:id="389"/>
    <w:p>
      <w:pPr>
        <w:spacing w:after="0"/>
        <w:ind w:left="0"/>
        <w:jc w:val="both"/>
      </w:pPr>
      <w:r>
        <w:rPr>
          <w:rFonts w:ascii="Times New Roman"/>
          <w:b w:val="false"/>
          <w:i w:val="false"/>
          <w:color w:val="000000"/>
          <w:sz w:val="28"/>
        </w:rPr>
        <w:t>
      322)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келісу;</w:t>
      </w:r>
    </w:p>
    <w:bookmarkEnd w:id="389"/>
    <w:bookmarkStart w:name="z404" w:id="390"/>
    <w:p>
      <w:pPr>
        <w:spacing w:after="0"/>
        <w:ind w:left="0"/>
        <w:jc w:val="both"/>
      </w:pPr>
      <w:r>
        <w:rPr>
          <w:rFonts w:ascii="Times New Roman"/>
          <w:b w:val="false"/>
          <w:i w:val="false"/>
          <w:color w:val="000000"/>
          <w:sz w:val="28"/>
        </w:rPr>
        <w:t>
      323)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әзірлеу және бекіту;</w:t>
      </w:r>
    </w:p>
    <w:bookmarkEnd w:id="390"/>
    <w:bookmarkStart w:name="z405" w:id="391"/>
    <w:p>
      <w:pPr>
        <w:spacing w:after="0"/>
        <w:ind w:left="0"/>
        <w:jc w:val="both"/>
      </w:pPr>
      <w:r>
        <w:rPr>
          <w:rFonts w:ascii="Times New Roman"/>
          <w:b w:val="false"/>
          <w:i w:val="false"/>
          <w:color w:val="000000"/>
          <w:sz w:val="28"/>
        </w:rPr>
        <w:t>
      324) куәландырушы орталықта электрондық цифрлық қолтаңбаның жабық кілттерін жасау, пайдалану және сақтау қағидаларын бекіту;</w:t>
      </w:r>
    </w:p>
    <w:bookmarkEnd w:id="391"/>
    <w:bookmarkStart w:name="z406" w:id="392"/>
    <w:p>
      <w:pPr>
        <w:spacing w:after="0"/>
        <w:ind w:left="0"/>
        <w:jc w:val="both"/>
      </w:pPr>
      <w:r>
        <w:rPr>
          <w:rFonts w:ascii="Times New Roman"/>
          <w:b w:val="false"/>
          <w:i w:val="false"/>
          <w:color w:val="000000"/>
          <w:sz w:val="28"/>
        </w:rPr>
        <w:t>
      325) цифрлық майнингті жүзеге асыру жөніндегі қызмет туралы ақпарат беру тәртібін айқындау;</w:t>
      </w:r>
    </w:p>
    <w:bookmarkEnd w:id="392"/>
    <w:bookmarkStart w:name="z407" w:id="393"/>
    <w:p>
      <w:pPr>
        <w:spacing w:after="0"/>
        <w:ind w:left="0"/>
        <w:jc w:val="both"/>
      </w:pPr>
      <w:r>
        <w:rPr>
          <w:rFonts w:ascii="Times New Roman"/>
          <w:b w:val="false"/>
          <w:i w:val="false"/>
          <w:color w:val="000000"/>
          <w:sz w:val="28"/>
        </w:rPr>
        <w:t>
      326) цифрлық активтер саласындағы мемлекеттік саясатты іске асыруды қамтамасыз ету;</w:t>
      </w:r>
    </w:p>
    <w:bookmarkEnd w:id="393"/>
    <w:bookmarkStart w:name="z408" w:id="394"/>
    <w:p>
      <w:pPr>
        <w:spacing w:after="0"/>
        <w:ind w:left="0"/>
        <w:jc w:val="both"/>
      </w:pPr>
      <w:r>
        <w:rPr>
          <w:rFonts w:ascii="Times New Roman"/>
          <w:b w:val="false"/>
          <w:i w:val="false"/>
          <w:color w:val="000000"/>
          <w:sz w:val="28"/>
        </w:rPr>
        <w:t>
      327) цифрлық активтер саласында салааралық үйлестіруді жүзеге асыру;</w:t>
      </w:r>
    </w:p>
    <w:bookmarkEnd w:id="394"/>
    <w:bookmarkStart w:name="z409" w:id="395"/>
    <w:p>
      <w:pPr>
        <w:spacing w:after="0"/>
        <w:ind w:left="0"/>
        <w:jc w:val="both"/>
      </w:pPr>
      <w:r>
        <w:rPr>
          <w:rFonts w:ascii="Times New Roman"/>
          <w:b w:val="false"/>
          <w:i w:val="false"/>
          <w:color w:val="000000"/>
          <w:sz w:val="28"/>
        </w:rPr>
        <w:t>
      328) цифрлық майнинг жөніндегі қызметті жүзеге асыруға лицензия беру, оның қолданысын тоқтата тұру және қайта бастау;</w:t>
      </w:r>
    </w:p>
    <w:bookmarkEnd w:id="395"/>
    <w:bookmarkStart w:name="z410" w:id="396"/>
    <w:p>
      <w:pPr>
        <w:spacing w:after="0"/>
        <w:ind w:left="0"/>
        <w:jc w:val="both"/>
      </w:pPr>
      <w:r>
        <w:rPr>
          <w:rFonts w:ascii="Times New Roman"/>
          <w:b w:val="false"/>
          <w:i w:val="false"/>
          <w:color w:val="000000"/>
          <w:sz w:val="28"/>
        </w:rPr>
        <w:t>
      329)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салық салу мақсаттары үшін цифрлық майнерлер мен цифрлық майнингтік пулдардың кірістері туралы мәліметтер ұсыну қағидаларын бекіту;</w:t>
      </w:r>
    </w:p>
    <w:bookmarkEnd w:id="396"/>
    <w:bookmarkStart w:name="z411" w:id="397"/>
    <w:p>
      <w:pPr>
        <w:spacing w:after="0"/>
        <w:ind w:left="0"/>
        <w:jc w:val="both"/>
      </w:pPr>
      <w:r>
        <w:rPr>
          <w:rFonts w:ascii="Times New Roman"/>
          <w:b w:val="false"/>
          <w:i w:val="false"/>
          <w:color w:val="000000"/>
          <w:sz w:val="28"/>
        </w:rPr>
        <w:t>
      330) цифрлық майнингтік пулдарды аккредиттеу қағидаларын бекіту;</w:t>
      </w:r>
    </w:p>
    <w:bookmarkEnd w:id="397"/>
    <w:bookmarkStart w:name="z412" w:id="398"/>
    <w:p>
      <w:pPr>
        <w:spacing w:after="0"/>
        <w:ind w:left="0"/>
        <w:jc w:val="both"/>
      </w:pPr>
      <w:r>
        <w:rPr>
          <w:rFonts w:ascii="Times New Roman"/>
          <w:b w:val="false"/>
          <w:i w:val="false"/>
          <w:color w:val="000000"/>
          <w:sz w:val="28"/>
        </w:rPr>
        <w:t>
      331) рұқсаттар және хабарламалар саласындағы уәкілетті органмен келісу бойынша цифрлық майнинг жөніндегі қызметті лицензиялау қағидаларын бекіту;</w:t>
      </w:r>
    </w:p>
    <w:bookmarkEnd w:id="398"/>
    <w:bookmarkStart w:name="z413" w:id="399"/>
    <w:p>
      <w:pPr>
        <w:spacing w:after="0"/>
        <w:ind w:left="0"/>
        <w:jc w:val="both"/>
      </w:pPr>
      <w:r>
        <w:rPr>
          <w:rFonts w:ascii="Times New Roman"/>
          <w:b w:val="false"/>
          <w:i w:val="false"/>
          <w:color w:val="000000"/>
          <w:sz w:val="28"/>
        </w:rPr>
        <w:t>
      332) цифрлық майнингтік пулдарды аккредиттеуді жүргізу;</w:t>
      </w:r>
    </w:p>
    <w:bookmarkEnd w:id="399"/>
    <w:bookmarkStart w:name="z414" w:id="400"/>
    <w:p>
      <w:pPr>
        <w:spacing w:after="0"/>
        <w:ind w:left="0"/>
        <w:jc w:val="both"/>
      </w:pPr>
      <w:r>
        <w:rPr>
          <w:rFonts w:ascii="Times New Roman"/>
          <w:b w:val="false"/>
          <w:i w:val="false"/>
          <w:color w:val="000000"/>
          <w:sz w:val="28"/>
        </w:rPr>
        <w:t>
      333) Қазақстан Республикасының аумағында танылатын қамтамасыз етілген цифрлық актив түрлерінің тізбесін бекіту;</w:t>
      </w:r>
    </w:p>
    <w:bookmarkEnd w:id="400"/>
    <w:bookmarkStart w:name="z415" w:id="401"/>
    <w:p>
      <w:pPr>
        <w:spacing w:after="0"/>
        <w:ind w:left="0"/>
        <w:jc w:val="both"/>
      </w:pPr>
      <w:r>
        <w:rPr>
          <w:rFonts w:ascii="Times New Roman"/>
          <w:b w:val="false"/>
          <w:i w:val="false"/>
          <w:color w:val="000000"/>
          <w:sz w:val="28"/>
        </w:rPr>
        <w:t>
      334)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асыру;</w:t>
      </w:r>
    </w:p>
    <w:bookmarkEnd w:id="401"/>
    <w:bookmarkStart w:name="z416" w:id="402"/>
    <w:p>
      <w:pPr>
        <w:spacing w:after="0"/>
        <w:ind w:left="0"/>
        <w:jc w:val="both"/>
      </w:pPr>
      <w:r>
        <w:rPr>
          <w:rFonts w:ascii="Times New Roman"/>
          <w:b w:val="false"/>
          <w:i w:val="false"/>
          <w:color w:val="000000"/>
          <w:sz w:val="28"/>
        </w:rPr>
        <w:t>
      335) қамтамасыз етілген цифрлық активтерді шығару жөніндегі қызметті жүзеге асыратын тұлғалардың мемлекеттік тізілімін жүргізу;</w:t>
      </w:r>
    </w:p>
    <w:bookmarkEnd w:id="402"/>
    <w:bookmarkStart w:name="z417" w:id="403"/>
    <w:p>
      <w:pPr>
        <w:spacing w:after="0"/>
        <w:ind w:left="0"/>
        <w:jc w:val="both"/>
      </w:pPr>
      <w:r>
        <w:rPr>
          <w:rFonts w:ascii="Times New Roman"/>
          <w:b w:val="false"/>
          <w:i w:val="false"/>
          <w:color w:val="000000"/>
          <w:sz w:val="28"/>
        </w:rPr>
        <w:t>
      336) цифрлық майнингке арналған аппараттық-бағдарламалық кешеннің тізілімін жүргізу;</w:t>
      </w:r>
    </w:p>
    <w:bookmarkEnd w:id="403"/>
    <w:bookmarkStart w:name="z418" w:id="404"/>
    <w:p>
      <w:pPr>
        <w:spacing w:after="0"/>
        <w:ind w:left="0"/>
        <w:jc w:val="both"/>
      </w:pPr>
      <w:r>
        <w:rPr>
          <w:rFonts w:ascii="Times New Roman"/>
          <w:b w:val="false"/>
          <w:i w:val="false"/>
          <w:color w:val="000000"/>
          <w:sz w:val="28"/>
        </w:rPr>
        <w:t>
      337) цифрлық майнингке арналған аппараттық-бағдарламалық кешенді есепке алу және оның тізілімін жүргізу қағидаларын бекіту;</w:t>
      </w:r>
    </w:p>
    <w:bookmarkEnd w:id="404"/>
    <w:bookmarkStart w:name="z419" w:id="405"/>
    <w:p>
      <w:pPr>
        <w:spacing w:after="0"/>
        <w:ind w:left="0"/>
        <w:jc w:val="both"/>
      </w:pPr>
      <w:r>
        <w:rPr>
          <w:rFonts w:ascii="Times New Roman"/>
          <w:b w:val="false"/>
          <w:i w:val="false"/>
          <w:color w:val="000000"/>
          <w:sz w:val="28"/>
        </w:rPr>
        <w:t>
      338) қамтамасыз етілген цифрлық активтерді шығару туралы шешімді ресімдеу қағидаларын бекіту;</w:t>
      </w:r>
    </w:p>
    <w:bookmarkEnd w:id="405"/>
    <w:bookmarkStart w:name="z420" w:id="406"/>
    <w:p>
      <w:pPr>
        <w:spacing w:after="0"/>
        <w:ind w:left="0"/>
        <w:jc w:val="both"/>
      </w:pPr>
      <w:r>
        <w:rPr>
          <w:rFonts w:ascii="Times New Roman"/>
          <w:b w:val="false"/>
          <w:i w:val="false"/>
          <w:color w:val="000000"/>
          <w:sz w:val="28"/>
        </w:rPr>
        <w:t>
      339) қамтамасыз етілген цифрлық активтерді шығаруға және олардың айналысына рұқсат беру;</w:t>
      </w:r>
    </w:p>
    <w:bookmarkEnd w:id="406"/>
    <w:bookmarkStart w:name="z421" w:id="407"/>
    <w:p>
      <w:pPr>
        <w:spacing w:after="0"/>
        <w:ind w:left="0"/>
        <w:jc w:val="both"/>
      </w:pPr>
      <w:r>
        <w:rPr>
          <w:rFonts w:ascii="Times New Roman"/>
          <w:b w:val="false"/>
          <w:i w:val="false"/>
          <w:color w:val="000000"/>
          <w:sz w:val="28"/>
        </w:rPr>
        <w:t>
      340) жасанды интеллект саласындағы мемлекеттік саясаттың іске асырылуын қамтамасыз ету;</w:t>
      </w:r>
    </w:p>
    <w:bookmarkEnd w:id="407"/>
    <w:bookmarkStart w:name="z422" w:id="408"/>
    <w:p>
      <w:pPr>
        <w:spacing w:after="0"/>
        <w:ind w:left="0"/>
        <w:jc w:val="both"/>
      </w:pPr>
      <w:r>
        <w:rPr>
          <w:rFonts w:ascii="Times New Roman"/>
          <w:b w:val="false"/>
          <w:i w:val="false"/>
          <w:color w:val="000000"/>
          <w:sz w:val="28"/>
        </w:rPr>
        <w:t>
      341) жасанды интеллект технологияларын дамыту саласындағы нормативтік құқықтық реттеу бойынша ұсыныстар әзірлеу және іске асыру;</w:t>
      </w:r>
    </w:p>
    <w:bookmarkEnd w:id="408"/>
    <w:bookmarkStart w:name="z423" w:id="409"/>
    <w:p>
      <w:pPr>
        <w:spacing w:after="0"/>
        <w:ind w:left="0"/>
        <w:jc w:val="both"/>
      </w:pPr>
      <w:r>
        <w:rPr>
          <w:rFonts w:ascii="Times New Roman"/>
          <w:b w:val="false"/>
          <w:i w:val="false"/>
          <w:color w:val="000000"/>
          <w:sz w:val="28"/>
        </w:rPr>
        <w:t>
      342) жасанды интеллект саласында салааралық үйлестіруді жүзеге асыру;</w:t>
      </w:r>
    </w:p>
    <w:bookmarkEnd w:id="409"/>
    <w:bookmarkStart w:name="z424" w:id="410"/>
    <w:p>
      <w:pPr>
        <w:spacing w:after="0"/>
        <w:ind w:left="0"/>
        <w:jc w:val="both"/>
      </w:pPr>
      <w:r>
        <w:rPr>
          <w:rFonts w:ascii="Times New Roman"/>
          <w:b w:val="false"/>
          <w:i w:val="false"/>
          <w:color w:val="000000"/>
          <w:sz w:val="28"/>
        </w:rPr>
        <w:t>
      343) жасанды интеллект саласындағы сараптама кеңесінің құрамын және оның қызметі туралы ережені бекіту;</w:t>
      </w:r>
    </w:p>
    <w:bookmarkEnd w:id="410"/>
    <w:bookmarkStart w:name="z425" w:id="411"/>
    <w:p>
      <w:pPr>
        <w:spacing w:after="0"/>
        <w:ind w:left="0"/>
        <w:jc w:val="both"/>
      </w:pPr>
      <w:r>
        <w:rPr>
          <w:rFonts w:ascii="Times New Roman"/>
          <w:b w:val="false"/>
          <w:i w:val="false"/>
          <w:color w:val="000000"/>
          <w:sz w:val="28"/>
        </w:rPr>
        <w:t>
      344) Қазақстан Республикасы Мемлекеттік жоспарлау жүйесінің құжаттарын жасанды интеллектті дамыту бөлігінде келісу;</w:t>
      </w:r>
    </w:p>
    <w:bookmarkEnd w:id="411"/>
    <w:bookmarkStart w:name="z426" w:id="412"/>
    <w:p>
      <w:pPr>
        <w:spacing w:after="0"/>
        <w:ind w:left="0"/>
        <w:jc w:val="both"/>
      </w:pPr>
      <w:r>
        <w:rPr>
          <w:rFonts w:ascii="Times New Roman"/>
          <w:b w:val="false"/>
          <w:i w:val="false"/>
          <w:color w:val="000000"/>
          <w:sz w:val="28"/>
        </w:rPr>
        <w:t>
      345)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бекіту;</w:t>
      </w:r>
    </w:p>
    <w:bookmarkEnd w:id="412"/>
    <w:bookmarkStart w:name="z427" w:id="413"/>
    <w:p>
      <w:pPr>
        <w:spacing w:after="0"/>
        <w:ind w:left="0"/>
        <w:jc w:val="both"/>
      </w:pPr>
      <w:r>
        <w:rPr>
          <w:rFonts w:ascii="Times New Roman"/>
          <w:b w:val="false"/>
          <w:i w:val="false"/>
          <w:color w:val="000000"/>
          <w:sz w:val="28"/>
        </w:rPr>
        <w:t>
      346) дербес деректерді жинау және өңдеу қағидаларын бекіту;</w:t>
      </w:r>
    </w:p>
    <w:bookmarkEnd w:id="413"/>
    <w:bookmarkStart w:name="z428" w:id="414"/>
    <w:p>
      <w:pPr>
        <w:spacing w:after="0"/>
        <w:ind w:left="0"/>
        <w:jc w:val="both"/>
      </w:pPr>
      <w:r>
        <w:rPr>
          <w:rFonts w:ascii="Times New Roman"/>
          <w:b w:val="false"/>
          <w:i w:val="false"/>
          <w:color w:val="000000"/>
          <w:sz w:val="28"/>
        </w:rPr>
        <w:t>
      347) дербес деректерге қол жеткізуді мемлекеттік бақылау сервисінің жұмыс істеу қағидаларын бекіту;</w:t>
      </w:r>
    </w:p>
    <w:bookmarkEnd w:id="414"/>
    <w:bookmarkStart w:name="z429" w:id="415"/>
    <w:p>
      <w:pPr>
        <w:spacing w:after="0"/>
        <w:ind w:left="0"/>
        <w:jc w:val="both"/>
      </w:pPr>
      <w:r>
        <w:rPr>
          <w:rFonts w:ascii="Times New Roman"/>
          <w:b w:val="false"/>
          <w:i w:val="false"/>
          <w:color w:val="000000"/>
          <w:sz w:val="28"/>
        </w:rPr>
        <w:t>
      348) дербес деректерге қол жеткізуді мемлекеттік бақылау сервисімен интеграциялау қағидаларын бекіту;</w:t>
      </w:r>
    </w:p>
    <w:bookmarkEnd w:id="415"/>
    <w:bookmarkStart w:name="z430" w:id="416"/>
    <w:p>
      <w:pPr>
        <w:spacing w:after="0"/>
        <w:ind w:left="0"/>
        <w:jc w:val="both"/>
      </w:pPr>
      <w:r>
        <w:rPr>
          <w:rFonts w:ascii="Times New Roman"/>
          <w:b w:val="false"/>
          <w:i w:val="false"/>
          <w:color w:val="000000"/>
          <w:sz w:val="28"/>
        </w:rPr>
        <w:t>
      349) дербес деректер және оларды қорғау мәселелері жөніндегі консультативтік кеңес құру, сондай-ақ оны қалыптастыру және оның қызметінің тәртібін айқындау;</w:t>
      </w:r>
    </w:p>
    <w:bookmarkEnd w:id="416"/>
    <w:bookmarkStart w:name="z431" w:id="417"/>
    <w:p>
      <w:pPr>
        <w:spacing w:after="0"/>
        <w:ind w:left="0"/>
        <w:jc w:val="both"/>
      </w:pPr>
      <w:r>
        <w:rPr>
          <w:rFonts w:ascii="Times New Roman"/>
          <w:b w:val="false"/>
          <w:i w:val="false"/>
          <w:color w:val="000000"/>
          <w:sz w:val="28"/>
        </w:rPr>
        <w:t>
      350) Қазақстан Республикасының дербес деректер және оларды қорғау туралы заңнамасының сақталуын мемлекеттік бақылауды жүзеге асыру;</w:t>
      </w:r>
    </w:p>
    <w:bookmarkEnd w:id="417"/>
    <w:bookmarkStart w:name="z432" w:id="418"/>
    <w:p>
      <w:pPr>
        <w:spacing w:after="0"/>
        <w:ind w:left="0"/>
        <w:jc w:val="both"/>
      </w:pPr>
      <w:r>
        <w:rPr>
          <w:rFonts w:ascii="Times New Roman"/>
          <w:b w:val="false"/>
          <w:i w:val="false"/>
          <w:color w:val="000000"/>
          <w:sz w:val="28"/>
        </w:rPr>
        <w:t>
      351) "Дербес деректер және оларды қорғау туралы" Қазақстан Республикасының Заңында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жіберу;</w:t>
      </w:r>
    </w:p>
    <w:bookmarkEnd w:id="418"/>
    <w:bookmarkStart w:name="z433" w:id="419"/>
    <w:p>
      <w:pPr>
        <w:spacing w:after="0"/>
        <w:ind w:left="0"/>
        <w:jc w:val="both"/>
      </w:pPr>
      <w:r>
        <w:rPr>
          <w:rFonts w:ascii="Times New Roman"/>
          <w:b w:val="false"/>
          <w:i w:val="false"/>
          <w:color w:val="000000"/>
          <w:sz w:val="28"/>
        </w:rPr>
        <w:t>
      352) дербес деректер субъектілерін дербес деректер қауіпсіздігінің бұзылуы туралы хабардар етуді жүзеге асыру қағидаларын бекіту;</w:t>
      </w:r>
    </w:p>
    <w:bookmarkEnd w:id="419"/>
    <w:bookmarkStart w:name="z434" w:id="420"/>
    <w:p>
      <w:pPr>
        <w:spacing w:after="0"/>
        <w:ind w:left="0"/>
        <w:jc w:val="both"/>
      </w:pPr>
      <w:r>
        <w:rPr>
          <w:rFonts w:ascii="Times New Roman"/>
          <w:b w:val="false"/>
          <w:i w:val="false"/>
          <w:color w:val="000000"/>
          <w:sz w:val="28"/>
        </w:rPr>
        <w:t>
      353) Қазақстан Республикасының Ұлттық қауіпсіздік комитетімен келісу бойынша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 қағидаларын бекіту;</w:t>
      </w:r>
    </w:p>
    <w:bookmarkEnd w:id="420"/>
    <w:bookmarkStart w:name="z435" w:id="421"/>
    <w:p>
      <w:pPr>
        <w:spacing w:after="0"/>
        <w:ind w:left="0"/>
        <w:jc w:val="both"/>
      </w:pPr>
      <w:r>
        <w:rPr>
          <w:rFonts w:ascii="Times New Roman"/>
          <w:b w:val="false"/>
          <w:i w:val="false"/>
          <w:color w:val="000000"/>
          <w:sz w:val="28"/>
        </w:rPr>
        <w:t>
      354)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меншік иесі және (немесе) оператор, сондай-ақ үшінші тұлға жүзеге асыратын электрондық ақпараттық ресурстарда қамтылған дербес деректерді сақтау қағидаларын әзірлеу және бекіту;</w:t>
      </w:r>
    </w:p>
    <w:bookmarkEnd w:id="421"/>
    <w:bookmarkStart w:name="z436" w:id="422"/>
    <w:p>
      <w:pPr>
        <w:spacing w:after="0"/>
        <w:ind w:left="0"/>
        <w:jc w:val="both"/>
      </w:pPr>
      <w:r>
        <w:rPr>
          <w:rFonts w:ascii="Times New Roman"/>
          <w:b w:val="false"/>
          <w:i w:val="false"/>
          <w:color w:val="000000"/>
          <w:sz w:val="28"/>
        </w:rPr>
        <w:t>
      355) ақпаратқа қол жеткізу саласындағы мемлекеттік саясатты ақпараттандыру объектілерінде қамтылған электрондық ақпараттық ресурстарды жасау, іздеу, жинау, жинақтау, сақтау, өңдеу, алу, пайдалану, өзгерту, көрсету, тарату және беру бөлігінде іске асыруды қамтамасыз ету;</w:t>
      </w:r>
    </w:p>
    <w:bookmarkEnd w:id="422"/>
    <w:bookmarkStart w:name="z437" w:id="423"/>
    <w:p>
      <w:pPr>
        <w:spacing w:after="0"/>
        <w:ind w:left="0"/>
        <w:jc w:val="both"/>
      </w:pPr>
      <w:r>
        <w:rPr>
          <w:rFonts w:ascii="Times New Roman"/>
          <w:b w:val="false"/>
          <w:i w:val="false"/>
          <w:color w:val="000000"/>
          <w:sz w:val="28"/>
        </w:rPr>
        <w:t>
      356) қолжетімділігі шектелген ақпаратты қоспағанда, ақпаратқа қол жеткізу саласындағы уәкілетті органмен келісу бойынша ашық деректердің интернет-порталында мемлекеттік органдардың ақпараттандыру объектілерінде қамтылған деректерді кейіннен орналастыру мақсатында оларға талдау жүргізу қағидаларын бекіту;</w:t>
      </w:r>
    </w:p>
    <w:bookmarkEnd w:id="423"/>
    <w:bookmarkStart w:name="z438" w:id="424"/>
    <w:p>
      <w:pPr>
        <w:spacing w:after="0"/>
        <w:ind w:left="0"/>
        <w:jc w:val="both"/>
      </w:pPr>
      <w:r>
        <w:rPr>
          <w:rFonts w:ascii="Times New Roman"/>
          <w:b w:val="false"/>
          <w:i w:val="false"/>
          <w:color w:val="000000"/>
          <w:sz w:val="28"/>
        </w:rPr>
        <w:t>
      357)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асыру;</w:t>
      </w:r>
    </w:p>
    <w:bookmarkEnd w:id="424"/>
    <w:bookmarkStart w:name="z439" w:id="425"/>
    <w:p>
      <w:pPr>
        <w:spacing w:after="0"/>
        <w:ind w:left="0"/>
        <w:jc w:val="both"/>
      </w:pPr>
      <w:r>
        <w:rPr>
          <w:rFonts w:ascii="Times New Roman"/>
          <w:b w:val="false"/>
          <w:i w:val="false"/>
          <w:color w:val="000000"/>
          <w:sz w:val="28"/>
        </w:rPr>
        <w:t>
      358) техникалық реттеу саласында сараптама кеңестерін құру;</w:t>
      </w:r>
    </w:p>
    <w:bookmarkEnd w:id="425"/>
    <w:bookmarkStart w:name="z440" w:id="426"/>
    <w:p>
      <w:pPr>
        <w:spacing w:after="0"/>
        <w:ind w:left="0"/>
        <w:jc w:val="both"/>
      </w:pPr>
      <w:r>
        <w:rPr>
          <w:rFonts w:ascii="Times New Roman"/>
          <w:b w:val="false"/>
          <w:i w:val="false"/>
          <w:color w:val="000000"/>
          <w:sz w:val="28"/>
        </w:rPr>
        <w:t>
      359) техникалық реттеу саласындағы сараптама кеңестерінің құрамын және олар туралы ережелерді бекіту;</w:t>
      </w:r>
    </w:p>
    <w:bookmarkEnd w:id="426"/>
    <w:bookmarkStart w:name="z441" w:id="427"/>
    <w:p>
      <w:pPr>
        <w:spacing w:after="0"/>
        <w:ind w:left="0"/>
        <w:jc w:val="both"/>
      </w:pPr>
      <w:r>
        <w:rPr>
          <w:rFonts w:ascii="Times New Roman"/>
          <w:b w:val="false"/>
          <w:i w:val="false"/>
          <w:color w:val="000000"/>
          <w:sz w:val="28"/>
        </w:rPr>
        <w:t>
      360)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427"/>
    <w:bookmarkStart w:name="z442" w:id="428"/>
    <w:p>
      <w:pPr>
        <w:spacing w:after="0"/>
        <w:ind w:left="0"/>
        <w:jc w:val="both"/>
      </w:pPr>
      <w:r>
        <w:rPr>
          <w:rFonts w:ascii="Times New Roman"/>
          <w:b w:val="false"/>
          <w:i w:val="false"/>
          <w:color w:val="000000"/>
          <w:sz w:val="28"/>
        </w:rPr>
        <w:t>
      361) ғарыш қызметi саласындағы жобаларға салалық сараптаманы жүзеге асыру;</w:t>
      </w:r>
    </w:p>
    <w:bookmarkEnd w:id="428"/>
    <w:bookmarkStart w:name="z443" w:id="429"/>
    <w:p>
      <w:pPr>
        <w:spacing w:after="0"/>
        <w:ind w:left="0"/>
        <w:jc w:val="both"/>
      </w:pPr>
      <w:r>
        <w:rPr>
          <w:rFonts w:ascii="Times New Roman"/>
          <w:b w:val="false"/>
          <w:i w:val="false"/>
          <w:color w:val="000000"/>
          <w:sz w:val="28"/>
        </w:rPr>
        <w:t>
      362)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429"/>
    <w:bookmarkStart w:name="z444" w:id="430"/>
    <w:p>
      <w:pPr>
        <w:spacing w:after="0"/>
        <w:ind w:left="0"/>
        <w:jc w:val="both"/>
      </w:pPr>
      <w:r>
        <w:rPr>
          <w:rFonts w:ascii="Times New Roman"/>
          <w:b w:val="false"/>
          <w:i w:val="false"/>
          <w:color w:val="000000"/>
          <w:sz w:val="28"/>
        </w:rPr>
        <w:t>
      363) Қазақстан Республикасының заңнамасына сәйкес лицензиялануға жататын қызметтiң жекелеген түрлерiн лицензиялауды жүзеге асыру;</w:t>
      </w:r>
    </w:p>
    <w:bookmarkEnd w:id="430"/>
    <w:bookmarkStart w:name="z445" w:id="431"/>
    <w:p>
      <w:pPr>
        <w:spacing w:after="0"/>
        <w:ind w:left="0"/>
        <w:jc w:val="both"/>
      </w:pPr>
      <w:r>
        <w:rPr>
          <w:rFonts w:ascii="Times New Roman"/>
          <w:b w:val="false"/>
          <w:i w:val="false"/>
          <w:color w:val="000000"/>
          <w:sz w:val="28"/>
        </w:rPr>
        <w:t>
      364) өз құзыретi шегiнде техникалық регламенттер мен ұлттық стандарттарды әзірлеу жөніндегі жұмысты ұйымдастыру;</w:t>
      </w:r>
    </w:p>
    <w:bookmarkEnd w:id="431"/>
    <w:bookmarkStart w:name="z446" w:id="432"/>
    <w:p>
      <w:pPr>
        <w:spacing w:after="0"/>
        <w:ind w:left="0"/>
        <w:jc w:val="both"/>
      </w:pPr>
      <w:r>
        <w:rPr>
          <w:rFonts w:ascii="Times New Roman"/>
          <w:b w:val="false"/>
          <w:i w:val="false"/>
          <w:color w:val="000000"/>
          <w:sz w:val="28"/>
        </w:rPr>
        <w:t>
      365) Қазақстан Республикасының атынан жасалатын Қазақстан Республикасының халықаралық шарттары бойынша міндеттемелерді орындау;</w:t>
      </w:r>
    </w:p>
    <w:bookmarkEnd w:id="432"/>
    <w:bookmarkStart w:name="z447" w:id="433"/>
    <w:p>
      <w:pPr>
        <w:spacing w:after="0"/>
        <w:ind w:left="0"/>
        <w:jc w:val="both"/>
      </w:pPr>
      <w:r>
        <w:rPr>
          <w:rFonts w:ascii="Times New Roman"/>
          <w:b w:val="false"/>
          <w:i w:val="false"/>
          <w:color w:val="000000"/>
          <w:sz w:val="28"/>
        </w:rPr>
        <w:t>
      366) ұлттық қауіпсіздік жүйесін жетілдіру жөнінде ұсыныстар енгізу;</w:t>
      </w:r>
    </w:p>
    <w:bookmarkEnd w:id="433"/>
    <w:bookmarkStart w:name="z448" w:id="434"/>
    <w:p>
      <w:pPr>
        <w:spacing w:after="0"/>
        <w:ind w:left="0"/>
        <w:jc w:val="both"/>
      </w:pPr>
      <w:r>
        <w:rPr>
          <w:rFonts w:ascii="Times New Roman"/>
          <w:b w:val="false"/>
          <w:i w:val="false"/>
          <w:color w:val="000000"/>
          <w:sz w:val="28"/>
        </w:rPr>
        <w:t>
      367) ғарыш объектiлерiн және оларға құқықтарды мемлекеттiк тiркеудi жүзеге асыру;</w:t>
      </w:r>
    </w:p>
    <w:bookmarkEnd w:id="434"/>
    <w:bookmarkStart w:name="z449" w:id="435"/>
    <w:p>
      <w:pPr>
        <w:spacing w:after="0"/>
        <w:ind w:left="0"/>
        <w:jc w:val="both"/>
      </w:pPr>
      <w:r>
        <w:rPr>
          <w:rFonts w:ascii="Times New Roman"/>
          <w:b w:val="false"/>
          <w:i w:val="false"/>
          <w:color w:val="000000"/>
          <w:sz w:val="28"/>
        </w:rPr>
        <w:t>
      368) ғарыш объектiлерiнiң тiркелiмiн жүргiзу;</w:t>
      </w:r>
    </w:p>
    <w:bookmarkEnd w:id="435"/>
    <w:bookmarkStart w:name="z450" w:id="436"/>
    <w:p>
      <w:pPr>
        <w:spacing w:after="0"/>
        <w:ind w:left="0"/>
        <w:jc w:val="both"/>
      </w:pPr>
      <w:r>
        <w:rPr>
          <w:rFonts w:ascii="Times New Roman"/>
          <w:b w:val="false"/>
          <w:i w:val="false"/>
          <w:color w:val="000000"/>
          <w:sz w:val="28"/>
        </w:rPr>
        <w:t>
      369) Қазақстан Республикасының заңнамасына сәйкес ғарыш айлағы персоналының, Байқоңыр қаласы тұрғындарының, лауазымды адамдардың,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Қазақстан Республикасының қарамағындағы "Байқоңыр" кешенiнiң объектiлерiне кiруiне рұқсат беру туралы шешiм қабылдау;</w:t>
      </w:r>
    </w:p>
    <w:bookmarkEnd w:id="436"/>
    <w:bookmarkStart w:name="z451" w:id="437"/>
    <w:p>
      <w:pPr>
        <w:spacing w:after="0"/>
        <w:ind w:left="0"/>
        <w:jc w:val="both"/>
      </w:pPr>
      <w:r>
        <w:rPr>
          <w:rFonts w:ascii="Times New Roman"/>
          <w:b w:val="false"/>
          <w:i w:val="false"/>
          <w:color w:val="000000"/>
          <w:sz w:val="28"/>
        </w:rPr>
        <w:t>
      370) Ресей Федерациясы жалға алған "Байқоңыр" кешенiндегi объектiлердiң сақталуын және пайдаланылу шарттарын бақылауды жүзеге асыруға қатысу;</w:t>
      </w:r>
    </w:p>
    <w:bookmarkEnd w:id="437"/>
    <w:bookmarkStart w:name="z452" w:id="438"/>
    <w:p>
      <w:pPr>
        <w:spacing w:after="0"/>
        <w:ind w:left="0"/>
        <w:jc w:val="both"/>
      </w:pPr>
      <w:r>
        <w:rPr>
          <w:rFonts w:ascii="Times New Roman"/>
          <w:b w:val="false"/>
          <w:i w:val="false"/>
          <w:color w:val="000000"/>
          <w:sz w:val="28"/>
        </w:rPr>
        <w:t>
      371) ғарыш қызметiн жүзеге асыру кезiнде өз құзыретi шегiнде iздестiру, авариялық-құтқару жұмыстарын ұйымдастыруға, сондай-ақ аварияларды тергеп-тексеруге қатысу;</w:t>
      </w:r>
    </w:p>
    <w:bookmarkEnd w:id="438"/>
    <w:bookmarkStart w:name="z453" w:id="439"/>
    <w:p>
      <w:pPr>
        <w:spacing w:after="0"/>
        <w:ind w:left="0"/>
        <w:jc w:val="both"/>
      </w:pPr>
      <w:r>
        <w:rPr>
          <w:rFonts w:ascii="Times New Roman"/>
          <w:b w:val="false"/>
          <w:i w:val="false"/>
          <w:color w:val="000000"/>
          <w:sz w:val="28"/>
        </w:rPr>
        <w:t>
      372) ғарыш қызметi саласында мемлекеттiк бақылауды жүзеге асыру;</w:t>
      </w:r>
    </w:p>
    <w:bookmarkEnd w:id="439"/>
    <w:bookmarkStart w:name="z454" w:id="440"/>
    <w:p>
      <w:pPr>
        <w:spacing w:after="0"/>
        <w:ind w:left="0"/>
        <w:jc w:val="both"/>
      </w:pPr>
      <w:r>
        <w:rPr>
          <w:rFonts w:ascii="Times New Roman"/>
          <w:b w:val="false"/>
          <w:i w:val="false"/>
          <w:color w:val="000000"/>
          <w:sz w:val="28"/>
        </w:rPr>
        <w:t>
      373) Қазақстан Республикасы үшiн жасалатын ғарыш техникасы өндiрiсiне арналған мемлекеттiк тапсырмалардың іске асырылуын қамтамасыз ету;</w:t>
      </w:r>
    </w:p>
    <w:bookmarkEnd w:id="440"/>
    <w:bookmarkStart w:name="z455" w:id="441"/>
    <w:p>
      <w:pPr>
        <w:spacing w:after="0"/>
        <w:ind w:left="0"/>
        <w:jc w:val="both"/>
      </w:pPr>
      <w:r>
        <w:rPr>
          <w:rFonts w:ascii="Times New Roman"/>
          <w:b w:val="false"/>
          <w:i w:val="false"/>
          <w:color w:val="000000"/>
          <w:sz w:val="28"/>
        </w:rPr>
        <w:t>
      374) ғарыштық орналастыруды және қашықтан зондтаудың (ғарыш мониторингінің) бақылау құралдарын пайдалана отырып, қоршаған ортаның жай-күйiн бақылау жүйесiнің жұмыс істеуін ұйымдастыру;</w:t>
      </w:r>
    </w:p>
    <w:bookmarkEnd w:id="441"/>
    <w:bookmarkStart w:name="z456" w:id="442"/>
    <w:p>
      <w:pPr>
        <w:spacing w:after="0"/>
        <w:ind w:left="0"/>
        <w:jc w:val="both"/>
      </w:pPr>
      <w:r>
        <w:rPr>
          <w:rFonts w:ascii="Times New Roman"/>
          <w:b w:val="false"/>
          <w:i w:val="false"/>
          <w:color w:val="000000"/>
          <w:sz w:val="28"/>
        </w:rPr>
        <w:t>
      375) "Байқоңыр" кешенiнiң зымыран-ғарыш қызметiнің әсеріне ұшырайтын аумақтарда қоршаған ортаның жай-күйiн бақылау жүйесiнің жұмыс істеуін ұйымдастыру;</w:t>
      </w:r>
    </w:p>
    <w:bookmarkEnd w:id="442"/>
    <w:bookmarkStart w:name="z457" w:id="443"/>
    <w:p>
      <w:pPr>
        <w:spacing w:after="0"/>
        <w:ind w:left="0"/>
        <w:jc w:val="both"/>
      </w:pPr>
      <w:r>
        <w:rPr>
          <w:rFonts w:ascii="Times New Roman"/>
          <w:b w:val="false"/>
          <w:i w:val="false"/>
          <w:color w:val="000000"/>
          <w:sz w:val="28"/>
        </w:rPr>
        <w:t>
      376) Қазақстан Республикасының аумағынан, сондай-ақ ғарыш қызметіне қазақстандық қатысушылар жүзеге асыратын жағдайда одан тыс жерлерде ғарыш объектілерін ұшыру туралы шешімдерді келісу және қабылдау тәртібін әзірлеу;</w:t>
      </w:r>
    </w:p>
    <w:bookmarkEnd w:id="443"/>
    <w:bookmarkStart w:name="z458" w:id="444"/>
    <w:p>
      <w:pPr>
        <w:spacing w:after="0"/>
        <w:ind w:left="0"/>
        <w:jc w:val="both"/>
      </w:pPr>
      <w:r>
        <w:rPr>
          <w:rFonts w:ascii="Times New Roman"/>
          <w:b w:val="false"/>
          <w:i w:val="false"/>
          <w:color w:val="000000"/>
          <w:sz w:val="28"/>
        </w:rPr>
        <w:t>
      377) 1994 жылғы 10 желтоқсандағы Қазақстан Республикасының Үкiметi мен Ресей Федерациясының Үкiметi арасындағы "Байқоңыр" кешенiн жалға беру шарты бойынша жұмыстарды үйлестiрудi жүзеге асыру;</w:t>
      </w:r>
    </w:p>
    <w:bookmarkEnd w:id="444"/>
    <w:bookmarkStart w:name="z459" w:id="445"/>
    <w:p>
      <w:pPr>
        <w:spacing w:after="0"/>
        <w:ind w:left="0"/>
        <w:jc w:val="both"/>
      </w:pPr>
      <w:r>
        <w:rPr>
          <w:rFonts w:ascii="Times New Roman"/>
          <w:b w:val="false"/>
          <w:i w:val="false"/>
          <w:color w:val="000000"/>
          <w:sz w:val="28"/>
        </w:rPr>
        <w:t>
      378) ғарышкерлікке үміткерлерді даярлау, қайта даярлау және олардың біліктілігін арттыру жөніндегі қызметті ұйымдастыру және үйлестіру, сондай-ақ ғарыш қызметі саласындағы кадрлардың біліктілігін арттыру және қайта даярлау;</w:t>
      </w:r>
    </w:p>
    <w:bookmarkEnd w:id="445"/>
    <w:bookmarkStart w:name="z460" w:id="446"/>
    <w:p>
      <w:pPr>
        <w:spacing w:after="0"/>
        <w:ind w:left="0"/>
        <w:jc w:val="both"/>
      </w:pPr>
      <w:r>
        <w:rPr>
          <w:rFonts w:ascii="Times New Roman"/>
          <w:b w:val="false"/>
          <w:i w:val="false"/>
          <w:color w:val="000000"/>
          <w:sz w:val="28"/>
        </w:rPr>
        <w:t>
      379) өзіндік ерекшелігі бар тауарларды бақылау саласындағы мемлекеттік саясатты іске асыруға қатысу;</w:t>
      </w:r>
    </w:p>
    <w:bookmarkEnd w:id="446"/>
    <w:bookmarkStart w:name="z461" w:id="447"/>
    <w:p>
      <w:pPr>
        <w:spacing w:after="0"/>
        <w:ind w:left="0"/>
        <w:jc w:val="both"/>
      </w:pPr>
      <w:r>
        <w:rPr>
          <w:rFonts w:ascii="Times New Roman"/>
          <w:b w:val="false"/>
          <w:i w:val="false"/>
          <w:color w:val="000000"/>
          <w:sz w:val="28"/>
        </w:rPr>
        <w:t>
      380)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асыру;</w:t>
      </w:r>
    </w:p>
    <w:bookmarkEnd w:id="447"/>
    <w:bookmarkStart w:name="z462" w:id="448"/>
    <w:p>
      <w:pPr>
        <w:spacing w:after="0"/>
        <w:ind w:left="0"/>
        <w:jc w:val="both"/>
      </w:pPr>
      <w:r>
        <w:rPr>
          <w:rFonts w:ascii="Times New Roman"/>
          <w:b w:val="false"/>
          <w:i w:val="false"/>
          <w:color w:val="000000"/>
          <w:sz w:val="28"/>
        </w:rPr>
        <w:t>
      381)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448"/>
    <w:bookmarkStart w:name="z463" w:id="449"/>
    <w:p>
      <w:pPr>
        <w:spacing w:after="0"/>
        <w:ind w:left="0"/>
        <w:jc w:val="both"/>
      </w:pPr>
      <w:r>
        <w:rPr>
          <w:rFonts w:ascii="Times New Roman"/>
          <w:b w:val="false"/>
          <w:i w:val="false"/>
          <w:color w:val="000000"/>
          <w:sz w:val="28"/>
        </w:rPr>
        <w:t>
      382)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асыру;</w:t>
      </w:r>
    </w:p>
    <w:bookmarkEnd w:id="449"/>
    <w:bookmarkStart w:name="z464" w:id="450"/>
    <w:p>
      <w:pPr>
        <w:spacing w:after="0"/>
        <w:ind w:left="0"/>
        <w:jc w:val="both"/>
      </w:pPr>
      <w:r>
        <w:rPr>
          <w:rFonts w:ascii="Times New Roman"/>
          <w:b w:val="false"/>
          <w:i w:val="false"/>
          <w:color w:val="000000"/>
          <w:sz w:val="28"/>
        </w:rPr>
        <w:t>
      383) мерзімдік тексерулер жүргізу жоспарын тексерулер жүргізілетін жылдың алдындағы жылдың 1 желтоқсанынан кешіктірмей бекіту;</w:t>
      </w:r>
    </w:p>
    <w:bookmarkEnd w:id="450"/>
    <w:bookmarkStart w:name="z465" w:id="451"/>
    <w:p>
      <w:pPr>
        <w:spacing w:after="0"/>
        <w:ind w:left="0"/>
        <w:jc w:val="both"/>
      </w:pPr>
      <w:r>
        <w:rPr>
          <w:rFonts w:ascii="Times New Roman"/>
          <w:b w:val="false"/>
          <w:i w:val="false"/>
          <w:color w:val="000000"/>
          <w:sz w:val="28"/>
        </w:rPr>
        <w:t>
      384)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 және бекіту;</w:t>
      </w:r>
    </w:p>
    <w:bookmarkEnd w:id="451"/>
    <w:bookmarkStart w:name="z466" w:id="452"/>
    <w:p>
      <w:pPr>
        <w:spacing w:after="0"/>
        <w:ind w:left="0"/>
        <w:jc w:val="both"/>
      </w:pPr>
      <w:r>
        <w:rPr>
          <w:rFonts w:ascii="Times New Roman"/>
          <w:b w:val="false"/>
          <w:i w:val="false"/>
          <w:color w:val="000000"/>
          <w:sz w:val="28"/>
        </w:rPr>
        <w:t>
      385) ақпараттық-коммуникациялық инфрақұрылымның аса маңызды объектілерінің тізбесін әзірлеу және бекіту;</w:t>
      </w:r>
    </w:p>
    <w:bookmarkEnd w:id="452"/>
    <w:bookmarkStart w:name="z467" w:id="453"/>
    <w:p>
      <w:pPr>
        <w:spacing w:after="0"/>
        <w:ind w:left="0"/>
        <w:jc w:val="both"/>
      </w:pPr>
      <w:r>
        <w:rPr>
          <w:rFonts w:ascii="Times New Roman"/>
          <w:b w:val="false"/>
          <w:i w:val="false"/>
          <w:color w:val="000000"/>
          <w:sz w:val="28"/>
        </w:rPr>
        <w:t>
      386) мемлекеттік құпияларды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453"/>
    <w:bookmarkStart w:name="z468" w:id="454"/>
    <w:p>
      <w:pPr>
        <w:spacing w:after="0"/>
        <w:ind w:left="0"/>
        <w:jc w:val="both"/>
      </w:pPr>
      <w:r>
        <w:rPr>
          <w:rFonts w:ascii="Times New Roman"/>
          <w:b w:val="false"/>
          <w:i w:val="false"/>
          <w:color w:val="000000"/>
          <w:sz w:val="28"/>
        </w:rPr>
        <w:t>
      387) ақпараттық-коммуникациялық технологиялар және ақпараттық қауіпсіздікті қамтамасыз ету саласындағы бірыңғай талаптарды әзірлеу;</w:t>
      </w:r>
    </w:p>
    <w:bookmarkEnd w:id="454"/>
    <w:bookmarkStart w:name="z469" w:id="455"/>
    <w:p>
      <w:pPr>
        <w:spacing w:after="0"/>
        <w:ind w:left="0"/>
        <w:jc w:val="both"/>
      </w:pPr>
      <w:r>
        <w:rPr>
          <w:rFonts w:ascii="Times New Roman"/>
          <w:b w:val="false"/>
          <w:i w:val="false"/>
          <w:color w:val="000000"/>
          <w:sz w:val="28"/>
        </w:rPr>
        <w:t>
      388) ақпараттандыру саласындағы мемлекеттік бақылауды жүзеге асыру;</w:t>
      </w:r>
    </w:p>
    <w:bookmarkEnd w:id="455"/>
    <w:bookmarkStart w:name="z470" w:id="456"/>
    <w:p>
      <w:pPr>
        <w:spacing w:after="0"/>
        <w:ind w:left="0"/>
        <w:jc w:val="both"/>
      </w:pPr>
      <w:r>
        <w:rPr>
          <w:rFonts w:ascii="Times New Roman"/>
          <w:b w:val="false"/>
          <w:i w:val="false"/>
          <w:color w:val="000000"/>
          <w:sz w:val="28"/>
        </w:rPr>
        <w:t>
      389) Қазақстан Республикасының ақпараттық қауіпсіздікті қамтамасыз ету саласындағы заңнамасы талаптарының бұзылғаны анықталған кезде орындау үшін ұйғарымдар беру;</w:t>
      </w:r>
    </w:p>
    <w:bookmarkEnd w:id="456"/>
    <w:bookmarkStart w:name="z471" w:id="457"/>
    <w:p>
      <w:pPr>
        <w:spacing w:after="0"/>
        <w:ind w:left="0"/>
        <w:jc w:val="both"/>
      </w:pPr>
      <w:r>
        <w:rPr>
          <w:rFonts w:ascii="Times New Roman"/>
          <w:b w:val="false"/>
          <w:i w:val="false"/>
          <w:color w:val="000000"/>
          <w:sz w:val="28"/>
        </w:rPr>
        <w:t>
      390) Ақпараттық қауіпсіздіктің оқыс оқиғаларына ден қоюдың дағдарысқа қарсы ұлттық жоспарын әзірлеу;</w:t>
      </w:r>
    </w:p>
    <w:bookmarkEnd w:id="457"/>
    <w:bookmarkStart w:name="z472" w:id="458"/>
    <w:p>
      <w:pPr>
        <w:spacing w:after="0"/>
        <w:ind w:left="0"/>
        <w:jc w:val="both"/>
      </w:pPr>
      <w:r>
        <w:rPr>
          <w:rFonts w:ascii="Times New Roman"/>
          <w:b w:val="false"/>
          <w:i w:val="false"/>
          <w:color w:val="000000"/>
          <w:sz w:val="28"/>
        </w:rPr>
        <w:t>
      391)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беру,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тапсырмалардың ақпараттық қауіпсіздік талаптарына сәйкестігін келісу;</w:t>
      </w:r>
    </w:p>
    <w:bookmarkEnd w:id="458"/>
    <w:bookmarkStart w:name="z473" w:id="459"/>
    <w:p>
      <w:pPr>
        <w:spacing w:after="0"/>
        <w:ind w:left="0"/>
        <w:jc w:val="both"/>
      </w:pPr>
      <w:r>
        <w:rPr>
          <w:rFonts w:ascii="Times New Roman"/>
          <w:b w:val="false"/>
          <w:i w:val="false"/>
          <w:color w:val="000000"/>
          <w:sz w:val="28"/>
        </w:rPr>
        <w:t>
      392)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ұйымдастыру;</w:t>
      </w:r>
    </w:p>
    <w:bookmarkEnd w:id="459"/>
    <w:bookmarkStart w:name="z474" w:id="460"/>
    <w:p>
      <w:pPr>
        <w:spacing w:after="0"/>
        <w:ind w:left="0"/>
        <w:jc w:val="both"/>
      </w:pPr>
      <w:r>
        <w:rPr>
          <w:rFonts w:ascii="Times New Roman"/>
          <w:b w:val="false"/>
          <w:i w:val="false"/>
          <w:color w:val="000000"/>
          <w:sz w:val="28"/>
        </w:rPr>
        <w:t>
      393) құзыреті шегінде табиғи монополиялар салаларында реттеу мен бақылауды жүзеге асыру;</w:t>
      </w:r>
    </w:p>
    <w:bookmarkEnd w:id="460"/>
    <w:bookmarkStart w:name="z475" w:id="461"/>
    <w:p>
      <w:pPr>
        <w:spacing w:after="0"/>
        <w:ind w:left="0"/>
        <w:jc w:val="both"/>
      </w:pPr>
      <w:r>
        <w:rPr>
          <w:rFonts w:ascii="Times New Roman"/>
          <w:b w:val="false"/>
          <w:i w:val="false"/>
          <w:color w:val="000000"/>
          <w:sz w:val="28"/>
        </w:rPr>
        <w:t>
      394)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bookmarkEnd w:id="461"/>
    <w:bookmarkStart w:name="z476" w:id="462"/>
    <w:p>
      <w:pPr>
        <w:spacing w:after="0"/>
        <w:ind w:left="0"/>
        <w:jc w:val="both"/>
      </w:pPr>
      <w:r>
        <w:rPr>
          <w:rFonts w:ascii="Times New Roman"/>
          <w:b w:val="false"/>
          <w:i w:val="false"/>
          <w:color w:val="000000"/>
          <w:sz w:val="28"/>
        </w:rPr>
        <w:t>
      395) радиожиілік спектрін бөліп беру және пайдалану мәселелері, радиоэлектрондық құралдар мен жоғары жиiлiктi құрылғыларды пайдалану жөнiндегi нормативтiк құқықтық актiлердi өз құзыреті шегінде әзірлеу;</w:t>
      </w:r>
    </w:p>
    <w:bookmarkEnd w:id="462"/>
    <w:bookmarkStart w:name="z477" w:id="463"/>
    <w:p>
      <w:pPr>
        <w:spacing w:after="0"/>
        <w:ind w:left="0"/>
        <w:jc w:val="both"/>
      </w:pPr>
      <w:r>
        <w:rPr>
          <w:rFonts w:ascii="Times New Roman"/>
          <w:b w:val="false"/>
          <w:i w:val="false"/>
          <w:color w:val="000000"/>
          <w:sz w:val="28"/>
        </w:rPr>
        <w:t>
      396)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463"/>
    <w:bookmarkStart w:name="z478" w:id="464"/>
    <w:p>
      <w:pPr>
        <w:spacing w:after="0"/>
        <w:ind w:left="0"/>
        <w:jc w:val="both"/>
      </w:pPr>
      <w:r>
        <w:rPr>
          <w:rFonts w:ascii="Times New Roman"/>
          <w:b w:val="false"/>
          <w:i w:val="false"/>
          <w:color w:val="000000"/>
          <w:sz w:val="28"/>
        </w:rPr>
        <w:t>
      397)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 беру;</w:t>
      </w:r>
    </w:p>
    <w:bookmarkEnd w:id="464"/>
    <w:bookmarkStart w:name="z479" w:id="465"/>
    <w:p>
      <w:pPr>
        <w:spacing w:after="0"/>
        <w:ind w:left="0"/>
        <w:jc w:val="both"/>
      </w:pPr>
      <w:r>
        <w:rPr>
          <w:rFonts w:ascii="Times New Roman"/>
          <w:b w:val="false"/>
          <w:i w:val="false"/>
          <w:color w:val="000000"/>
          <w:sz w:val="28"/>
        </w:rPr>
        <w:t>
      398)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bookmarkEnd w:id="465"/>
    <w:bookmarkStart w:name="z480" w:id="466"/>
    <w:p>
      <w:pPr>
        <w:spacing w:after="0"/>
        <w:ind w:left="0"/>
        <w:jc w:val="both"/>
      </w:pPr>
      <w:r>
        <w:rPr>
          <w:rFonts w:ascii="Times New Roman"/>
          <w:b w:val="false"/>
          <w:i w:val="false"/>
          <w:color w:val="000000"/>
          <w:sz w:val="28"/>
        </w:rPr>
        <w:t>
      399)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466"/>
    <w:bookmarkStart w:name="z481" w:id="467"/>
    <w:p>
      <w:pPr>
        <w:spacing w:after="0"/>
        <w:ind w:left="0"/>
        <w:jc w:val="both"/>
      </w:pPr>
      <w:r>
        <w:rPr>
          <w:rFonts w:ascii="Times New Roman"/>
          <w:b w:val="false"/>
          <w:i w:val="false"/>
          <w:color w:val="000000"/>
          <w:sz w:val="28"/>
        </w:rPr>
        <w:t>
      400) азаматтық мақсаттағы иелікке берілген радиожиiлiктер белдеулерiнің электрондық дерекқорын жүргізу;</w:t>
      </w:r>
    </w:p>
    <w:bookmarkEnd w:id="467"/>
    <w:bookmarkStart w:name="z482" w:id="468"/>
    <w:p>
      <w:pPr>
        <w:spacing w:after="0"/>
        <w:ind w:left="0"/>
        <w:jc w:val="both"/>
      </w:pPr>
      <w:r>
        <w:rPr>
          <w:rFonts w:ascii="Times New Roman"/>
          <w:b w:val="false"/>
          <w:i w:val="false"/>
          <w:color w:val="000000"/>
          <w:sz w:val="28"/>
        </w:rPr>
        <w:t>
      401) нөмірлеудің бөлінген және резервтік ресурстарының тізілімін жүргізу;</w:t>
      </w:r>
    </w:p>
    <w:bookmarkEnd w:id="468"/>
    <w:bookmarkStart w:name="z483" w:id="469"/>
    <w:p>
      <w:pPr>
        <w:spacing w:after="0"/>
        <w:ind w:left="0"/>
        <w:jc w:val="both"/>
      </w:pPr>
      <w:r>
        <w:rPr>
          <w:rFonts w:ascii="Times New Roman"/>
          <w:b w:val="false"/>
          <w:i w:val="false"/>
          <w:color w:val="000000"/>
          <w:sz w:val="28"/>
        </w:rPr>
        <w:t>
      402) жиіліктер белдеулерін, радиожиіліктерді (радиожиілік арналарын) иелікке беруді жүзеге асыру;</w:t>
      </w:r>
    </w:p>
    <w:bookmarkEnd w:id="469"/>
    <w:bookmarkStart w:name="z484" w:id="470"/>
    <w:p>
      <w:pPr>
        <w:spacing w:after="0"/>
        <w:ind w:left="0"/>
        <w:jc w:val="both"/>
      </w:pPr>
      <w:r>
        <w:rPr>
          <w:rFonts w:ascii="Times New Roman"/>
          <w:b w:val="false"/>
          <w:i w:val="false"/>
          <w:color w:val="000000"/>
          <w:sz w:val="28"/>
        </w:rPr>
        <w:t>
      403) конкурс (немесе аукцион) өткізу арқылы бөліп беру үшін радиожиілік органдары айқындаған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470"/>
    <w:bookmarkStart w:name="z485" w:id="471"/>
    <w:p>
      <w:pPr>
        <w:spacing w:after="0"/>
        <w:ind w:left="0"/>
        <w:jc w:val="both"/>
      </w:pPr>
      <w:r>
        <w:rPr>
          <w:rFonts w:ascii="Times New Roman"/>
          <w:b w:val="false"/>
          <w:i w:val="false"/>
          <w:color w:val="000000"/>
          <w:sz w:val="28"/>
        </w:rPr>
        <w:t>
      404) Қазақстан Республикасындағы электромагниттік жағдайды көрсететін радиожиілік спектрінің республикалық дерекқорын жүргізу;</w:t>
      </w:r>
    </w:p>
    <w:bookmarkEnd w:id="471"/>
    <w:bookmarkStart w:name="z486" w:id="472"/>
    <w:p>
      <w:pPr>
        <w:spacing w:after="0"/>
        <w:ind w:left="0"/>
        <w:jc w:val="both"/>
      </w:pPr>
      <w:r>
        <w:rPr>
          <w:rFonts w:ascii="Times New Roman"/>
          <w:b w:val="false"/>
          <w:i w:val="false"/>
          <w:color w:val="000000"/>
          <w:sz w:val="28"/>
        </w:rPr>
        <w:t>
      405)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472"/>
    <w:bookmarkStart w:name="z487" w:id="473"/>
    <w:p>
      <w:pPr>
        <w:spacing w:after="0"/>
        <w:ind w:left="0"/>
        <w:jc w:val="both"/>
      </w:pPr>
      <w:r>
        <w:rPr>
          <w:rFonts w:ascii="Times New Roman"/>
          <w:b w:val="false"/>
          <w:i w:val="false"/>
          <w:color w:val="000000"/>
          <w:sz w:val="28"/>
        </w:rPr>
        <w:t>
      406) азаматтық мақсаттағы, оның ішінде басқа тауарлардың құрамына кіріктірілген не кіретін радиоэлектрондық құралдар мен жоғары жиілікті құрылғылардың импортына лицензиялар беру;</w:t>
      </w:r>
    </w:p>
    <w:bookmarkEnd w:id="473"/>
    <w:bookmarkStart w:name="z488" w:id="474"/>
    <w:p>
      <w:pPr>
        <w:spacing w:after="0"/>
        <w:ind w:left="0"/>
        <w:jc w:val="both"/>
      </w:pPr>
      <w:r>
        <w:rPr>
          <w:rFonts w:ascii="Times New Roman"/>
          <w:b w:val="false"/>
          <w:i w:val="false"/>
          <w:color w:val="000000"/>
          <w:sz w:val="28"/>
        </w:rPr>
        <w:t>
      407) ұлттық ресурстардың және байланыс операторларының тізілімдерін жүргізу;</w:t>
      </w:r>
    </w:p>
    <w:bookmarkEnd w:id="474"/>
    <w:bookmarkStart w:name="z489" w:id="475"/>
    <w:p>
      <w:pPr>
        <w:spacing w:after="0"/>
        <w:ind w:left="0"/>
        <w:jc w:val="both"/>
      </w:pPr>
      <w:r>
        <w:rPr>
          <w:rFonts w:ascii="Times New Roman"/>
          <w:b w:val="false"/>
          <w:i w:val="false"/>
          <w:color w:val="000000"/>
          <w:sz w:val="28"/>
        </w:rPr>
        <w:t>
      408)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475"/>
    <w:bookmarkStart w:name="z490" w:id="476"/>
    <w:p>
      <w:pPr>
        <w:spacing w:after="0"/>
        <w:ind w:left="0"/>
        <w:jc w:val="both"/>
      </w:pPr>
      <w:r>
        <w:rPr>
          <w:rFonts w:ascii="Times New Roman"/>
          <w:b w:val="false"/>
          <w:i w:val="false"/>
          <w:color w:val="000000"/>
          <w:sz w:val="28"/>
        </w:rPr>
        <w:t>
      409)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476"/>
    <w:bookmarkStart w:name="z491" w:id="477"/>
    <w:p>
      <w:pPr>
        <w:spacing w:after="0"/>
        <w:ind w:left="0"/>
        <w:jc w:val="both"/>
      </w:pPr>
      <w:r>
        <w:rPr>
          <w:rFonts w:ascii="Times New Roman"/>
          <w:b w:val="false"/>
          <w:i w:val="false"/>
          <w:color w:val="000000"/>
          <w:sz w:val="28"/>
        </w:rPr>
        <w:t>
      410) бөлінетін жиілік белдеулерінің, радиожиіліктердің (радиожиілік арналарын) техникалық сараптамасы жөніндегі жұмыстарды ұйымдастыру;</w:t>
      </w:r>
    </w:p>
    <w:bookmarkEnd w:id="477"/>
    <w:bookmarkStart w:name="z492" w:id="478"/>
    <w:p>
      <w:pPr>
        <w:spacing w:after="0"/>
        <w:ind w:left="0"/>
        <w:jc w:val="both"/>
      </w:pPr>
      <w:r>
        <w:rPr>
          <w:rFonts w:ascii="Times New Roman"/>
          <w:b w:val="false"/>
          <w:i w:val="false"/>
          <w:color w:val="000000"/>
          <w:sz w:val="28"/>
        </w:rPr>
        <w:t>
      411)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478"/>
    <w:bookmarkStart w:name="z493" w:id="479"/>
    <w:p>
      <w:pPr>
        <w:spacing w:after="0"/>
        <w:ind w:left="0"/>
        <w:jc w:val="both"/>
      </w:pPr>
      <w:r>
        <w:rPr>
          <w:rFonts w:ascii="Times New Roman"/>
          <w:b w:val="false"/>
          <w:i w:val="false"/>
          <w:color w:val="000000"/>
          <w:sz w:val="28"/>
        </w:rPr>
        <w:t>
      412) радиожиiлiк спектрiн пайдалана отырып, байланыс саласындағы қызметтердi көрсету жөнiндегi кәсiпкерлiк қызметтi жүзеге асырғаны үшiн біржолғы төлемақы мөлшерлерiн айқындау қағидаларын бекіту;</w:t>
      </w:r>
    </w:p>
    <w:bookmarkEnd w:id="479"/>
    <w:bookmarkStart w:name="z494" w:id="480"/>
    <w:p>
      <w:pPr>
        <w:spacing w:after="0"/>
        <w:ind w:left="0"/>
        <w:jc w:val="both"/>
      </w:pPr>
      <w:r>
        <w:rPr>
          <w:rFonts w:ascii="Times New Roman"/>
          <w:b w:val="false"/>
          <w:i w:val="false"/>
          <w:color w:val="000000"/>
          <w:sz w:val="28"/>
        </w:rPr>
        <w:t>
      413) Қазақстан Республикасының байланыс саласындағы заңнамасы талаптарының бұзылғаны анықталған кезде нұсқамалар жіберу;</w:t>
      </w:r>
    </w:p>
    <w:bookmarkEnd w:id="480"/>
    <w:bookmarkStart w:name="z495" w:id="481"/>
    <w:p>
      <w:pPr>
        <w:spacing w:after="0"/>
        <w:ind w:left="0"/>
        <w:jc w:val="both"/>
      </w:pPr>
      <w:r>
        <w:rPr>
          <w:rFonts w:ascii="Times New Roman"/>
          <w:b w:val="false"/>
          <w:i w:val="false"/>
          <w:color w:val="000000"/>
          <w:sz w:val="28"/>
        </w:rPr>
        <w:t>
      414) байланыс операторлары көрсететін байланыс қызметтерінің сапасын бақылауды жүзеге асыру;</w:t>
      </w:r>
    </w:p>
    <w:bookmarkEnd w:id="481"/>
    <w:bookmarkStart w:name="z496" w:id="482"/>
    <w:p>
      <w:pPr>
        <w:spacing w:after="0"/>
        <w:ind w:left="0"/>
        <w:jc w:val="both"/>
      </w:pPr>
      <w:r>
        <w:rPr>
          <w:rFonts w:ascii="Times New Roman"/>
          <w:b w:val="false"/>
          <w:i w:val="false"/>
          <w:color w:val="000000"/>
          <w:sz w:val="28"/>
        </w:rPr>
        <w:t>
      415) Халықаралық электр байланыс одағының радиобайланыс регламентіне сәйкес радиожиіліктерді халықаралық үйлестіру жөніндегі іс-шараларды орындау;</w:t>
      </w:r>
    </w:p>
    <w:bookmarkEnd w:id="482"/>
    <w:bookmarkStart w:name="z497" w:id="483"/>
    <w:p>
      <w:pPr>
        <w:spacing w:after="0"/>
        <w:ind w:left="0"/>
        <w:jc w:val="both"/>
      </w:pPr>
      <w:r>
        <w:rPr>
          <w:rFonts w:ascii="Times New Roman"/>
          <w:b w:val="false"/>
          <w:i w:val="false"/>
          <w:color w:val="000000"/>
          <w:sz w:val="28"/>
        </w:rPr>
        <w:t>
      416) байланыс саласындағы мемлекеттік монополия субъектілері өндіретін және өткізетін көрсетілетін қызметтерге бағаларды реттеу;</w:t>
      </w:r>
    </w:p>
    <w:bookmarkEnd w:id="483"/>
    <w:bookmarkStart w:name="z498" w:id="484"/>
    <w:p>
      <w:pPr>
        <w:spacing w:after="0"/>
        <w:ind w:left="0"/>
        <w:jc w:val="both"/>
      </w:pPr>
      <w:r>
        <w:rPr>
          <w:rFonts w:ascii="Times New Roman"/>
          <w:b w:val="false"/>
          <w:i w:val="false"/>
          <w:color w:val="000000"/>
          <w:sz w:val="28"/>
        </w:rPr>
        <w:t>
      417) ауылдық елді мекендерде көрсетілетін, субсидияланатын байланыстың әмбебап қызметтеріне бағалардың шекті деңгейін реттеу;</w:t>
      </w:r>
    </w:p>
    <w:bookmarkEnd w:id="484"/>
    <w:bookmarkStart w:name="z499" w:id="485"/>
    <w:p>
      <w:pPr>
        <w:spacing w:after="0"/>
        <w:ind w:left="0"/>
        <w:jc w:val="both"/>
      </w:pPr>
      <w:r>
        <w:rPr>
          <w:rFonts w:ascii="Times New Roman"/>
          <w:b w:val="false"/>
          <w:i w:val="false"/>
          <w:color w:val="000000"/>
          <w:sz w:val="28"/>
        </w:rPr>
        <w:t>
      418)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байланыстың мұқтаждығын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мұқтаждығы үшін байланыс желілері мен арналарын, кабельдік кәріздегі арналарды және техникалық құралдарды орналастыру үшін қажетті алаңдарды беру бағаларын (тарифтерін) реттеу;</w:t>
      </w:r>
    </w:p>
    <w:bookmarkEnd w:id="485"/>
    <w:bookmarkStart w:name="z500" w:id="486"/>
    <w:p>
      <w:pPr>
        <w:spacing w:after="0"/>
        <w:ind w:left="0"/>
        <w:jc w:val="both"/>
      </w:pPr>
      <w:r>
        <w:rPr>
          <w:rFonts w:ascii="Times New Roman"/>
          <w:b w:val="false"/>
          <w:i w:val="false"/>
          <w:color w:val="000000"/>
          <w:sz w:val="28"/>
        </w:rPr>
        <w:t>
      419)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бекіту;</w:t>
      </w:r>
    </w:p>
    <w:bookmarkEnd w:id="486"/>
    <w:bookmarkStart w:name="z501" w:id="487"/>
    <w:p>
      <w:pPr>
        <w:spacing w:after="0"/>
        <w:ind w:left="0"/>
        <w:jc w:val="both"/>
      </w:pPr>
      <w:r>
        <w:rPr>
          <w:rFonts w:ascii="Times New Roman"/>
          <w:b w:val="false"/>
          <w:i w:val="false"/>
          <w:color w:val="000000"/>
          <w:sz w:val="28"/>
        </w:rPr>
        <w:t>
      420)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487"/>
    <w:bookmarkStart w:name="z502" w:id="488"/>
    <w:p>
      <w:pPr>
        <w:spacing w:after="0"/>
        <w:ind w:left="0"/>
        <w:jc w:val="both"/>
      </w:pPr>
      <w:r>
        <w:rPr>
          <w:rFonts w:ascii="Times New Roman"/>
          <w:b w:val="false"/>
          <w:i w:val="false"/>
          <w:color w:val="000000"/>
          <w:sz w:val="28"/>
        </w:rPr>
        <w:t>
      421) Ұлттық пошта операторының пошта байланысының көрсетілетін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488"/>
    <w:bookmarkStart w:name="z503" w:id="489"/>
    <w:p>
      <w:pPr>
        <w:spacing w:after="0"/>
        <w:ind w:left="0"/>
        <w:jc w:val="both"/>
      </w:pPr>
      <w:r>
        <w:rPr>
          <w:rFonts w:ascii="Times New Roman"/>
          <w:b w:val="false"/>
          <w:i w:val="false"/>
          <w:color w:val="000000"/>
          <w:sz w:val="28"/>
        </w:rPr>
        <w:t>
      422) Қазақстан Республикасының пошта байланысының көрсетілетін қызметтерін ұсыну жөніндегі заңнамасының сақталуын бақылауды жүзеге асыру;</w:t>
      </w:r>
    </w:p>
    <w:bookmarkEnd w:id="489"/>
    <w:bookmarkStart w:name="z504" w:id="490"/>
    <w:p>
      <w:pPr>
        <w:spacing w:after="0"/>
        <w:ind w:left="0"/>
        <w:jc w:val="both"/>
      </w:pPr>
      <w:r>
        <w:rPr>
          <w:rFonts w:ascii="Times New Roman"/>
          <w:b w:val="false"/>
          <w:i w:val="false"/>
          <w:color w:val="000000"/>
          <w:sz w:val="28"/>
        </w:rPr>
        <w:t>
      423)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490"/>
    <w:bookmarkStart w:name="z505" w:id="491"/>
    <w:p>
      <w:pPr>
        <w:spacing w:after="0"/>
        <w:ind w:left="0"/>
        <w:jc w:val="both"/>
      </w:pPr>
      <w:r>
        <w:rPr>
          <w:rFonts w:ascii="Times New Roman"/>
          <w:b w:val="false"/>
          <w:i w:val="false"/>
          <w:color w:val="000000"/>
          <w:sz w:val="28"/>
        </w:rPr>
        <w:t>
      424) Қазақстан Республикасының электрондық құжат және электрондық цифрлық қолтаңба туралы заңнамасының сақталуын мемлекеттік бақылауды жүзеге асыру;</w:t>
      </w:r>
    </w:p>
    <w:bookmarkEnd w:id="491"/>
    <w:bookmarkStart w:name="z506" w:id="492"/>
    <w:p>
      <w:pPr>
        <w:spacing w:after="0"/>
        <w:ind w:left="0"/>
        <w:jc w:val="both"/>
      </w:pPr>
      <w:r>
        <w:rPr>
          <w:rFonts w:ascii="Times New Roman"/>
          <w:b w:val="false"/>
          <w:i w:val="false"/>
          <w:color w:val="000000"/>
          <w:sz w:val="28"/>
        </w:rPr>
        <w:t>
      425) жеке және заңды тұлғалардың жолданымдарын қабылдау және өңдеу бойынша ақпараттық жүйені сүйемелдеуді ұйымдастыру;</w:t>
      </w:r>
    </w:p>
    <w:bookmarkEnd w:id="492"/>
    <w:bookmarkStart w:name="z507" w:id="493"/>
    <w:p>
      <w:pPr>
        <w:spacing w:after="0"/>
        <w:ind w:left="0"/>
        <w:jc w:val="both"/>
      </w:pPr>
      <w:r>
        <w:rPr>
          <w:rFonts w:ascii="Times New Roman"/>
          <w:b w:val="false"/>
          <w:i w:val="false"/>
          <w:color w:val="000000"/>
          <w:sz w:val="28"/>
        </w:rPr>
        <w:t>
      426) Министрлікке және оның ведомстволарына, сондай-ақ ведомстволық бағынысты ұйымдарға жолданған, жеке және заңды тұлғалардың жолданымдарында, сұрау салуларында, ұсыныстарында, үн қосулар мен хабарларында көтерілетін жүйелі мәселелерді қарау, талдау, мониторингілеу және айқындау;</w:t>
      </w:r>
    </w:p>
    <w:bookmarkEnd w:id="493"/>
    <w:bookmarkStart w:name="z508" w:id="494"/>
    <w:p>
      <w:pPr>
        <w:spacing w:after="0"/>
        <w:ind w:left="0"/>
        <w:jc w:val="both"/>
      </w:pPr>
      <w:r>
        <w:rPr>
          <w:rFonts w:ascii="Times New Roman"/>
          <w:b w:val="false"/>
          <w:i w:val="false"/>
          <w:color w:val="000000"/>
          <w:sz w:val="28"/>
        </w:rPr>
        <w:t>
      427) мемлекеттік органдардың ақпараттық-коммуникациялық технологияларды қолдану жөніндегі қызметінің тиімділігін бағалауды жүргізу;</w:t>
      </w:r>
    </w:p>
    <w:bookmarkEnd w:id="494"/>
    <w:bookmarkStart w:name="z509" w:id="495"/>
    <w:p>
      <w:pPr>
        <w:spacing w:after="0"/>
        <w:ind w:left="0"/>
        <w:jc w:val="both"/>
      </w:pPr>
      <w:r>
        <w:rPr>
          <w:rFonts w:ascii="Times New Roman"/>
          <w:b w:val="false"/>
          <w:i w:val="false"/>
          <w:color w:val="000000"/>
          <w:sz w:val="28"/>
        </w:rPr>
        <w:t>
      428) Қазақстан Республикасының ақпараттандыру туралы заңнамасының талаптары бұзылғаны анықталған кезде ұйғарымдар беру;</w:t>
      </w:r>
    </w:p>
    <w:bookmarkEnd w:id="495"/>
    <w:bookmarkStart w:name="z510" w:id="496"/>
    <w:p>
      <w:pPr>
        <w:spacing w:after="0"/>
        <w:ind w:left="0"/>
        <w:jc w:val="both"/>
      </w:pPr>
      <w:r>
        <w:rPr>
          <w:rFonts w:ascii="Times New Roman"/>
          <w:b w:val="false"/>
          <w:i w:val="false"/>
          <w:color w:val="000000"/>
          <w:sz w:val="28"/>
        </w:rPr>
        <w:t>
      429) ақпараттандыру саласындағы стандарттау және сәйкестікті растау жөніндегі жұмыстарға қатысу;</w:t>
      </w:r>
    </w:p>
    <w:bookmarkEnd w:id="496"/>
    <w:bookmarkStart w:name="z511" w:id="497"/>
    <w:p>
      <w:pPr>
        <w:spacing w:after="0"/>
        <w:ind w:left="0"/>
        <w:jc w:val="both"/>
      </w:pPr>
      <w:r>
        <w:rPr>
          <w:rFonts w:ascii="Times New Roman"/>
          <w:b w:val="false"/>
          <w:i w:val="false"/>
          <w:color w:val="000000"/>
          <w:sz w:val="28"/>
        </w:rPr>
        <w:t>
      430) "Рұқсаттар және хабарламалар туралы" Қазақстан Республикасы Заңының 3-бабы 2-тармағының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bookmarkEnd w:id="497"/>
    <w:bookmarkStart w:name="z512" w:id="498"/>
    <w:p>
      <w:pPr>
        <w:spacing w:after="0"/>
        <w:ind w:left="0"/>
        <w:jc w:val="both"/>
      </w:pPr>
      <w:r>
        <w:rPr>
          <w:rFonts w:ascii="Times New Roman"/>
          <w:b w:val="false"/>
          <w:i w:val="false"/>
          <w:color w:val="000000"/>
          <w:sz w:val="28"/>
        </w:rPr>
        <w:t>
      431)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498"/>
    <w:bookmarkStart w:name="z513" w:id="499"/>
    <w:p>
      <w:pPr>
        <w:spacing w:after="0"/>
        <w:ind w:left="0"/>
        <w:jc w:val="both"/>
      </w:pPr>
      <w:r>
        <w:rPr>
          <w:rFonts w:ascii="Times New Roman"/>
          <w:b w:val="false"/>
          <w:i w:val="false"/>
          <w:color w:val="000000"/>
          <w:sz w:val="28"/>
        </w:rPr>
        <w:t>
      432) геодезиялық және картографиялық қызмет субъектiлерiнiң қызметiн үйлестiру;</w:t>
      </w:r>
    </w:p>
    <w:bookmarkEnd w:id="499"/>
    <w:bookmarkStart w:name="z514" w:id="500"/>
    <w:p>
      <w:pPr>
        <w:spacing w:after="0"/>
        <w:ind w:left="0"/>
        <w:jc w:val="both"/>
      </w:pPr>
      <w:r>
        <w:rPr>
          <w:rFonts w:ascii="Times New Roman"/>
          <w:b w:val="false"/>
          <w:i w:val="false"/>
          <w:color w:val="000000"/>
          <w:sz w:val="28"/>
        </w:rPr>
        <w:t>
      433) геодезиялық пункттердi бұзуға немесе қайта салуға (орнын ауыстыруға) рұқсаттар беру;</w:t>
      </w:r>
    </w:p>
    <w:bookmarkEnd w:id="500"/>
    <w:bookmarkStart w:name="z515" w:id="501"/>
    <w:p>
      <w:pPr>
        <w:spacing w:after="0"/>
        <w:ind w:left="0"/>
        <w:jc w:val="both"/>
      </w:pPr>
      <w:r>
        <w:rPr>
          <w:rFonts w:ascii="Times New Roman"/>
          <w:b w:val="false"/>
          <w:i w:val="false"/>
          <w:color w:val="000000"/>
          <w:sz w:val="28"/>
        </w:rPr>
        <w:t>
      434) мемлекеттік мақсаттағы геодезиялық және картографиялық жұмыстарды орындауды ұйымдастыру;</w:t>
      </w:r>
    </w:p>
    <w:bookmarkEnd w:id="501"/>
    <w:bookmarkStart w:name="z516" w:id="502"/>
    <w:p>
      <w:pPr>
        <w:spacing w:after="0"/>
        <w:ind w:left="0"/>
        <w:jc w:val="both"/>
      </w:pPr>
      <w:r>
        <w:rPr>
          <w:rFonts w:ascii="Times New Roman"/>
          <w:b w:val="false"/>
          <w:i w:val="false"/>
          <w:color w:val="000000"/>
          <w:sz w:val="28"/>
        </w:rPr>
        <w:t>
      435) Қазақстан Республикасының өлшем бірлігін қамтамасыз ету туралы заңнамасына сәйкес геодезиялық өлшем құралдарының бiрлiгi мен дәлдiгiн қамтамасыз ету жөнiндегi қызметтi жүзеге асыру;</w:t>
      </w:r>
    </w:p>
    <w:bookmarkEnd w:id="502"/>
    <w:bookmarkStart w:name="z517" w:id="503"/>
    <w:p>
      <w:pPr>
        <w:spacing w:after="0"/>
        <w:ind w:left="0"/>
        <w:jc w:val="both"/>
      </w:pPr>
      <w:r>
        <w:rPr>
          <w:rFonts w:ascii="Times New Roman"/>
          <w:b w:val="false"/>
          <w:i w:val="false"/>
          <w:color w:val="000000"/>
          <w:sz w:val="28"/>
        </w:rPr>
        <w:t>
      436) Қазақстан Республикасындағы геодезиялық және картографиялық қызметті мемлекеттік бақылауды жүзеге асыру;</w:t>
      </w:r>
    </w:p>
    <w:bookmarkEnd w:id="503"/>
    <w:bookmarkStart w:name="z518" w:id="504"/>
    <w:p>
      <w:pPr>
        <w:spacing w:after="0"/>
        <w:ind w:left="0"/>
        <w:jc w:val="both"/>
      </w:pPr>
      <w:r>
        <w:rPr>
          <w:rFonts w:ascii="Times New Roman"/>
          <w:b w:val="false"/>
          <w:i w:val="false"/>
          <w:color w:val="000000"/>
          <w:sz w:val="28"/>
        </w:rPr>
        <w:t>
      437) геодезия, картография және кеңістіктік деректер саласындағы рұқсаттар мен хабарламалардың мемлекеттік электрондық тізілімін жүргізу;</w:t>
      </w:r>
    </w:p>
    <w:bookmarkEnd w:id="504"/>
    <w:bookmarkStart w:name="z519" w:id="505"/>
    <w:p>
      <w:pPr>
        <w:spacing w:after="0"/>
        <w:ind w:left="0"/>
        <w:jc w:val="both"/>
      </w:pPr>
      <w:r>
        <w:rPr>
          <w:rFonts w:ascii="Times New Roman"/>
          <w:b w:val="false"/>
          <w:i w:val="false"/>
          <w:color w:val="000000"/>
          <w:sz w:val="28"/>
        </w:rPr>
        <w:t>
      438) Қазақстан Республикасының Қорғаныс министрлiгiмен өзара келісілген жұмыс жоспарына сәйкес Қазақстан Республикасының қорғанысы мен ұлттық қауіпсіздігін қамтамасыз ету мүддесіндегі геодезиялық және картографиялық қызметті жүзеге асыру;</w:t>
      </w:r>
    </w:p>
    <w:bookmarkEnd w:id="505"/>
    <w:bookmarkStart w:name="z520" w:id="506"/>
    <w:p>
      <w:pPr>
        <w:spacing w:after="0"/>
        <w:ind w:left="0"/>
        <w:jc w:val="both"/>
      </w:pPr>
      <w:r>
        <w:rPr>
          <w:rFonts w:ascii="Times New Roman"/>
          <w:b w:val="false"/>
          <w:i w:val="false"/>
          <w:color w:val="000000"/>
          <w:sz w:val="28"/>
        </w:rPr>
        <w:t>
      439) мемлекеттік геодезиялық, нивелирлік және гравиметриялық желілерді жасау мен дамытуды ұйымдастыру;</w:t>
      </w:r>
    </w:p>
    <w:bookmarkEnd w:id="506"/>
    <w:bookmarkStart w:name="z521" w:id="507"/>
    <w:p>
      <w:pPr>
        <w:spacing w:after="0"/>
        <w:ind w:left="0"/>
        <w:jc w:val="both"/>
      </w:pPr>
      <w:r>
        <w:rPr>
          <w:rFonts w:ascii="Times New Roman"/>
          <w:b w:val="false"/>
          <w:i w:val="false"/>
          <w:color w:val="000000"/>
          <w:sz w:val="28"/>
        </w:rPr>
        <w:t>
      440) топографиялық карталар мен жоспарларды жасау және жаңартып отыру;</w:t>
      </w:r>
    </w:p>
    <w:bookmarkEnd w:id="507"/>
    <w:bookmarkStart w:name="z522" w:id="508"/>
    <w:p>
      <w:pPr>
        <w:spacing w:after="0"/>
        <w:ind w:left="0"/>
        <w:jc w:val="both"/>
      </w:pPr>
      <w:r>
        <w:rPr>
          <w:rFonts w:ascii="Times New Roman"/>
          <w:b w:val="false"/>
          <w:i w:val="false"/>
          <w:color w:val="000000"/>
          <w:sz w:val="28"/>
        </w:rPr>
        <w:t>
      441) Ұлттық кеңістіктік деректер инфрақұрылымын құру және дамыту;</w:t>
      </w:r>
    </w:p>
    <w:bookmarkEnd w:id="508"/>
    <w:bookmarkStart w:name="z523" w:id="509"/>
    <w:p>
      <w:pPr>
        <w:spacing w:after="0"/>
        <w:ind w:left="0"/>
        <w:jc w:val="both"/>
      </w:pPr>
      <w:r>
        <w:rPr>
          <w:rFonts w:ascii="Times New Roman"/>
          <w:b w:val="false"/>
          <w:i w:val="false"/>
          <w:color w:val="000000"/>
          <w:sz w:val="28"/>
        </w:rPr>
        <w:t>
      442) ғылыми-зерттеу, тәжірибелік-конструкторлық жұмыстарды жүргізу және қазіргі заманғы технологияларды ендіру;</w:t>
      </w:r>
    </w:p>
    <w:bookmarkEnd w:id="509"/>
    <w:bookmarkStart w:name="z524" w:id="510"/>
    <w:p>
      <w:pPr>
        <w:spacing w:after="0"/>
        <w:ind w:left="0"/>
        <w:jc w:val="both"/>
      </w:pPr>
      <w:r>
        <w:rPr>
          <w:rFonts w:ascii="Times New Roman"/>
          <w:b w:val="false"/>
          <w:i w:val="false"/>
          <w:color w:val="000000"/>
          <w:sz w:val="28"/>
        </w:rPr>
        <w:t>
      443) Ұлттық кеңістіктік деректер инфрақұрылымына кеңістіктік деректерді ұсыну қағидаларын әзірлеу;</w:t>
      </w:r>
    </w:p>
    <w:bookmarkEnd w:id="510"/>
    <w:bookmarkStart w:name="z525" w:id="511"/>
    <w:p>
      <w:pPr>
        <w:spacing w:after="0"/>
        <w:ind w:left="0"/>
        <w:jc w:val="both"/>
      </w:pPr>
      <w:r>
        <w:rPr>
          <w:rFonts w:ascii="Times New Roman"/>
          <w:b w:val="false"/>
          <w:i w:val="false"/>
          <w:color w:val="000000"/>
          <w:sz w:val="28"/>
        </w:rPr>
        <w:t>
      444) мемлекеттік есептеу жүйелері мен картографиялық проекцияларды әзірлеу;</w:t>
      </w:r>
    </w:p>
    <w:bookmarkEnd w:id="511"/>
    <w:bookmarkStart w:name="z526" w:id="512"/>
    <w:p>
      <w:pPr>
        <w:spacing w:after="0"/>
        <w:ind w:left="0"/>
        <w:jc w:val="both"/>
      </w:pPr>
      <w:r>
        <w:rPr>
          <w:rFonts w:ascii="Times New Roman"/>
          <w:b w:val="false"/>
          <w:i w:val="false"/>
          <w:color w:val="000000"/>
          <w:sz w:val="28"/>
        </w:rPr>
        <w:t>
      445) мемлекеттік органдар мен ұйымдарға электрондық құжат және электрондық цифрлық қолтаңба мәселелері бойынша практикалық және әдістемелік көмек көрсету;</w:t>
      </w:r>
    </w:p>
    <w:bookmarkEnd w:id="512"/>
    <w:bookmarkStart w:name="z527" w:id="513"/>
    <w:p>
      <w:pPr>
        <w:spacing w:after="0"/>
        <w:ind w:left="0"/>
        <w:jc w:val="both"/>
      </w:pPr>
      <w:r>
        <w:rPr>
          <w:rFonts w:ascii="Times New Roman"/>
          <w:b w:val="false"/>
          <w:i w:val="false"/>
          <w:color w:val="000000"/>
          <w:sz w:val="28"/>
        </w:rPr>
        <w:t>
      446)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үйлестіру;</w:t>
      </w:r>
    </w:p>
    <w:bookmarkEnd w:id="513"/>
    <w:bookmarkStart w:name="z528" w:id="514"/>
    <w:p>
      <w:pPr>
        <w:spacing w:after="0"/>
        <w:ind w:left="0"/>
        <w:jc w:val="both"/>
      </w:pPr>
      <w:r>
        <w:rPr>
          <w:rFonts w:ascii="Times New Roman"/>
          <w:b w:val="false"/>
          <w:i w:val="false"/>
          <w:color w:val="000000"/>
          <w:sz w:val="28"/>
        </w:rPr>
        <w:t>
      447) мемлекеттік басқаруды цифрлық трансформациялау қағидаларын бекіту;</w:t>
      </w:r>
    </w:p>
    <w:bookmarkEnd w:id="514"/>
    <w:bookmarkStart w:name="z529" w:id="515"/>
    <w:p>
      <w:pPr>
        <w:spacing w:after="0"/>
        <w:ind w:left="0"/>
        <w:jc w:val="both"/>
      </w:pPr>
      <w:r>
        <w:rPr>
          <w:rFonts w:ascii="Times New Roman"/>
          <w:b w:val="false"/>
          <w:i w:val="false"/>
          <w:color w:val="000000"/>
          <w:sz w:val="28"/>
        </w:rPr>
        <w:t>
      448) электрондық нысанда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bookmarkEnd w:id="515"/>
    <w:bookmarkStart w:name="z530" w:id="516"/>
    <w:p>
      <w:pPr>
        <w:spacing w:after="0"/>
        <w:ind w:left="0"/>
        <w:jc w:val="both"/>
      </w:pPr>
      <w:r>
        <w:rPr>
          <w:rFonts w:ascii="Times New Roman"/>
          <w:b w:val="false"/>
          <w:i w:val="false"/>
          <w:color w:val="000000"/>
          <w:sz w:val="28"/>
        </w:rPr>
        <w:t>
      449) құзыреті шегінде "Азаматтарға арналған үкімет" мемлекеттік корпорациясының қызметін тексеруді жүзеге асыру;</w:t>
      </w:r>
    </w:p>
    <w:bookmarkEnd w:id="516"/>
    <w:bookmarkStart w:name="z531" w:id="517"/>
    <w:p>
      <w:pPr>
        <w:spacing w:after="0"/>
        <w:ind w:left="0"/>
        <w:jc w:val="both"/>
      </w:pPr>
      <w:r>
        <w:rPr>
          <w:rFonts w:ascii="Times New Roman"/>
          <w:b w:val="false"/>
          <w:i w:val="false"/>
          <w:color w:val="000000"/>
          <w:sz w:val="28"/>
        </w:rPr>
        <w:t>
      450) "Азаматтарға арналған үкімет" мемлекеттік корпорациясының қызметін ұйымдастыруды және бақылауды жүзеге асыру;</w:t>
      </w:r>
    </w:p>
    <w:bookmarkEnd w:id="517"/>
    <w:bookmarkStart w:name="z532" w:id="518"/>
    <w:p>
      <w:pPr>
        <w:spacing w:after="0"/>
        <w:ind w:left="0"/>
        <w:jc w:val="both"/>
      </w:pPr>
      <w:r>
        <w:rPr>
          <w:rFonts w:ascii="Times New Roman"/>
          <w:b w:val="false"/>
          <w:i w:val="false"/>
          <w:color w:val="000000"/>
          <w:sz w:val="28"/>
        </w:rPr>
        <w:t>
      451) мемлекеттік қызметтер көрсету сапасын бағалау және бақылау жөніндегі уәкілетті органмен келісу бойынша әріптестік келісім жасасу үшін кәсіпкерлік субъектілеріне қойылатын талаптарды әзірлеу және бекіту;</w:t>
      </w:r>
    </w:p>
    <w:bookmarkEnd w:id="518"/>
    <w:bookmarkStart w:name="z533" w:id="519"/>
    <w:p>
      <w:pPr>
        <w:spacing w:after="0"/>
        <w:ind w:left="0"/>
        <w:jc w:val="both"/>
      </w:pPr>
      <w:r>
        <w:rPr>
          <w:rFonts w:ascii="Times New Roman"/>
          <w:b w:val="false"/>
          <w:i w:val="false"/>
          <w:color w:val="000000"/>
          <w:sz w:val="28"/>
        </w:rPr>
        <w:t>
      452) әріптестік келісім жасасу үшін кәсіпкерлік субъектілерін іріктеу қағидаларын әзірлеу және бекіту;</w:t>
      </w:r>
    </w:p>
    <w:bookmarkEnd w:id="519"/>
    <w:bookmarkStart w:name="z534" w:id="520"/>
    <w:p>
      <w:pPr>
        <w:spacing w:after="0"/>
        <w:ind w:left="0"/>
        <w:jc w:val="both"/>
      </w:pPr>
      <w:r>
        <w:rPr>
          <w:rFonts w:ascii="Times New Roman"/>
          <w:b w:val="false"/>
          <w:i w:val="false"/>
          <w:color w:val="000000"/>
          <w:sz w:val="28"/>
        </w:rPr>
        <w:t>
      453) әріптестік келісім жасасу үшін кәсіпкерлік субъектілерін іріктеуді жүргізу;</w:t>
      </w:r>
    </w:p>
    <w:bookmarkEnd w:id="520"/>
    <w:bookmarkStart w:name="z535" w:id="521"/>
    <w:p>
      <w:pPr>
        <w:spacing w:after="0"/>
        <w:ind w:left="0"/>
        <w:jc w:val="both"/>
      </w:pPr>
      <w:r>
        <w:rPr>
          <w:rFonts w:ascii="Times New Roman"/>
          <w:b w:val="false"/>
          <w:i w:val="false"/>
          <w:color w:val="000000"/>
          <w:sz w:val="28"/>
        </w:rPr>
        <w:t>
      454) жасырын мемлекеттік көрсетілетін қызметтерді анықтау және оларды мемлекеттік көрсетілетін қызметтердің тізіліміне енгізу тәртібін айқындау;</w:t>
      </w:r>
    </w:p>
    <w:bookmarkEnd w:id="521"/>
    <w:bookmarkStart w:name="z536" w:id="522"/>
    <w:p>
      <w:pPr>
        <w:spacing w:after="0"/>
        <w:ind w:left="0"/>
        <w:jc w:val="both"/>
      </w:pPr>
      <w:r>
        <w:rPr>
          <w:rFonts w:ascii="Times New Roman"/>
          <w:b w:val="false"/>
          <w:i w:val="false"/>
          <w:color w:val="000000"/>
          <w:sz w:val="28"/>
        </w:rPr>
        <w:t>
      455)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жүзеге асыру;</w:t>
      </w:r>
    </w:p>
    <w:bookmarkEnd w:id="522"/>
    <w:bookmarkStart w:name="z537" w:id="523"/>
    <w:p>
      <w:pPr>
        <w:spacing w:after="0"/>
        <w:ind w:left="0"/>
        <w:jc w:val="both"/>
      </w:pPr>
      <w:r>
        <w:rPr>
          <w:rFonts w:ascii="Times New Roman"/>
          <w:b w:val="false"/>
          <w:i w:val="false"/>
          <w:color w:val="000000"/>
          <w:sz w:val="28"/>
        </w:rPr>
        <w:t>
      456) үлгілік әріптестік келісімді әзірлеу және бекіту;</w:t>
      </w:r>
    </w:p>
    <w:bookmarkEnd w:id="523"/>
    <w:bookmarkStart w:name="z538" w:id="524"/>
    <w:p>
      <w:pPr>
        <w:spacing w:after="0"/>
        <w:ind w:left="0"/>
        <w:jc w:val="both"/>
      </w:pPr>
      <w:r>
        <w:rPr>
          <w:rFonts w:ascii="Times New Roman"/>
          <w:b w:val="false"/>
          <w:i w:val="false"/>
          <w:color w:val="000000"/>
          <w:sz w:val="28"/>
        </w:rPr>
        <w:t>
      457) "Азаматтарға арналған үкімет" мемлекеттік корпорациясының қызметін және оның көрсетілетін қызметті берушілермен өзара іс-қимылын үйлестіру;</w:t>
      </w:r>
    </w:p>
    <w:bookmarkEnd w:id="524"/>
    <w:bookmarkStart w:name="z539" w:id="525"/>
    <w:p>
      <w:pPr>
        <w:spacing w:after="0"/>
        <w:ind w:left="0"/>
        <w:jc w:val="both"/>
      </w:pPr>
      <w:r>
        <w:rPr>
          <w:rFonts w:ascii="Times New Roman"/>
          <w:b w:val="false"/>
          <w:i w:val="false"/>
          <w:color w:val="000000"/>
          <w:sz w:val="28"/>
        </w:rPr>
        <w:t>
      458) бірыңғай байланыс орталығының жұмысын ұйымдастыру және үйлестіру;</w:t>
      </w:r>
    </w:p>
    <w:bookmarkEnd w:id="525"/>
    <w:bookmarkStart w:name="z540" w:id="526"/>
    <w:p>
      <w:pPr>
        <w:spacing w:after="0"/>
        <w:ind w:left="0"/>
        <w:jc w:val="both"/>
      </w:pPr>
      <w:r>
        <w:rPr>
          <w:rFonts w:ascii="Times New Roman"/>
          <w:b w:val="false"/>
          <w:i w:val="false"/>
          <w:color w:val="000000"/>
          <w:sz w:val="28"/>
        </w:rPr>
        <w:t>
      459) әкімшілік органдардың байланыс орталықтарының жұмысын ұйымдастыру жөніндегі үлгілік талаптарды бекіту;</w:t>
      </w:r>
    </w:p>
    <w:bookmarkEnd w:id="526"/>
    <w:bookmarkStart w:name="z541" w:id="527"/>
    <w:p>
      <w:pPr>
        <w:spacing w:after="0"/>
        <w:ind w:left="0"/>
        <w:jc w:val="both"/>
      </w:pPr>
      <w:r>
        <w:rPr>
          <w:rFonts w:ascii="Times New Roman"/>
          <w:b w:val="false"/>
          <w:i w:val="false"/>
          <w:color w:val="000000"/>
          <w:sz w:val="28"/>
        </w:rPr>
        <w:t>
      460) әкімшілік органдардың байланыс орталықтарының жеке және заңды тұлғаларды хабардар ету және олардың жұмысын ұйымдастыру жөніндегі үлгілік талаптарды іске асыру бойынша жұмысын үйлестіру;</w:t>
      </w:r>
    </w:p>
    <w:bookmarkEnd w:id="527"/>
    <w:bookmarkStart w:name="z542" w:id="528"/>
    <w:p>
      <w:pPr>
        <w:spacing w:after="0"/>
        <w:ind w:left="0"/>
        <w:jc w:val="both"/>
      </w:pPr>
      <w:r>
        <w:rPr>
          <w:rFonts w:ascii="Times New Roman"/>
          <w:b w:val="false"/>
          <w:i w:val="false"/>
          <w:color w:val="000000"/>
          <w:sz w:val="28"/>
        </w:rPr>
        <w:t>
      461) "111" байланыс орталығының қызметін ұйымдастыру және қамтамасыз ету;</w:t>
      </w:r>
    </w:p>
    <w:bookmarkEnd w:id="528"/>
    <w:bookmarkStart w:name="z543" w:id="529"/>
    <w:p>
      <w:pPr>
        <w:spacing w:after="0"/>
        <w:ind w:left="0"/>
        <w:jc w:val="both"/>
      </w:pPr>
      <w:r>
        <w:rPr>
          <w:rFonts w:ascii="Times New Roman"/>
          <w:b w:val="false"/>
          <w:i w:val="false"/>
          <w:color w:val="000000"/>
          <w:sz w:val="28"/>
        </w:rPr>
        <w:t>
      462) мемлекеттік көрсетілетін қызметтерді автоматтандыру процестерін бағалауды жүзеге асыру;</w:t>
      </w:r>
    </w:p>
    <w:bookmarkEnd w:id="529"/>
    <w:bookmarkStart w:name="z544" w:id="530"/>
    <w:p>
      <w:pPr>
        <w:spacing w:after="0"/>
        <w:ind w:left="0"/>
        <w:jc w:val="both"/>
      </w:pPr>
      <w:r>
        <w:rPr>
          <w:rFonts w:ascii="Times New Roman"/>
          <w:b w:val="false"/>
          <w:i w:val="false"/>
          <w:color w:val="000000"/>
          <w:sz w:val="28"/>
        </w:rPr>
        <w:t>
      463) мемлекеттік көрсетілетін қызметтер тізілімін әзірлеуді және жүргізуді жүзеге асыру;</w:t>
      </w:r>
    </w:p>
    <w:bookmarkEnd w:id="530"/>
    <w:bookmarkStart w:name="z545" w:id="531"/>
    <w:p>
      <w:pPr>
        <w:spacing w:after="0"/>
        <w:ind w:left="0"/>
        <w:jc w:val="both"/>
      </w:pPr>
      <w:r>
        <w:rPr>
          <w:rFonts w:ascii="Times New Roman"/>
          <w:b w:val="false"/>
          <w:i w:val="false"/>
          <w:color w:val="000000"/>
          <w:sz w:val="28"/>
        </w:rPr>
        <w:t>
      464) мемлекеттік қызметтер көрсету тәртібін айқындайтын заңға тәуелді нормативтік құқықтық актілердің жобаларын келісуді жүзеге асыру;</w:t>
      </w:r>
    </w:p>
    <w:bookmarkEnd w:id="531"/>
    <w:bookmarkStart w:name="z546" w:id="532"/>
    <w:p>
      <w:pPr>
        <w:spacing w:after="0"/>
        <w:ind w:left="0"/>
        <w:jc w:val="both"/>
      </w:pPr>
      <w:r>
        <w:rPr>
          <w:rFonts w:ascii="Times New Roman"/>
          <w:b w:val="false"/>
          <w:i w:val="false"/>
          <w:color w:val="000000"/>
          <w:sz w:val="28"/>
        </w:rPr>
        <w:t>
      465)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bookmarkEnd w:id="532"/>
    <w:bookmarkStart w:name="z547" w:id="533"/>
    <w:p>
      <w:pPr>
        <w:spacing w:after="0"/>
        <w:ind w:left="0"/>
        <w:jc w:val="both"/>
      </w:pPr>
      <w:r>
        <w:rPr>
          <w:rFonts w:ascii="Times New Roman"/>
          <w:b w:val="false"/>
          <w:i w:val="false"/>
          <w:color w:val="000000"/>
          <w:sz w:val="28"/>
        </w:rPr>
        <w:t>
      466) мемлекеттік қызметтер көрсету тәртібін айқындайтын заңға тәуелді нормативтік құқықтық актілерді жетілдіру бойынша ұсыныстар әзірлеу;</w:t>
      </w:r>
    </w:p>
    <w:bookmarkEnd w:id="533"/>
    <w:bookmarkStart w:name="z548" w:id="534"/>
    <w:p>
      <w:pPr>
        <w:spacing w:after="0"/>
        <w:ind w:left="0"/>
        <w:jc w:val="both"/>
      </w:pPr>
      <w:r>
        <w:rPr>
          <w:rFonts w:ascii="Times New Roman"/>
          <w:b w:val="false"/>
          <w:i w:val="false"/>
          <w:color w:val="000000"/>
          <w:sz w:val="28"/>
        </w:rPr>
        <w:t>
      467) меншік иесінің және (немесе) оператордың, сондай-ақ үшінші тұлғаның дербес деректерді қорғау жөніндегі шараларды жүзеге асыру қағидаларын әзірлеу және бекіту;</w:t>
      </w:r>
    </w:p>
    <w:bookmarkEnd w:id="534"/>
    <w:bookmarkStart w:name="z549" w:id="535"/>
    <w:p>
      <w:pPr>
        <w:spacing w:after="0"/>
        <w:ind w:left="0"/>
        <w:jc w:val="both"/>
      </w:pPr>
      <w:r>
        <w:rPr>
          <w:rFonts w:ascii="Times New Roman"/>
          <w:b w:val="false"/>
          <w:i w:val="false"/>
          <w:color w:val="000000"/>
          <w:sz w:val="28"/>
        </w:rPr>
        <w:t>
      468) дербес деректерді қорғау қағидаларын әзірлеу және бекіту;</w:t>
      </w:r>
    </w:p>
    <w:bookmarkEnd w:id="535"/>
    <w:bookmarkStart w:name="z550" w:id="536"/>
    <w:p>
      <w:pPr>
        <w:spacing w:after="0"/>
        <w:ind w:left="0"/>
        <w:jc w:val="both"/>
      </w:pPr>
      <w:r>
        <w:rPr>
          <w:rFonts w:ascii="Times New Roman"/>
          <w:b w:val="false"/>
          <w:i w:val="false"/>
          <w:color w:val="000000"/>
          <w:sz w:val="28"/>
        </w:rPr>
        <w:t>
      469)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536"/>
    <w:bookmarkStart w:name="z551" w:id="537"/>
    <w:p>
      <w:pPr>
        <w:spacing w:after="0"/>
        <w:ind w:left="0"/>
        <w:jc w:val="both"/>
      </w:pPr>
      <w:r>
        <w:rPr>
          <w:rFonts w:ascii="Times New Roman"/>
          <w:b w:val="false"/>
          <w:i w:val="false"/>
          <w:color w:val="000000"/>
          <w:sz w:val="28"/>
        </w:rPr>
        <w:t>
      470) техникалық реттеу саласындағы уәкілетті органмен келісу бойынша құзыретіне кіретін мәселелер бойынша техникалық регламенттерді әзірлеу;</w:t>
      </w:r>
    </w:p>
    <w:bookmarkEnd w:id="537"/>
    <w:bookmarkStart w:name="z552" w:id="538"/>
    <w:p>
      <w:pPr>
        <w:spacing w:after="0"/>
        <w:ind w:left="0"/>
        <w:jc w:val="both"/>
      </w:pPr>
      <w:r>
        <w:rPr>
          <w:rFonts w:ascii="Times New Roman"/>
          <w:b w:val="false"/>
          <w:i w:val="false"/>
          <w:color w:val="000000"/>
          <w:sz w:val="28"/>
        </w:rPr>
        <w:t>
      471)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қабылдау;</w:t>
      </w:r>
    </w:p>
    <w:bookmarkEnd w:id="538"/>
    <w:bookmarkStart w:name="z553" w:id="539"/>
    <w:p>
      <w:pPr>
        <w:spacing w:after="0"/>
        <w:ind w:left="0"/>
        <w:jc w:val="both"/>
      </w:pPr>
      <w:r>
        <w:rPr>
          <w:rFonts w:ascii="Times New Roman"/>
          <w:b w:val="false"/>
          <w:i w:val="false"/>
          <w:color w:val="000000"/>
          <w:sz w:val="28"/>
        </w:rPr>
        <w:t>
      472)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bookmarkEnd w:id="539"/>
    <w:bookmarkStart w:name="z554" w:id="540"/>
    <w:p>
      <w:pPr>
        <w:spacing w:after="0"/>
        <w:ind w:left="0"/>
        <w:jc w:val="both"/>
      </w:pPr>
      <w:r>
        <w:rPr>
          <w:rFonts w:ascii="Times New Roman"/>
          <w:b w:val="false"/>
          <w:i w:val="false"/>
          <w:color w:val="000000"/>
          <w:sz w:val="28"/>
        </w:rPr>
        <w:t>
      473) субъектілер құқықтарын қорғауды жетілдіруге бағытталған шараларды жүзеге асыру;</w:t>
      </w:r>
    </w:p>
    <w:bookmarkEnd w:id="540"/>
    <w:bookmarkStart w:name="z555" w:id="541"/>
    <w:p>
      <w:pPr>
        <w:spacing w:after="0"/>
        <w:ind w:left="0"/>
        <w:jc w:val="both"/>
      </w:pPr>
      <w:r>
        <w:rPr>
          <w:rFonts w:ascii="Times New Roman"/>
          <w:b w:val="false"/>
          <w:i w:val="false"/>
          <w:color w:val="000000"/>
          <w:sz w:val="28"/>
        </w:rPr>
        <w:t>
      474) мемлекеттік емес ақпараттандыру объектілерінің мемлекеттік органдардың және (немесе) мемлекеттік заңды тұлғалардың ақпараттандыру объектілерімен дербес деректерді беру жүзеге асырылатын және (немесе) дербес деректерге қолжетімділік берілетін интеграциялануын келісу;</w:t>
      </w:r>
    </w:p>
    <w:bookmarkEnd w:id="541"/>
    <w:bookmarkStart w:name="z556" w:id="542"/>
    <w:p>
      <w:pPr>
        <w:spacing w:after="0"/>
        <w:ind w:left="0"/>
        <w:jc w:val="both"/>
      </w:pPr>
      <w:r>
        <w:rPr>
          <w:rFonts w:ascii="Times New Roman"/>
          <w:b w:val="false"/>
          <w:i w:val="false"/>
          <w:color w:val="000000"/>
          <w:sz w:val="28"/>
        </w:rPr>
        <w:t>
      475)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әзірлеу және бекіту;</w:t>
      </w:r>
    </w:p>
    <w:bookmarkEnd w:id="542"/>
    <w:bookmarkStart w:name="z557" w:id="543"/>
    <w:p>
      <w:pPr>
        <w:spacing w:after="0"/>
        <w:ind w:left="0"/>
        <w:jc w:val="both"/>
      </w:pPr>
      <w:r>
        <w:rPr>
          <w:rFonts w:ascii="Times New Roman"/>
          <w:b w:val="false"/>
          <w:i w:val="false"/>
          <w:color w:val="000000"/>
          <w:sz w:val="28"/>
        </w:rPr>
        <w:t>
      476)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543"/>
    <w:bookmarkStart w:name="z558" w:id="544"/>
    <w:p>
      <w:pPr>
        <w:spacing w:after="0"/>
        <w:ind w:left="0"/>
        <w:jc w:val="both"/>
      </w:pPr>
      <w:r>
        <w:rPr>
          <w:rFonts w:ascii="Times New Roman"/>
          <w:b w:val="false"/>
          <w:i w:val="false"/>
          <w:color w:val="000000"/>
          <w:sz w:val="28"/>
        </w:rPr>
        <w:t>
      477) үкіметтік емес ұйымдармен өзара іс-қимыл және ынтымақтастық жөнінде кеңес құру;</w:t>
      </w:r>
    </w:p>
    <w:bookmarkEnd w:id="544"/>
    <w:bookmarkStart w:name="z559" w:id="545"/>
    <w:p>
      <w:pPr>
        <w:spacing w:after="0"/>
        <w:ind w:left="0"/>
        <w:jc w:val="both"/>
      </w:pPr>
      <w:r>
        <w:rPr>
          <w:rFonts w:ascii="Times New Roman"/>
          <w:b w:val="false"/>
          <w:i w:val="false"/>
          <w:color w:val="000000"/>
          <w:sz w:val="28"/>
        </w:rPr>
        <w:t>
      478)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545"/>
    <w:bookmarkStart w:name="z560" w:id="546"/>
    <w:p>
      <w:pPr>
        <w:spacing w:after="0"/>
        <w:ind w:left="0"/>
        <w:jc w:val="both"/>
      </w:pPr>
      <w:r>
        <w:rPr>
          <w:rFonts w:ascii="Times New Roman"/>
          <w:b w:val="false"/>
          <w:i w:val="false"/>
          <w:color w:val="000000"/>
          <w:sz w:val="28"/>
        </w:rPr>
        <w:t>
      479)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546"/>
    <w:bookmarkStart w:name="z561" w:id="547"/>
    <w:p>
      <w:pPr>
        <w:spacing w:after="0"/>
        <w:ind w:left="0"/>
        <w:jc w:val="both"/>
      </w:pPr>
      <w:r>
        <w:rPr>
          <w:rFonts w:ascii="Times New Roman"/>
          <w:b w:val="false"/>
          <w:i w:val="false"/>
          <w:color w:val="000000"/>
          <w:sz w:val="28"/>
        </w:rPr>
        <w:t>
      480) мемлекеттік әлеуметтік тапсырысты жүзеге асыратын үкіметтік емес ұйымдарға ақпараттық, консультациялық, әдістемелік қолдау көрсету;</w:t>
      </w:r>
    </w:p>
    <w:bookmarkEnd w:id="547"/>
    <w:bookmarkStart w:name="z562" w:id="548"/>
    <w:p>
      <w:pPr>
        <w:spacing w:after="0"/>
        <w:ind w:left="0"/>
        <w:jc w:val="both"/>
      </w:pPr>
      <w:r>
        <w:rPr>
          <w:rFonts w:ascii="Times New Roman"/>
          <w:b w:val="false"/>
          <w:i w:val="false"/>
          <w:color w:val="000000"/>
          <w:sz w:val="28"/>
        </w:rPr>
        <w:t>
      481)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548"/>
    <w:bookmarkStart w:name="z563" w:id="549"/>
    <w:p>
      <w:pPr>
        <w:spacing w:after="0"/>
        <w:ind w:left="0"/>
        <w:jc w:val="both"/>
      </w:pPr>
      <w:r>
        <w:rPr>
          <w:rFonts w:ascii="Times New Roman"/>
          <w:b w:val="false"/>
          <w:i w:val="false"/>
          <w:color w:val="000000"/>
          <w:sz w:val="28"/>
        </w:rPr>
        <w:t>
      482)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549"/>
    <w:bookmarkStart w:name="z564" w:id="550"/>
    <w:p>
      <w:pPr>
        <w:spacing w:after="0"/>
        <w:ind w:left="0"/>
        <w:jc w:val="both"/>
      </w:pPr>
      <w:r>
        <w:rPr>
          <w:rFonts w:ascii="Times New Roman"/>
          <w:b w:val="false"/>
          <w:i w:val="false"/>
          <w:color w:val="000000"/>
          <w:sz w:val="28"/>
        </w:rPr>
        <w:t>
      483)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550"/>
    <w:bookmarkStart w:name="z565" w:id="551"/>
    <w:p>
      <w:pPr>
        <w:spacing w:after="0"/>
        <w:ind w:left="0"/>
        <w:jc w:val="both"/>
      </w:pPr>
      <w:r>
        <w:rPr>
          <w:rFonts w:ascii="Times New Roman"/>
          <w:b w:val="false"/>
          <w:i w:val="false"/>
          <w:color w:val="000000"/>
          <w:sz w:val="28"/>
        </w:rPr>
        <w:t>
      484)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551"/>
    <w:bookmarkStart w:name="z566" w:id="552"/>
    <w:p>
      <w:pPr>
        <w:spacing w:after="0"/>
        <w:ind w:left="0"/>
        <w:jc w:val="both"/>
      </w:pPr>
      <w:r>
        <w:rPr>
          <w:rFonts w:ascii="Times New Roman"/>
          <w:b w:val="false"/>
          <w:i w:val="false"/>
          <w:color w:val="000000"/>
          <w:sz w:val="28"/>
        </w:rPr>
        <w:t>
      485)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552"/>
    <w:bookmarkStart w:name="z567" w:id="553"/>
    <w:p>
      <w:pPr>
        <w:spacing w:after="0"/>
        <w:ind w:left="0"/>
        <w:jc w:val="both"/>
      </w:pPr>
      <w:r>
        <w:rPr>
          <w:rFonts w:ascii="Times New Roman"/>
          <w:b w:val="false"/>
          <w:i w:val="false"/>
          <w:color w:val="000000"/>
          <w:sz w:val="28"/>
        </w:rPr>
        <w:t>
      486)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553"/>
    <w:bookmarkStart w:name="z568" w:id="554"/>
    <w:p>
      <w:pPr>
        <w:spacing w:after="0"/>
        <w:ind w:left="0"/>
        <w:jc w:val="both"/>
      </w:pPr>
      <w:r>
        <w:rPr>
          <w:rFonts w:ascii="Times New Roman"/>
          <w:b w:val="false"/>
          <w:i w:val="false"/>
          <w:color w:val="000000"/>
          <w:sz w:val="28"/>
        </w:rPr>
        <w:t>
      487) деректерді өңдеу орталықтары операторларының, бұлттық есептеулер қызметтерін берушілердің, интернет-трафикпен алмасу нүктелерінің қызметін реттеуді қамтамасыз ету;</w:t>
      </w:r>
    </w:p>
    <w:bookmarkEnd w:id="554"/>
    <w:bookmarkStart w:name="z569" w:id="555"/>
    <w:p>
      <w:pPr>
        <w:spacing w:after="0"/>
        <w:ind w:left="0"/>
        <w:jc w:val="both"/>
      </w:pPr>
      <w:r>
        <w:rPr>
          <w:rFonts w:ascii="Times New Roman"/>
          <w:b w:val="false"/>
          <w:i w:val="false"/>
          <w:color w:val="000000"/>
          <w:sz w:val="28"/>
        </w:rPr>
        <w:t>
      488) мемлекеттік заңды тұлғаларға, мемлекет қатысатын заңды тұлғаларға атау беру, олардың атауларын өзгерту, атауларының транскрипциясын нақтылау мен өзгерту және оларға жеке адамдардың есімдерін беру туралы шешім қабылдау;</w:t>
      </w:r>
    </w:p>
    <w:bookmarkEnd w:id="555"/>
    <w:bookmarkStart w:name="z570" w:id="556"/>
    <w:p>
      <w:pPr>
        <w:spacing w:after="0"/>
        <w:ind w:left="0"/>
        <w:jc w:val="both"/>
      </w:pPr>
      <w:r>
        <w:rPr>
          <w:rFonts w:ascii="Times New Roman"/>
          <w:b w:val="false"/>
          <w:i w:val="false"/>
          <w:color w:val="000000"/>
          <w:sz w:val="28"/>
        </w:rPr>
        <w:t>
      489) деректерді өңдеу орталықтарының халықаралық немесе ұлттық техникалық аудиттен өту қағидаларын Қазақстан Республикасының Ұлттық қауіпсіздік комитетімен келісу бойынша бекіту;</w:t>
      </w:r>
    </w:p>
    <w:bookmarkEnd w:id="556"/>
    <w:bookmarkStart w:name="z571" w:id="557"/>
    <w:p>
      <w:pPr>
        <w:spacing w:after="0"/>
        <w:ind w:left="0"/>
        <w:jc w:val="both"/>
      </w:pPr>
      <w:r>
        <w:rPr>
          <w:rFonts w:ascii="Times New Roman"/>
          <w:b w:val="false"/>
          <w:i w:val="false"/>
          <w:color w:val="000000"/>
          <w:sz w:val="28"/>
        </w:rPr>
        <w:t>
      490) деректерді өңдеу орталығының қызметін ұйымдастыру қағидаларын Қазақстан Республикасының Ұлттық қауіпсіздік комитетімен келісу бойынша бекіту;</w:t>
      </w:r>
    </w:p>
    <w:bookmarkEnd w:id="557"/>
    <w:bookmarkStart w:name="z572" w:id="558"/>
    <w:p>
      <w:pPr>
        <w:spacing w:after="0"/>
        <w:ind w:left="0"/>
        <w:jc w:val="both"/>
      </w:pPr>
      <w:r>
        <w:rPr>
          <w:rFonts w:ascii="Times New Roman"/>
          <w:b w:val="false"/>
          <w:i w:val="false"/>
          <w:color w:val="000000"/>
          <w:sz w:val="28"/>
        </w:rPr>
        <w:t>
      491) ұлттық жасанды интеллект платформасы операторының ұлттық жасанды интеллект платформасының есептеу ресурстарын бөлу тәртібін бекіту;</w:t>
      </w:r>
    </w:p>
    <w:bookmarkEnd w:id="558"/>
    <w:bookmarkStart w:name="z573" w:id="559"/>
    <w:p>
      <w:pPr>
        <w:spacing w:after="0"/>
        <w:ind w:left="0"/>
        <w:jc w:val="both"/>
      </w:pPr>
      <w:r>
        <w:rPr>
          <w:rFonts w:ascii="Times New Roman"/>
          <w:b w:val="false"/>
          <w:i w:val="false"/>
          <w:color w:val="000000"/>
          <w:sz w:val="28"/>
        </w:rPr>
        <w:t>
      492) Қазақстан Республикасының заңдарында, Қазақстан Республикасы Президентінің, Қазақстан Республикасы Үкіметінің актілерінде көзделген өзге де өкілеттіктерді жүзеге асыру.</w:t>
      </w:r>
    </w:p>
    <w:bookmarkEnd w:id="559"/>
    <w:bookmarkStart w:name="z574" w:id="560"/>
    <w:p>
      <w:pPr>
        <w:spacing w:after="0"/>
        <w:ind w:left="0"/>
        <w:jc w:val="left"/>
      </w:pPr>
      <w:r>
        <w:rPr>
          <w:rFonts w:ascii="Times New Roman"/>
          <w:b/>
          <w:i w:val="false"/>
          <w:color w:val="000000"/>
        </w:rPr>
        <w:t xml:space="preserve"> 3-тарау. Министрдің мәртебесі және өкілеттіктері</w:t>
      </w:r>
    </w:p>
    <w:bookmarkEnd w:id="560"/>
    <w:bookmarkStart w:name="z575" w:id="561"/>
    <w:p>
      <w:pPr>
        <w:spacing w:after="0"/>
        <w:ind w:left="0"/>
        <w:jc w:val="both"/>
      </w:pPr>
      <w:r>
        <w:rPr>
          <w:rFonts w:ascii="Times New Roman"/>
          <w:b w:val="false"/>
          <w:i w:val="false"/>
          <w:color w:val="000000"/>
          <w:sz w:val="28"/>
        </w:rPr>
        <w:t>
      16. Министрлікті Министр басқарады, ол Министрлікке жүктелген міндеттердің орындалуына және өз өкілеттіктерін жүзеге асыруына дербес жауапты болады.</w:t>
      </w:r>
    </w:p>
    <w:bookmarkEnd w:id="561"/>
    <w:bookmarkStart w:name="z576" w:id="562"/>
    <w:p>
      <w:pPr>
        <w:spacing w:after="0"/>
        <w:ind w:left="0"/>
        <w:jc w:val="both"/>
      </w:pPr>
      <w:r>
        <w:rPr>
          <w:rFonts w:ascii="Times New Roman"/>
          <w:b w:val="false"/>
          <w:i w:val="false"/>
          <w:color w:val="000000"/>
          <w:sz w:val="28"/>
        </w:rPr>
        <w:t>
      17. Министр Қазақстан Республикасының заңнамасына сәйкес лауазымға тағайындалады және лауазымнан босатылады.</w:t>
      </w:r>
    </w:p>
    <w:bookmarkEnd w:id="562"/>
    <w:bookmarkStart w:name="z577" w:id="563"/>
    <w:p>
      <w:pPr>
        <w:spacing w:after="0"/>
        <w:ind w:left="0"/>
        <w:jc w:val="both"/>
      </w:pPr>
      <w:r>
        <w:rPr>
          <w:rFonts w:ascii="Times New Roman"/>
          <w:b w:val="false"/>
          <w:i w:val="false"/>
          <w:color w:val="000000"/>
          <w:sz w:val="28"/>
        </w:rPr>
        <w:t>
      18. Министрдің Қазақстан Республикасының заңнамасына сәйкес лауазымға тағайындалатын және лауазымнан босатылатын орынбасарлары болады.</w:t>
      </w:r>
    </w:p>
    <w:bookmarkEnd w:id="563"/>
    <w:bookmarkStart w:name="z578" w:id="564"/>
    <w:p>
      <w:pPr>
        <w:spacing w:after="0"/>
        <w:ind w:left="0"/>
        <w:jc w:val="both"/>
      </w:pPr>
      <w:r>
        <w:rPr>
          <w:rFonts w:ascii="Times New Roman"/>
          <w:b w:val="false"/>
          <w:i w:val="false"/>
          <w:color w:val="000000"/>
          <w:sz w:val="28"/>
        </w:rPr>
        <w:t>
      19. Министрдің өкілеттіктері:</w:t>
      </w:r>
    </w:p>
    <w:bookmarkEnd w:id="564"/>
    <w:bookmarkStart w:name="z579" w:id="565"/>
    <w:p>
      <w:pPr>
        <w:spacing w:after="0"/>
        <w:ind w:left="0"/>
        <w:jc w:val="both"/>
      </w:pPr>
      <w:r>
        <w:rPr>
          <w:rFonts w:ascii="Times New Roman"/>
          <w:b w:val="false"/>
          <w:i w:val="false"/>
          <w:color w:val="000000"/>
          <w:sz w:val="28"/>
        </w:rPr>
        <w:t>
      1) реттелетiн саладағы мемлекеттiк саясатты қалыптастыру жөнiнде ұсыныстар әзiрлейді;</w:t>
      </w:r>
    </w:p>
    <w:bookmarkEnd w:id="565"/>
    <w:bookmarkStart w:name="z580" w:id="566"/>
    <w:p>
      <w:pPr>
        <w:spacing w:after="0"/>
        <w:ind w:left="0"/>
        <w:jc w:val="both"/>
      </w:pPr>
      <w:r>
        <w:rPr>
          <w:rFonts w:ascii="Times New Roman"/>
          <w:b w:val="false"/>
          <w:i w:val="false"/>
          <w:color w:val="000000"/>
          <w:sz w:val="28"/>
        </w:rPr>
        <w:t>
      2) өз орынбасарларының өкiлеттiктерiн айқындайды;</w:t>
      </w:r>
    </w:p>
    <w:bookmarkEnd w:id="566"/>
    <w:bookmarkStart w:name="z581" w:id="567"/>
    <w:p>
      <w:pPr>
        <w:spacing w:after="0"/>
        <w:ind w:left="0"/>
        <w:jc w:val="both"/>
      </w:pPr>
      <w:r>
        <w:rPr>
          <w:rFonts w:ascii="Times New Roman"/>
          <w:b w:val="false"/>
          <w:i w:val="false"/>
          <w:color w:val="000000"/>
          <w:sz w:val="28"/>
        </w:rPr>
        <w:t>
      3) ведомстволар актiлерiнiң қолданылуын толық немесе iшiнара тоқтатады немесе тоқтата тұрады;</w:t>
      </w:r>
    </w:p>
    <w:bookmarkEnd w:id="567"/>
    <w:bookmarkStart w:name="z582" w:id="568"/>
    <w:p>
      <w:pPr>
        <w:spacing w:after="0"/>
        <w:ind w:left="0"/>
        <w:jc w:val="both"/>
      </w:pPr>
      <w:r>
        <w:rPr>
          <w:rFonts w:ascii="Times New Roman"/>
          <w:b w:val="false"/>
          <w:i w:val="false"/>
          <w:color w:val="000000"/>
          <w:sz w:val="28"/>
        </w:rPr>
        <w:t>
      4) Министрлік атынан Қазақстан Республикасының Парламентiнде, мемлекеттiк органдарда және өзге де ұйымдарда өкілдік етеді;</w:t>
      </w:r>
    </w:p>
    <w:bookmarkEnd w:id="568"/>
    <w:bookmarkStart w:name="z583" w:id="569"/>
    <w:p>
      <w:pPr>
        <w:spacing w:after="0"/>
        <w:ind w:left="0"/>
        <w:jc w:val="both"/>
      </w:pPr>
      <w:r>
        <w:rPr>
          <w:rFonts w:ascii="Times New Roman"/>
          <w:b w:val="false"/>
          <w:i w:val="false"/>
          <w:color w:val="000000"/>
          <w:sz w:val="28"/>
        </w:rPr>
        <w:t>
      5) Министрліктің жұмыс регламентiн бекiтедi;</w:t>
      </w:r>
    </w:p>
    <w:bookmarkEnd w:id="569"/>
    <w:bookmarkStart w:name="z584" w:id="570"/>
    <w:p>
      <w:pPr>
        <w:spacing w:after="0"/>
        <w:ind w:left="0"/>
        <w:jc w:val="both"/>
      </w:pPr>
      <w:r>
        <w:rPr>
          <w:rFonts w:ascii="Times New Roman"/>
          <w:b w:val="false"/>
          <w:i w:val="false"/>
          <w:color w:val="000000"/>
          <w:sz w:val="28"/>
        </w:rPr>
        <w:t>
      6) Министрлікке келiсуге келiп түскен нормативтiк құқықтық актiлердiң жобаларын келiседi және қол қояды;</w:t>
      </w:r>
    </w:p>
    <w:bookmarkEnd w:id="570"/>
    <w:bookmarkStart w:name="z585" w:id="571"/>
    <w:p>
      <w:pPr>
        <w:spacing w:after="0"/>
        <w:ind w:left="0"/>
        <w:jc w:val="both"/>
      </w:pPr>
      <w:r>
        <w:rPr>
          <w:rFonts w:ascii="Times New Roman"/>
          <w:b w:val="false"/>
          <w:i w:val="false"/>
          <w:color w:val="000000"/>
          <w:sz w:val="28"/>
        </w:rPr>
        <w:t>
      7) Министрлікте сыбайлас жемқорлыққа қарсы күрес бойынша шаралар қабылдайды және оған дербес жауапты болады;</w:t>
      </w:r>
    </w:p>
    <w:bookmarkEnd w:id="571"/>
    <w:bookmarkStart w:name="z586" w:id="572"/>
    <w:p>
      <w:pPr>
        <w:spacing w:after="0"/>
        <w:ind w:left="0"/>
        <w:jc w:val="both"/>
      </w:pPr>
      <w:r>
        <w:rPr>
          <w:rFonts w:ascii="Times New Roman"/>
          <w:b w:val="false"/>
          <w:i w:val="false"/>
          <w:color w:val="000000"/>
          <w:sz w:val="28"/>
        </w:rPr>
        <w:t>
      8) Үкімет тиісті шешім қабылдаған жағдайда жарғылық капиталына мемлекет қатысатын коммерциялық ұйымның басшылық органының немесе байқаушы кеңестің құрамына кіреді, сондай-ақ Қазақстан Республикасының заңдарына сәйкес өзге де өкілеттіктерді жүзеге асырады.</w:t>
      </w:r>
    </w:p>
    <w:bookmarkEnd w:id="572"/>
    <w:bookmarkStart w:name="z587" w:id="573"/>
    <w:p>
      <w:pPr>
        <w:spacing w:after="0"/>
        <w:ind w:left="0"/>
        <w:jc w:val="both"/>
      </w:pPr>
      <w:r>
        <w:rPr>
          <w:rFonts w:ascii="Times New Roman"/>
          <w:b w:val="false"/>
          <w:i w:val="false"/>
          <w:color w:val="000000"/>
          <w:sz w:val="28"/>
        </w:rPr>
        <w:t>
      Министр болмаған кезеңде оның өкiлеттiктерiн орындауды қолданыстағы заңнамаға сәйкес оны алмастыратын тұлға жүзеге асырады.</w:t>
      </w:r>
    </w:p>
    <w:bookmarkEnd w:id="573"/>
    <w:bookmarkStart w:name="z588" w:id="574"/>
    <w:p>
      <w:pPr>
        <w:spacing w:after="0"/>
        <w:ind w:left="0"/>
        <w:jc w:val="both"/>
      </w:pPr>
      <w:r>
        <w:rPr>
          <w:rFonts w:ascii="Times New Roman"/>
          <w:b w:val="false"/>
          <w:i w:val="false"/>
          <w:color w:val="000000"/>
          <w:sz w:val="28"/>
        </w:rPr>
        <w:t>
      20. Министр өз орынбасарларының өкiлеттiктерiн қолданыстағы заңнамаға сәйкес айқындайды.</w:t>
      </w:r>
    </w:p>
    <w:bookmarkEnd w:id="574"/>
    <w:bookmarkStart w:name="z589" w:id="575"/>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575"/>
    <w:bookmarkStart w:name="z590" w:id="576"/>
    <w:p>
      <w:pPr>
        <w:spacing w:after="0"/>
        <w:ind w:left="0"/>
        <w:jc w:val="left"/>
      </w:pPr>
      <w:r>
        <w:rPr>
          <w:rFonts w:ascii="Times New Roman"/>
          <w:b/>
          <w:i w:val="false"/>
          <w:color w:val="000000"/>
        </w:rPr>
        <w:t xml:space="preserve"> 4-тарау. Министрліктің мүлкі</w:t>
      </w:r>
    </w:p>
    <w:bookmarkEnd w:id="576"/>
    <w:bookmarkStart w:name="z591" w:id="577"/>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77"/>
    <w:bookmarkStart w:name="z592" w:id="578"/>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78"/>
    <w:bookmarkStart w:name="z593" w:id="579"/>
    <w:p>
      <w:pPr>
        <w:spacing w:after="0"/>
        <w:ind w:left="0"/>
        <w:jc w:val="both"/>
      </w:pPr>
      <w:r>
        <w:rPr>
          <w:rFonts w:ascii="Times New Roman"/>
          <w:b w:val="false"/>
          <w:i w:val="false"/>
          <w:color w:val="000000"/>
          <w:sz w:val="28"/>
        </w:rPr>
        <w:t>
      23. Министрлікке бекiтіп берілген мүлiк республикалық меншiкке жатады.</w:t>
      </w:r>
    </w:p>
    <w:bookmarkEnd w:id="579"/>
    <w:bookmarkStart w:name="z594" w:id="580"/>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өзгеше тәсілмен билік етуге құқылы емес.</w:t>
      </w:r>
    </w:p>
    <w:bookmarkEnd w:id="580"/>
    <w:bookmarkStart w:name="z595" w:id="581"/>
    <w:p>
      <w:pPr>
        <w:spacing w:after="0"/>
        <w:ind w:left="0"/>
        <w:jc w:val="left"/>
      </w:pPr>
      <w:r>
        <w:rPr>
          <w:rFonts w:ascii="Times New Roman"/>
          <w:b/>
          <w:i w:val="false"/>
          <w:color w:val="000000"/>
        </w:rPr>
        <w:t xml:space="preserve"> 5-тарау. Министрлікті қайта ұйымдастыру және тарату</w:t>
      </w:r>
    </w:p>
    <w:bookmarkEnd w:id="581"/>
    <w:bookmarkStart w:name="z596" w:id="582"/>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82"/>
    <w:bookmarkStart w:name="z597" w:id="583"/>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тізбесi</w:t>
      </w:r>
    </w:p>
    <w:bookmarkEnd w:id="583"/>
    <w:bookmarkStart w:name="z598" w:id="584"/>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w:t>
      </w:r>
    </w:p>
    <w:bookmarkEnd w:id="584"/>
    <w:bookmarkStart w:name="z599" w:id="585"/>
    <w:p>
      <w:pPr>
        <w:spacing w:after="0"/>
        <w:ind w:left="0"/>
        <w:jc w:val="both"/>
      </w:pPr>
      <w:r>
        <w:rPr>
          <w:rFonts w:ascii="Times New Roman"/>
          <w:b w:val="false"/>
          <w:i w:val="false"/>
          <w:color w:val="000000"/>
          <w:sz w:val="28"/>
        </w:rPr>
        <w:t>
      Акционерлік қоғамдар</w:t>
      </w:r>
    </w:p>
    <w:bookmarkEnd w:id="585"/>
    <w:bookmarkStart w:name="z600" w:id="58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w:t>
      </w:r>
    </w:p>
    <w:bookmarkEnd w:id="586"/>
    <w:bookmarkStart w:name="z601" w:id="587"/>
    <w:p>
      <w:pPr>
        <w:spacing w:after="0"/>
        <w:ind w:left="0"/>
        <w:jc w:val="both"/>
      </w:pPr>
      <w:r>
        <w:rPr>
          <w:rFonts w:ascii="Times New Roman"/>
          <w:b w:val="false"/>
          <w:i w:val="false"/>
          <w:color w:val="000000"/>
          <w:sz w:val="28"/>
        </w:rPr>
        <w:t>
      2) "Ұлттық ақпараттық технологиялар" акционерлік қоғамы;</w:t>
      </w:r>
    </w:p>
    <w:bookmarkEnd w:id="587"/>
    <w:bookmarkStart w:name="z602" w:id="588"/>
    <w:p>
      <w:pPr>
        <w:spacing w:after="0"/>
        <w:ind w:left="0"/>
        <w:jc w:val="both"/>
      </w:pPr>
      <w:r>
        <w:rPr>
          <w:rFonts w:ascii="Times New Roman"/>
          <w:b w:val="false"/>
          <w:i w:val="false"/>
          <w:color w:val="000000"/>
          <w:sz w:val="28"/>
        </w:rPr>
        <w:t>
      3) "QazExpoCongress" ұлттық компаниясы" акционерлік қоғамы.</w:t>
      </w:r>
    </w:p>
    <w:bookmarkEnd w:id="588"/>
    <w:bookmarkStart w:name="z603" w:id="589"/>
    <w:p>
      <w:pPr>
        <w:spacing w:after="0"/>
        <w:ind w:left="0"/>
        <w:jc w:val="both"/>
      </w:pPr>
      <w:r>
        <w:rPr>
          <w:rFonts w:ascii="Times New Roman"/>
          <w:b w:val="false"/>
          <w:i w:val="false"/>
          <w:color w:val="000000"/>
          <w:sz w:val="28"/>
        </w:rPr>
        <w:t>
      Республикалық мемлекеттік кәсіпорындар</w:t>
      </w:r>
    </w:p>
    <w:bookmarkEnd w:id="589"/>
    <w:bookmarkStart w:name="z604" w:id="590"/>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"Мемлекеттік радиожиілік қызметі" шаруашылық жүргізу құқығындағы республикалық мемлекеттік кәсіпорны;</w:t>
      </w:r>
    </w:p>
    <w:bookmarkEnd w:id="590"/>
    <w:bookmarkStart w:name="z605" w:id="591"/>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w:t>
      </w:r>
    </w:p>
    <w:bookmarkEnd w:id="591"/>
    <w:bookmarkStart w:name="z606" w:id="592"/>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"Ұлттық геодезия және кеңістіктік ақпарат орталығы" шаруашылық жүргізу құқығындағы республикалық мемлекеттік кәсіпорны.</w:t>
      </w:r>
    </w:p>
    <w:bookmarkEnd w:id="592"/>
    <w:bookmarkStart w:name="z607" w:id="593"/>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Аэроғарыш комитеті</w:t>
      </w:r>
    </w:p>
    <w:bookmarkEnd w:id="593"/>
    <w:bookmarkStart w:name="z608" w:id="594"/>
    <w:p>
      <w:pPr>
        <w:spacing w:after="0"/>
        <w:ind w:left="0"/>
        <w:jc w:val="both"/>
      </w:pPr>
      <w:r>
        <w:rPr>
          <w:rFonts w:ascii="Times New Roman"/>
          <w:b w:val="false"/>
          <w:i w:val="false"/>
          <w:color w:val="000000"/>
          <w:sz w:val="28"/>
        </w:rPr>
        <w:t>
      Акционерлік қоғамдар</w:t>
      </w:r>
    </w:p>
    <w:bookmarkEnd w:id="594"/>
    <w:bookmarkStart w:name="z609" w:id="595"/>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bookmarkEnd w:id="595"/>
    <w:bookmarkStart w:name="z610" w:id="596"/>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bookmarkEnd w:id="596"/>
    <w:bookmarkStart w:name="z611" w:id="597"/>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bookmarkEnd w:id="597"/>
    <w:bookmarkStart w:name="z612" w:id="598"/>
    <w:p>
      <w:pPr>
        <w:spacing w:after="0"/>
        <w:ind w:left="0"/>
        <w:jc w:val="both"/>
      </w:pPr>
      <w:r>
        <w:rPr>
          <w:rFonts w:ascii="Times New Roman"/>
          <w:b w:val="false"/>
          <w:i w:val="false"/>
          <w:color w:val="000000"/>
          <w:sz w:val="28"/>
        </w:rPr>
        <w:t>
      4) "Ұлттық ғарыштық зерттеулер мен технологиялар орталығы" акционерлік қоғамы.</w:t>
      </w:r>
    </w:p>
    <w:bookmarkEnd w:id="598"/>
    <w:bookmarkStart w:name="z613" w:id="599"/>
    <w:p>
      <w:pPr>
        <w:spacing w:after="0"/>
        <w:ind w:left="0"/>
        <w:jc w:val="both"/>
      </w:pPr>
      <w:r>
        <w:rPr>
          <w:rFonts w:ascii="Times New Roman"/>
          <w:b w:val="false"/>
          <w:i w:val="false"/>
          <w:color w:val="000000"/>
          <w:sz w:val="28"/>
        </w:rPr>
        <w:t>
      Республикалық мемлекеттік кәсіпорын</w:t>
      </w:r>
    </w:p>
    <w:bookmarkEnd w:id="599"/>
    <w:bookmarkStart w:name="z614" w:id="600"/>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Аэроғарыш комитетінің "Инфракос" шаруашылық жүргізу құқығындағы республикалық мемлекеттік кәсіпорны.</w:t>
      </w:r>
    </w:p>
    <w:bookmarkEnd w:id="600"/>
    <w:bookmarkStart w:name="z615" w:id="601"/>
    <w:p>
      <w:pPr>
        <w:spacing w:after="0"/>
        <w:ind w:left="0"/>
        <w:jc w:val="both"/>
      </w:pPr>
      <w:r>
        <w:rPr>
          <w:rFonts w:ascii="Times New Roman"/>
          <w:b w:val="false"/>
          <w:i w:val="false"/>
          <w:color w:val="000000"/>
          <w:sz w:val="28"/>
        </w:rPr>
        <w:t>
      Жауапкершілігі шектеулі серіктестіктер</w:t>
      </w:r>
    </w:p>
    <w:bookmarkEnd w:id="601"/>
    <w:bookmarkStart w:name="z616" w:id="602"/>
    <w:p>
      <w:pPr>
        <w:spacing w:after="0"/>
        <w:ind w:left="0"/>
        <w:jc w:val="both"/>
      </w:pPr>
      <w:r>
        <w:rPr>
          <w:rFonts w:ascii="Times New Roman"/>
          <w:b w:val="false"/>
          <w:i w:val="false"/>
          <w:color w:val="000000"/>
          <w:sz w:val="28"/>
        </w:rPr>
        <w:t>
      1) "Ғалам" жауапкершілігі шектеулі серіктестігі;</w:t>
      </w:r>
    </w:p>
    <w:bookmarkEnd w:id="602"/>
    <w:bookmarkStart w:name="z617" w:id="603"/>
    <w:p>
      <w:pPr>
        <w:spacing w:after="0"/>
        <w:ind w:left="0"/>
        <w:jc w:val="both"/>
      </w:pPr>
      <w:r>
        <w:rPr>
          <w:rFonts w:ascii="Times New Roman"/>
          <w:b w:val="false"/>
          <w:i w:val="false"/>
          <w:color w:val="000000"/>
          <w:sz w:val="28"/>
        </w:rPr>
        <w:t>
      2) "В.Г. Фесенков атындағы астрофизикалық институт" жауапкершілігі шектеулі серіктестігі;</w:t>
      </w:r>
    </w:p>
    <w:bookmarkEnd w:id="603"/>
    <w:bookmarkStart w:name="z618" w:id="604"/>
    <w:p>
      <w:pPr>
        <w:spacing w:after="0"/>
        <w:ind w:left="0"/>
        <w:jc w:val="both"/>
      </w:pPr>
      <w:r>
        <w:rPr>
          <w:rFonts w:ascii="Times New Roman"/>
          <w:b w:val="false"/>
          <w:i w:val="false"/>
          <w:color w:val="000000"/>
          <w:sz w:val="28"/>
        </w:rPr>
        <w:t>
      3) "Ионосфера институты" жауапкершілігі шектеулі серіктестігі;</w:t>
      </w:r>
    </w:p>
    <w:bookmarkEnd w:id="604"/>
    <w:bookmarkStart w:name="z619" w:id="605"/>
    <w:p>
      <w:pPr>
        <w:spacing w:after="0"/>
        <w:ind w:left="0"/>
        <w:jc w:val="both"/>
      </w:pPr>
      <w:r>
        <w:rPr>
          <w:rFonts w:ascii="Times New Roman"/>
          <w:b w:val="false"/>
          <w:i w:val="false"/>
          <w:color w:val="000000"/>
          <w:sz w:val="28"/>
        </w:rPr>
        <w:t>
      4) "Ғарыштық техника және технологиялар институты" жауапкершілігі шектеулі серіктестігі.</w:t>
      </w:r>
    </w:p>
    <w:bookmarkEnd w:id="605"/>
    <w:bookmarkStart w:name="z620" w:id="606"/>
    <w:p>
      <w:pPr>
        <w:spacing w:after="0"/>
        <w:ind w:left="0"/>
        <w:jc w:val="both"/>
      </w:pPr>
      <w:r>
        <w:rPr>
          <w:rFonts w:ascii="Times New Roman"/>
          <w:b w:val="false"/>
          <w:i w:val="false"/>
          <w:color w:val="000000"/>
          <w:sz w:val="28"/>
        </w:rPr>
        <w:t>
      Республикалық мемлекеттік мекеме</w:t>
      </w:r>
    </w:p>
    <w:bookmarkEnd w:id="606"/>
    <w:bookmarkStart w:name="z621" w:id="607"/>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 Аэроғарыш комитетінің "Байқоңыр баланс" республикалық мемлекеттік мекемесі.</w:t>
      </w:r>
    </w:p>
    <w:bookmarkEnd w:id="607"/>
    <w:bookmarkStart w:name="z622" w:id="608"/>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Телекоммуникациялар комитеті.</w:t>
      </w:r>
    </w:p>
    <w:bookmarkEnd w:id="608"/>
    <w:bookmarkStart w:name="z623" w:id="609"/>
    <w:p>
      <w:pPr>
        <w:spacing w:after="0"/>
        <w:ind w:left="0"/>
        <w:jc w:val="both"/>
      </w:pPr>
      <w:r>
        <w:rPr>
          <w:rFonts w:ascii="Times New Roman"/>
          <w:b w:val="false"/>
          <w:i w:val="false"/>
          <w:color w:val="000000"/>
          <w:sz w:val="28"/>
        </w:rPr>
        <w:t>
      Республикалық мемлекеттік мекемелер</w:t>
      </w:r>
    </w:p>
    <w:bookmarkEnd w:id="609"/>
    <w:bookmarkStart w:name="z624" w:id="610"/>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Телекоммуникациялар комитетінің Қостанай және Солтүстік Қазақстан облыстары бойынша өңіраралық байланыс инспекциясы" республикалық мемлекеттік мекемесі;</w:t>
      </w:r>
    </w:p>
    <w:bookmarkEnd w:id="610"/>
    <w:bookmarkStart w:name="z625" w:id="611"/>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611"/>
    <w:bookmarkStart w:name="z626" w:id="612"/>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министрлігі Телекоммуникациялар комитетінің Ақтөбе, Батыс Қазақстан, Маңғыстау және Атырау облыстары бойынша өңіраралық байланыс инспекциясы" республикалық мемлекеттік мекемесі;</w:t>
      </w:r>
    </w:p>
    <w:bookmarkEnd w:id="612"/>
    <w:bookmarkStart w:name="z627" w:id="613"/>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Телекоммуникациялар комитетінің Шымкент қаласы, Жамбыл, Түркістан және Қызылорда облыстары бойынша өңіраралық байланыс инспекциясы" республикалық мемлекеттік мекемесі;</w:t>
      </w:r>
    </w:p>
    <w:bookmarkEnd w:id="613"/>
    <w:bookmarkStart w:name="z628" w:id="614"/>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Телекоммуникациялар комитетінің Алматы қаласы, Алматы және Жетісу облыстары бойынша өңіраралық байланыс инспекциясы" республикалық мемлекеттік мекемесі;</w:t>
      </w:r>
    </w:p>
    <w:bookmarkEnd w:id="614"/>
    <w:bookmarkStart w:name="z629" w:id="615"/>
    <w:p>
      <w:pPr>
        <w:spacing w:after="0"/>
        <w:ind w:left="0"/>
        <w:jc w:val="both"/>
      </w:pPr>
      <w:r>
        <w:rPr>
          <w:rFonts w:ascii="Times New Roman"/>
          <w:b w:val="false"/>
          <w:i w:val="false"/>
          <w:color w:val="000000"/>
          <w:sz w:val="28"/>
        </w:rPr>
        <w:t>
      6) "Қазақстан Республикасының Жасанды интеллект және цифрлық даму министрлігі Телекоммуникациялар комитетінің Астана қаласы, Ақмола, Қарағанды және Ұлытау облыстары бойынша өңіраралық байланыс инспекциясы" республикалық мемлекеттік мекемесі.</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қаулысымен</w:t>
            </w:r>
            <w:r>
              <w:br/>
            </w:r>
            <w:r>
              <w:rPr>
                <w:rFonts w:ascii="Times New Roman"/>
                <w:b w:val="false"/>
                <w:i w:val="false"/>
                <w:color w:val="000000"/>
                <w:sz w:val="20"/>
              </w:rPr>
              <w:t>бекітілген</w:t>
            </w:r>
          </w:p>
        </w:tc>
      </w:tr>
    </w:tbl>
    <w:bookmarkStart w:name="z631" w:id="61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16"/>
    <w:bookmarkStart w:name="z632" w:id="617"/>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17"/>
    <w:bookmarkStart w:name="z633" w:id="61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618"/>
    <w:bookmarkStart w:name="z634" w:id="619"/>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министрлігіне" деген бөлімде:</w:t>
      </w:r>
    </w:p>
    <w:bookmarkEnd w:id="619"/>
    <w:bookmarkStart w:name="z635" w:id="620"/>
    <w:p>
      <w:pPr>
        <w:spacing w:after="0"/>
        <w:ind w:left="0"/>
        <w:jc w:val="both"/>
      </w:pPr>
      <w:r>
        <w:rPr>
          <w:rFonts w:ascii="Times New Roman"/>
          <w:b w:val="false"/>
          <w:i w:val="false"/>
          <w:color w:val="000000"/>
          <w:sz w:val="28"/>
        </w:rPr>
        <w:t>
      тақырып мынадай редакцияда жазылсын:</w:t>
      </w:r>
    </w:p>
    <w:bookmarkEnd w:id="620"/>
    <w:bookmarkStart w:name="z636" w:id="621"/>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министрлігіне";</w:t>
      </w:r>
    </w:p>
    <w:bookmarkEnd w:id="621"/>
    <w:bookmarkStart w:name="z637" w:id="622"/>
    <w:p>
      <w:pPr>
        <w:spacing w:after="0"/>
        <w:ind w:left="0"/>
        <w:jc w:val="both"/>
      </w:pPr>
      <w:r>
        <w:rPr>
          <w:rFonts w:ascii="Times New Roman"/>
          <w:b w:val="false"/>
          <w:i w:val="false"/>
          <w:color w:val="000000"/>
          <w:sz w:val="28"/>
        </w:rPr>
        <w:t>
      реттік нөмірі 376-5-жол алып тасталсын;</w:t>
      </w:r>
    </w:p>
    <w:bookmarkEnd w:id="622"/>
    <w:bookmarkStart w:name="z638" w:id="623"/>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Аэроғарыш комитетіне" деген кіші бөлімде:</w:t>
      </w:r>
    </w:p>
    <w:bookmarkEnd w:id="623"/>
    <w:bookmarkStart w:name="z639" w:id="624"/>
    <w:p>
      <w:pPr>
        <w:spacing w:after="0"/>
        <w:ind w:left="0"/>
        <w:jc w:val="both"/>
      </w:pPr>
      <w:r>
        <w:rPr>
          <w:rFonts w:ascii="Times New Roman"/>
          <w:b w:val="false"/>
          <w:i w:val="false"/>
          <w:color w:val="000000"/>
          <w:sz w:val="28"/>
        </w:rPr>
        <w:t>
      тақырып мынадай редакцияда жазылсын:</w:t>
      </w:r>
    </w:p>
    <w:bookmarkEnd w:id="624"/>
    <w:bookmarkStart w:name="z640" w:id="625"/>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Аэроғарыш комитетіне";</w:t>
      </w:r>
    </w:p>
    <w:bookmarkEnd w:id="625"/>
    <w:bookmarkStart w:name="z641" w:id="626"/>
    <w:p>
      <w:pPr>
        <w:spacing w:after="0"/>
        <w:ind w:left="0"/>
        <w:jc w:val="both"/>
      </w:pPr>
      <w:r>
        <w:rPr>
          <w:rFonts w:ascii="Times New Roman"/>
          <w:b w:val="false"/>
          <w:i w:val="false"/>
          <w:color w:val="000000"/>
          <w:sz w:val="28"/>
        </w:rPr>
        <w:t>
      "Қазақстан Республикасы Ғылым және жоғары білім министрлігіне:" деген бөлім мынадай мазмұндағы реттік нөмірі 406-32-4-жолмен толықтырылсын:</w:t>
      </w:r>
    </w:p>
    <w:bookmarkEnd w:id="626"/>
    <w:bookmarkStart w:name="z642" w:id="627"/>
    <w:p>
      <w:pPr>
        <w:spacing w:after="0"/>
        <w:ind w:left="0"/>
        <w:jc w:val="both"/>
      </w:pPr>
      <w:r>
        <w:rPr>
          <w:rFonts w:ascii="Times New Roman"/>
          <w:b w:val="false"/>
          <w:i w:val="false"/>
          <w:color w:val="000000"/>
          <w:sz w:val="28"/>
        </w:rPr>
        <w:t>
      "406-32-4. "QazInnovations" инновацияларды дамыту жөніндегі ұлттық агенттігі" акционерлік қоғамы.".</w:t>
      </w:r>
    </w:p>
    <w:bookmarkEnd w:id="627"/>
    <w:bookmarkStart w:name="z643" w:id="628"/>
    <w:p>
      <w:pPr>
        <w:spacing w:after="0"/>
        <w:ind w:left="0"/>
        <w:jc w:val="both"/>
      </w:pPr>
      <w:r>
        <w:rPr>
          <w:rFonts w:ascii="Times New Roman"/>
          <w:b w:val="false"/>
          <w:i w:val="false"/>
          <w:color w:val="000000"/>
          <w:sz w:val="28"/>
        </w:rPr>
        <w:t xml:space="preserve">
      2. "Ғарыш кеңістігін пайдалану саласындағы қызметті лицензиялауды жүзеге асыру жөніндегі лицензиар мен "Ғарыш объектілерін және оларға құқықтарды мемлекеттік тіркеу туралы куәлік" екінші санаттағы рұқсатын беретін уәкілетті органды айқындау туралы" Қазақстан Республикасы Үкіметінің 2015 жылғы 17 маусымдағы № 437 </w:t>
      </w:r>
      <w:r>
        <w:rPr>
          <w:rFonts w:ascii="Times New Roman"/>
          <w:b w:val="false"/>
          <w:i w:val="false"/>
          <w:color w:val="000000"/>
          <w:sz w:val="28"/>
        </w:rPr>
        <w:t>қаулысында:</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5" w:id="629"/>
    <w:p>
      <w:pPr>
        <w:spacing w:after="0"/>
        <w:ind w:left="0"/>
        <w:jc w:val="both"/>
      </w:pPr>
      <w:r>
        <w:rPr>
          <w:rFonts w:ascii="Times New Roman"/>
          <w:b w:val="false"/>
          <w:i w:val="false"/>
          <w:color w:val="000000"/>
          <w:sz w:val="28"/>
        </w:rPr>
        <w:t>
      "1. Мыналар:</w:t>
      </w:r>
    </w:p>
    <w:bookmarkEnd w:id="629"/>
    <w:bookmarkStart w:name="z646" w:id="630"/>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Аэроғарыш комитеті ғарыш кеңістігін пайдалану саласындағы қызметті лицензиялауды жүзеге асыру жөніндегі лицензиар;</w:t>
      </w:r>
    </w:p>
    <w:bookmarkEnd w:id="630"/>
    <w:bookmarkStart w:name="z647" w:id="631"/>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Аэроғарыш комитеті "Ғарыш объектілерін және оларға құқықтарды мемлекеттік тіркеу туралы куәлік" екінші санаттағы рұқсатын беретін уәкілетті орган болып айқындалсын.".</w:t>
      </w:r>
    </w:p>
    <w:bookmarkEnd w:id="631"/>
    <w:bookmarkStart w:name="z648" w:id="632"/>
    <w:p>
      <w:pPr>
        <w:spacing w:after="0"/>
        <w:ind w:left="0"/>
        <w:jc w:val="both"/>
      </w:pPr>
      <w:r>
        <w:rPr>
          <w:rFonts w:ascii="Times New Roman"/>
          <w:b w:val="false"/>
          <w:i w:val="false"/>
          <w:color w:val="000000"/>
          <w:sz w:val="28"/>
        </w:rPr>
        <w:t xml:space="preserve">
      3. "Байланыс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 Қазақстан Республикасы Үкіметінің 2015 жылғы 16 шілдедегі № 543 </w:t>
      </w:r>
      <w:r>
        <w:rPr>
          <w:rFonts w:ascii="Times New Roman"/>
          <w:b w:val="false"/>
          <w:i w:val="false"/>
          <w:color w:val="000000"/>
          <w:sz w:val="28"/>
        </w:rPr>
        <w:t>қаулысында</w:t>
      </w:r>
      <w:r>
        <w:rPr>
          <w:rFonts w:ascii="Times New Roman"/>
          <w:b w:val="false"/>
          <w:i w:val="false"/>
          <w:color w:val="000000"/>
          <w:sz w:val="28"/>
        </w:rPr>
        <w:t>:</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0" w:id="633"/>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Телекоммуникациялар комитеті:</w:t>
      </w:r>
    </w:p>
    <w:bookmarkEnd w:id="633"/>
    <w:bookmarkStart w:name="z651" w:id="634"/>
    <w:p>
      <w:pPr>
        <w:spacing w:after="0"/>
        <w:ind w:left="0"/>
        <w:jc w:val="both"/>
      </w:pPr>
      <w:r>
        <w:rPr>
          <w:rFonts w:ascii="Times New Roman"/>
          <w:b w:val="false"/>
          <w:i w:val="false"/>
          <w:color w:val="000000"/>
          <w:sz w:val="28"/>
        </w:rPr>
        <w:t>
      1) байланыс саласында қызметтер көрсету бойынша қызметті лицензиялауды жүзеге асыру жөніндегі лицензиар;</w:t>
      </w:r>
    </w:p>
    <w:bookmarkEnd w:id="634"/>
    <w:bookmarkStart w:name="z652" w:id="635"/>
    <w:p>
      <w:pPr>
        <w:spacing w:after="0"/>
        <w:ind w:left="0"/>
        <w:jc w:val="both"/>
      </w:pPr>
      <w:r>
        <w:rPr>
          <w:rFonts w:ascii="Times New Roman"/>
          <w:b w:val="false"/>
          <w:i w:val="false"/>
          <w:color w:val="000000"/>
          <w:sz w:val="28"/>
        </w:rPr>
        <w:t>
      2) осы қаулыға қосымшаға сәйкес байланыс саласындағы екінші санаттағы рұқсаттарды беруге уәкілетті орган болып айқындалсын.".</w:t>
      </w:r>
    </w:p>
    <w:bookmarkEnd w:id="635"/>
    <w:bookmarkStart w:name="z653" w:id="636"/>
    <w:p>
      <w:pPr>
        <w:spacing w:after="0"/>
        <w:ind w:left="0"/>
        <w:jc w:val="both"/>
      </w:pPr>
      <w:r>
        <w:rPr>
          <w:rFonts w:ascii="Times New Roman"/>
          <w:b w:val="false"/>
          <w:i w:val="false"/>
          <w:color w:val="000000"/>
          <w:sz w:val="28"/>
        </w:rPr>
        <w:t xml:space="preserve">
      4. "Электрондық үкіметтің" сервистік интеграторын айқындау туралы" Қазақстан Республикасы Үкіметінің 2022 жылғы 25 мамырдағы № 337 </w:t>
      </w:r>
      <w:r>
        <w:rPr>
          <w:rFonts w:ascii="Times New Roman"/>
          <w:b w:val="false"/>
          <w:i w:val="false"/>
          <w:color w:val="000000"/>
          <w:sz w:val="28"/>
        </w:rPr>
        <w:t>қаулысында</w:t>
      </w:r>
      <w:r>
        <w:rPr>
          <w:rFonts w:ascii="Times New Roman"/>
          <w:b w:val="false"/>
          <w:i w:val="false"/>
          <w:color w:val="000000"/>
          <w:sz w:val="28"/>
        </w:rPr>
        <w:t>:</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5" w:id="637"/>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 "электрондық үкіметтің" сервистік интеграторы болып айқындалсын.".</w:t>
      </w:r>
    </w:p>
    <w:bookmarkEnd w:id="637"/>
    <w:bookmarkStart w:name="z656" w:id="638"/>
    <w:p>
      <w:pPr>
        <w:spacing w:after="0"/>
        <w:ind w:left="0"/>
        <w:jc w:val="both"/>
      </w:pPr>
      <w:r>
        <w:rPr>
          <w:rFonts w:ascii="Times New Roman"/>
          <w:b w:val="false"/>
          <w:i w:val="false"/>
          <w:color w:val="000000"/>
          <w:sz w:val="28"/>
        </w:rPr>
        <w:t xml:space="preserve">
      5.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қаулысында</w:t>
      </w:r>
      <w:r>
        <w:rPr>
          <w:rFonts w:ascii="Times New Roman"/>
          <w:b w:val="false"/>
          <w:i w:val="false"/>
          <w:color w:val="000000"/>
          <w:sz w:val="28"/>
        </w:rPr>
        <w:t>:</w:t>
      </w:r>
    </w:p>
    <w:bookmarkEnd w:id="638"/>
    <w:bookmarkStart w:name="z657" w:id="63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9" w:id="640"/>
    <w:p>
      <w:pPr>
        <w:spacing w:after="0"/>
        <w:ind w:left="0"/>
        <w:jc w:val="both"/>
      </w:pPr>
      <w:r>
        <w:rPr>
          <w:rFonts w:ascii="Times New Roman"/>
          <w:b w:val="false"/>
          <w:i w:val="false"/>
          <w:color w:val="000000"/>
          <w:sz w:val="28"/>
        </w:rPr>
        <w:t>
      "1. Қазақстан Республикасы Ғылым және жоғары білім министрлігі (бұдан әрі – Министрлік) жоғары және жоғары оқу орнынан кейінгі білім беру, тіл саясаты, ғылым, ғылым саласындағы сапаны қамтамасыз ету, жоғары және жоғары оқу орнынан кейінгі білім беру, ғылымды, жоғары және жоғары оқу орнынан кейінгі білім беруді цифрландыру, инновациялық қызмет саласындағы басшылық жасауды жүзеге асыратын мемлекеттік орган болып табылады.";</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62" w:id="641"/>
    <w:p>
      <w:pPr>
        <w:spacing w:after="0"/>
        <w:ind w:left="0"/>
        <w:jc w:val="both"/>
      </w:pPr>
      <w:r>
        <w:rPr>
          <w:rFonts w:ascii="Times New Roman"/>
          <w:b w:val="false"/>
          <w:i w:val="false"/>
          <w:color w:val="000000"/>
          <w:sz w:val="28"/>
        </w:rPr>
        <w:t>
      "1) жоғары және жоғары оқу орнынан кейінгі білім беру, ғылым және ғылыми-техникалық қызмет, ғылыми және (немесе) ғылыми-техникалық қызмет нәтижелерін коммерцияландыру саласында бірыңғай мемлекеттік саясатты қалыптастыру және іске асыру, салааралық үйлестіруді жүзеге асыру, жоғары және жоғары оқу орнынан кейінгі білім және ғылым саласында халықаралық бағдарламаларды әзірлеу және іске асыру, сондай-ақ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тілдерді дамыту салаларындағы мемлекеттік саясатты қалыптастыру және іске асыру, инновациялық қызметті мемлекеттік қолдау саласын қалыптастыру және оның дамуын қамтамасыз ету, инновациялық қызмет саласындағы елішілік құндылықты дамыту;";</w:t>
      </w:r>
    </w:p>
    <w:bookmarkEnd w:id="641"/>
    <w:bookmarkStart w:name="z663" w:id="642"/>
    <w:p>
      <w:pPr>
        <w:spacing w:after="0"/>
        <w:ind w:left="0"/>
        <w:jc w:val="both"/>
      </w:pPr>
      <w:r>
        <w:rPr>
          <w:rFonts w:ascii="Times New Roman"/>
          <w:b w:val="false"/>
          <w:i w:val="false"/>
          <w:color w:val="000000"/>
          <w:sz w:val="28"/>
        </w:rPr>
        <w:t>
      мынадай мазмұндағы 5), 6) және 7) тармақшалармен толықтырылсын:</w:t>
      </w:r>
    </w:p>
    <w:bookmarkEnd w:id="642"/>
    <w:bookmarkStart w:name="z664" w:id="643"/>
    <w:p>
      <w:pPr>
        <w:spacing w:after="0"/>
        <w:ind w:left="0"/>
        <w:jc w:val="both"/>
      </w:pPr>
      <w:r>
        <w:rPr>
          <w:rFonts w:ascii="Times New Roman"/>
          <w:b w:val="false"/>
          <w:i w:val="false"/>
          <w:color w:val="000000"/>
          <w:sz w:val="28"/>
        </w:rPr>
        <w:t>
      "5) инновациялық жүйені жоспарлау, мониторингілеу, ынталандыру және дамыту;</w:t>
      </w:r>
    </w:p>
    <w:bookmarkEnd w:id="643"/>
    <w:bookmarkStart w:name="z665" w:id="644"/>
    <w:p>
      <w:pPr>
        <w:spacing w:after="0"/>
        <w:ind w:left="0"/>
        <w:jc w:val="both"/>
      </w:pPr>
      <w:r>
        <w:rPr>
          <w:rFonts w:ascii="Times New Roman"/>
          <w:b w:val="false"/>
          <w:i w:val="false"/>
          <w:color w:val="000000"/>
          <w:sz w:val="28"/>
        </w:rPr>
        <w:t>
      6) инновациялық қызметті мемлекеттік қолдау саласындағы мемлекеттік саясатты қалыптастыру және іске асыру;</w:t>
      </w:r>
    </w:p>
    <w:bookmarkEnd w:id="644"/>
    <w:bookmarkStart w:name="z666" w:id="645"/>
    <w:p>
      <w:pPr>
        <w:spacing w:after="0"/>
        <w:ind w:left="0"/>
        <w:jc w:val="both"/>
      </w:pPr>
      <w:r>
        <w:rPr>
          <w:rFonts w:ascii="Times New Roman"/>
          <w:b w:val="false"/>
          <w:i w:val="false"/>
          <w:color w:val="000000"/>
          <w:sz w:val="28"/>
        </w:rPr>
        <w:t>
      7) мемлекеттік технологиялық саясатты қалыптастыру және іске асыру.";</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177-30), 177-31) 177-32), 177-33), 177-34), 177-35), 177-36), 177-37), 177-38), 177-39), 177-40), 177-41), 177-42), 177-43), 177-44), 177-45), 177-46), 177-47), 177-48), 177-49), 177-50), 177-51), 177-52), 177-53), 177-54) және 177-55) тармақшалармен толықтырылсын:</w:t>
      </w:r>
    </w:p>
    <w:bookmarkStart w:name="z668" w:id="646"/>
    <w:p>
      <w:pPr>
        <w:spacing w:after="0"/>
        <w:ind w:left="0"/>
        <w:jc w:val="both"/>
      </w:pPr>
      <w:r>
        <w:rPr>
          <w:rFonts w:ascii="Times New Roman"/>
          <w:b w:val="false"/>
          <w:i w:val="false"/>
          <w:color w:val="000000"/>
          <w:sz w:val="28"/>
        </w:rPr>
        <w:t>
      "177-30) инновациялық жобаларды сынамалауға арналған эксперименттік режимдерге бастама жасау қағидаларын әзірлеу;</w:t>
      </w:r>
    </w:p>
    <w:bookmarkEnd w:id="646"/>
    <w:bookmarkStart w:name="z669" w:id="647"/>
    <w:p>
      <w:pPr>
        <w:spacing w:after="0"/>
        <w:ind w:left="0"/>
        <w:jc w:val="both"/>
      </w:pPr>
      <w:r>
        <w:rPr>
          <w:rFonts w:ascii="Times New Roman"/>
          <w:b w:val="false"/>
          <w:i w:val="false"/>
          <w:color w:val="000000"/>
          <w:sz w:val="28"/>
        </w:rPr>
        <w:t>
      177-31) инновациялық гранттар берудің басым бағыттарын айқындау;</w:t>
      </w:r>
    </w:p>
    <w:bookmarkEnd w:id="647"/>
    <w:bookmarkStart w:name="z670" w:id="648"/>
    <w:p>
      <w:pPr>
        <w:spacing w:after="0"/>
        <w:ind w:left="0"/>
        <w:jc w:val="both"/>
      </w:pPr>
      <w:r>
        <w:rPr>
          <w:rFonts w:ascii="Times New Roman"/>
          <w:b w:val="false"/>
          <w:i w:val="false"/>
          <w:color w:val="000000"/>
          <w:sz w:val="28"/>
        </w:rPr>
        <w:t>
      177-32) Қазақстан Республикасының Үкіметіне инновациялық даму саласындағы ұлттық даму институтын және Қазақстан Республикасының заңнамасына сәйкес 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айқындау жөнінде ұсыныстар енгізу;</w:t>
      </w:r>
    </w:p>
    <w:bookmarkEnd w:id="648"/>
    <w:bookmarkStart w:name="z671" w:id="649"/>
    <w:p>
      <w:pPr>
        <w:spacing w:after="0"/>
        <w:ind w:left="0"/>
        <w:jc w:val="both"/>
      </w:pPr>
      <w:r>
        <w:rPr>
          <w:rFonts w:ascii="Times New Roman"/>
          <w:b w:val="false"/>
          <w:i w:val="false"/>
          <w:color w:val="000000"/>
          <w:sz w:val="28"/>
        </w:rPr>
        <w:t>
      177-33) салаларды технологиялық дамытуға инновациялық гранттар беру қағидаларын бекіту;</w:t>
      </w:r>
    </w:p>
    <w:bookmarkEnd w:id="649"/>
    <w:bookmarkStart w:name="z672" w:id="650"/>
    <w:p>
      <w:pPr>
        <w:spacing w:after="0"/>
        <w:ind w:left="0"/>
        <w:jc w:val="both"/>
      </w:pPr>
      <w:r>
        <w:rPr>
          <w:rFonts w:ascii="Times New Roman"/>
          <w:b w:val="false"/>
          <w:i w:val="false"/>
          <w:color w:val="000000"/>
          <w:sz w:val="28"/>
        </w:rPr>
        <w:t>
      177-34) технологияларды коммерцияландыруға инновациялық гранттар беру қағидаларын бекіту;</w:t>
      </w:r>
    </w:p>
    <w:bookmarkEnd w:id="650"/>
    <w:bookmarkStart w:name="z673" w:id="651"/>
    <w:p>
      <w:pPr>
        <w:spacing w:after="0"/>
        <w:ind w:left="0"/>
        <w:jc w:val="both"/>
      </w:pPr>
      <w:r>
        <w:rPr>
          <w:rFonts w:ascii="Times New Roman"/>
          <w:b w:val="false"/>
          <w:i w:val="false"/>
          <w:color w:val="000000"/>
          <w:sz w:val="28"/>
        </w:rPr>
        <w:t>
      177-35) жұмыс істеп тұрған кәсіпорындарды технологиялық дамытуға инновациялық гранттар беру қағидаларын бекіту;</w:t>
      </w:r>
    </w:p>
    <w:bookmarkEnd w:id="651"/>
    <w:bookmarkStart w:name="z674" w:id="652"/>
    <w:p>
      <w:pPr>
        <w:spacing w:after="0"/>
        <w:ind w:left="0"/>
        <w:jc w:val="both"/>
      </w:pPr>
      <w:r>
        <w:rPr>
          <w:rFonts w:ascii="Times New Roman"/>
          <w:b w:val="false"/>
          <w:i w:val="false"/>
          <w:color w:val="000000"/>
          <w:sz w:val="28"/>
        </w:rPr>
        <w:t>
      177-36) инновациялық гранттар беру кезінде инновациялық даму саласындағы ұлттық даму институты көрсететін қызметтерге ақы төлеу қағидаларын бекіту;</w:t>
      </w:r>
    </w:p>
    <w:bookmarkEnd w:id="652"/>
    <w:bookmarkStart w:name="z675" w:id="653"/>
    <w:p>
      <w:pPr>
        <w:spacing w:after="0"/>
        <w:ind w:left="0"/>
        <w:jc w:val="both"/>
      </w:pPr>
      <w:r>
        <w:rPr>
          <w:rFonts w:ascii="Times New Roman"/>
          <w:b w:val="false"/>
          <w:i w:val="false"/>
          <w:color w:val="000000"/>
          <w:sz w:val="28"/>
        </w:rPr>
        <w:t>
      177-37) инновациялық қызмет сыныптамасын бекіту;</w:t>
      </w:r>
    </w:p>
    <w:bookmarkEnd w:id="653"/>
    <w:bookmarkStart w:name="z676" w:id="654"/>
    <w:p>
      <w:pPr>
        <w:spacing w:after="0"/>
        <w:ind w:left="0"/>
        <w:jc w:val="both"/>
      </w:pPr>
      <w:r>
        <w:rPr>
          <w:rFonts w:ascii="Times New Roman"/>
          <w:b w:val="false"/>
          <w:i w:val="false"/>
          <w:color w:val="000000"/>
          <w:sz w:val="28"/>
        </w:rPr>
        <w:t>
      177-38) инновациялық қызметті дамытудың ұлттық индексін есептеу әдістемесін бекіту;</w:t>
      </w:r>
    </w:p>
    <w:bookmarkEnd w:id="654"/>
    <w:bookmarkStart w:name="z677" w:id="655"/>
    <w:p>
      <w:pPr>
        <w:spacing w:after="0"/>
        <w:ind w:left="0"/>
        <w:jc w:val="both"/>
      </w:pPr>
      <w:r>
        <w:rPr>
          <w:rFonts w:ascii="Times New Roman"/>
          <w:b w:val="false"/>
          <w:i w:val="false"/>
          <w:color w:val="000000"/>
          <w:sz w:val="28"/>
        </w:rPr>
        <w:t>
      177-39) инновациялық даму саласындағы ұлттық даму институтын тарта отырып, инновациялық гранттар беру;</w:t>
      </w:r>
    </w:p>
    <w:bookmarkEnd w:id="655"/>
    <w:bookmarkStart w:name="z678" w:id="656"/>
    <w:p>
      <w:pPr>
        <w:spacing w:after="0"/>
        <w:ind w:left="0"/>
        <w:jc w:val="both"/>
      </w:pPr>
      <w:r>
        <w:rPr>
          <w:rFonts w:ascii="Times New Roman"/>
          <w:b w:val="false"/>
          <w:i w:val="false"/>
          <w:color w:val="000000"/>
          <w:sz w:val="28"/>
        </w:rPr>
        <w:t>
      177-40) инновациялық даму саласындағы ұлттық даму институтымен жасалатын шарт негізінде инновациялық гранттар беруге қаражат бөлу;</w:t>
      </w:r>
    </w:p>
    <w:bookmarkEnd w:id="656"/>
    <w:bookmarkStart w:name="z679" w:id="657"/>
    <w:p>
      <w:pPr>
        <w:spacing w:after="0"/>
        <w:ind w:left="0"/>
        <w:jc w:val="both"/>
      </w:pPr>
      <w:r>
        <w:rPr>
          <w:rFonts w:ascii="Times New Roman"/>
          <w:b w:val="false"/>
          <w:i w:val="false"/>
          <w:color w:val="000000"/>
          <w:sz w:val="28"/>
        </w:rPr>
        <w:t>
      177-41) жобалардың инновациялылығы өлшемшарттарын айқындау жөніндегі әдістемені бекіту;</w:t>
      </w:r>
    </w:p>
    <w:bookmarkEnd w:id="657"/>
    <w:bookmarkStart w:name="z680" w:id="658"/>
    <w:p>
      <w:pPr>
        <w:spacing w:after="0"/>
        <w:ind w:left="0"/>
        <w:jc w:val="both"/>
      </w:pPr>
      <w:r>
        <w:rPr>
          <w:rFonts w:ascii="Times New Roman"/>
          <w:b w:val="false"/>
          <w:i w:val="false"/>
          <w:color w:val="000000"/>
          <w:sz w:val="28"/>
        </w:rPr>
        <w:t>
      177-42) инновациялық қызметті мемлекеттік қолдау шараларын іске асыру тиімділігін бағалау әдістемесін бекіту;</w:t>
      </w:r>
    </w:p>
    <w:bookmarkEnd w:id="658"/>
    <w:bookmarkStart w:name="z681" w:id="659"/>
    <w:p>
      <w:pPr>
        <w:spacing w:after="0"/>
        <w:ind w:left="0"/>
        <w:jc w:val="both"/>
      </w:pPr>
      <w:r>
        <w:rPr>
          <w:rFonts w:ascii="Times New Roman"/>
          <w:b w:val="false"/>
          <w:i w:val="false"/>
          <w:color w:val="000000"/>
          <w:sz w:val="28"/>
        </w:rPr>
        <w:t>
      177-43)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пайдалану арқылы жәрдем көрсету;</w:t>
      </w:r>
    </w:p>
    <w:bookmarkEnd w:id="659"/>
    <w:bookmarkStart w:name="z682" w:id="660"/>
    <w:p>
      <w:pPr>
        <w:spacing w:after="0"/>
        <w:ind w:left="0"/>
        <w:jc w:val="both"/>
      </w:pPr>
      <w:r>
        <w:rPr>
          <w:rFonts w:ascii="Times New Roman"/>
          <w:b w:val="false"/>
          <w:i w:val="false"/>
          <w:color w:val="000000"/>
          <w:sz w:val="28"/>
        </w:rPr>
        <w:t>
      177-44)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халықты жұмыспен қамту мәселелері жөніндегі уәкілетті органға жіберу;</w:t>
      </w:r>
    </w:p>
    <w:bookmarkEnd w:id="660"/>
    <w:bookmarkStart w:name="z683" w:id="661"/>
    <w:p>
      <w:pPr>
        <w:spacing w:after="0"/>
        <w:ind w:left="0"/>
        <w:jc w:val="both"/>
      </w:pPr>
      <w:r>
        <w:rPr>
          <w:rFonts w:ascii="Times New Roman"/>
          <w:b w:val="false"/>
          <w:i w:val="false"/>
          <w:color w:val="000000"/>
          <w:sz w:val="28"/>
        </w:rPr>
        <w:t>
      177-45)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жоспарларын және іс-шаралар жоспарларын технологиялар мен инновацияларды дамыту бөлігінде келісу;</w:t>
      </w:r>
    </w:p>
    <w:bookmarkEnd w:id="661"/>
    <w:bookmarkStart w:name="z684" w:id="662"/>
    <w:p>
      <w:pPr>
        <w:spacing w:after="0"/>
        <w:ind w:left="0"/>
        <w:jc w:val="both"/>
      </w:pPr>
      <w:r>
        <w:rPr>
          <w:rFonts w:ascii="Times New Roman"/>
          <w:b w:val="false"/>
          <w:i w:val="false"/>
          <w:color w:val="000000"/>
          <w:sz w:val="28"/>
        </w:rPr>
        <w:t>
      177-46) Қазақстан Республикасы Мемлекеттік жоспарлау жүйесінің құжаттарын инновациялық және технологиялық даму бөлігінде келісу;</w:t>
      </w:r>
    </w:p>
    <w:bookmarkEnd w:id="662"/>
    <w:bookmarkStart w:name="z685" w:id="663"/>
    <w:p>
      <w:pPr>
        <w:spacing w:after="0"/>
        <w:ind w:left="0"/>
        <w:jc w:val="both"/>
      </w:pPr>
      <w:r>
        <w:rPr>
          <w:rFonts w:ascii="Times New Roman"/>
          <w:b w:val="false"/>
          <w:i w:val="false"/>
          <w:color w:val="000000"/>
          <w:sz w:val="28"/>
        </w:rPr>
        <w:t>
      177-47) Қазақстан Республикасы Үкіметінің жанындағы Технологиялық саясат жөніндегі кеңес туралы ережені әзірлеу және Қазақстан Республикасының Үкіметіне оның құрамын қалыптастыру жөнінде ұсыныстар енгізу;</w:t>
      </w:r>
    </w:p>
    <w:bookmarkEnd w:id="663"/>
    <w:bookmarkStart w:name="z686" w:id="664"/>
    <w:p>
      <w:pPr>
        <w:spacing w:after="0"/>
        <w:ind w:left="0"/>
        <w:jc w:val="both"/>
      </w:pPr>
      <w:r>
        <w:rPr>
          <w:rFonts w:ascii="Times New Roman"/>
          <w:b w:val="false"/>
          <w:i w:val="false"/>
          <w:color w:val="000000"/>
          <w:sz w:val="28"/>
        </w:rPr>
        <w:t>
      177-48) бизнес-инкубациялауды дамытуға жәрдемдесу бойынша қызметтер көрсету қағидаларын бекіту;</w:t>
      </w:r>
    </w:p>
    <w:bookmarkEnd w:id="664"/>
    <w:bookmarkStart w:name="z687" w:id="665"/>
    <w:p>
      <w:pPr>
        <w:spacing w:after="0"/>
        <w:ind w:left="0"/>
        <w:jc w:val="both"/>
      </w:pPr>
      <w:r>
        <w:rPr>
          <w:rFonts w:ascii="Times New Roman"/>
          <w:b w:val="false"/>
          <w:i w:val="false"/>
          <w:color w:val="000000"/>
          <w:sz w:val="28"/>
        </w:rPr>
        <w:t>
      177-49)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w:t>
      </w:r>
    </w:p>
    <w:bookmarkEnd w:id="665"/>
    <w:bookmarkStart w:name="z688" w:id="666"/>
    <w:p>
      <w:pPr>
        <w:spacing w:after="0"/>
        <w:ind w:left="0"/>
        <w:jc w:val="both"/>
      </w:pPr>
      <w:r>
        <w:rPr>
          <w:rFonts w:ascii="Times New Roman"/>
          <w:b w:val="false"/>
          <w:i w:val="false"/>
          <w:color w:val="000000"/>
          <w:sz w:val="28"/>
        </w:rPr>
        <w:t>
      177-50) цифрлық трансформация және 4.0 индустриясын енгізу жөніндегі мемлекеттік саясатты қалыптастыруға қатысу;</w:t>
      </w:r>
    </w:p>
    <w:bookmarkEnd w:id="666"/>
    <w:bookmarkStart w:name="z689" w:id="667"/>
    <w:p>
      <w:pPr>
        <w:spacing w:after="0"/>
        <w:ind w:left="0"/>
        <w:jc w:val="both"/>
      </w:pPr>
      <w:r>
        <w:rPr>
          <w:rFonts w:ascii="Times New Roman"/>
          <w:b w:val="false"/>
          <w:i w:val="false"/>
          <w:color w:val="000000"/>
          <w:sz w:val="28"/>
        </w:rPr>
        <w:t>
      177-51) Технологиялық саясат жөніндегі кеңесте қарау үшін жетекшілік ететін бағыттардағы салалық технологиялық құзырет орталықтарын, нысаналы технологиялық бағдарламаларды айқындау және технологиялық платформаларды ұйымдастыру жөнінде ұсыныстар енгізу;</w:t>
      </w:r>
    </w:p>
    <w:bookmarkEnd w:id="667"/>
    <w:bookmarkStart w:name="z690" w:id="668"/>
    <w:p>
      <w:pPr>
        <w:spacing w:after="0"/>
        <w:ind w:left="0"/>
        <w:jc w:val="both"/>
      </w:pPr>
      <w:r>
        <w:rPr>
          <w:rFonts w:ascii="Times New Roman"/>
          <w:b w:val="false"/>
          <w:i w:val="false"/>
          <w:color w:val="000000"/>
          <w:sz w:val="28"/>
        </w:rPr>
        <w:t>
      177-52) өңірлерде мемлекеттік технологиялық саясаттың іске асырылуын мониторингтеуді жүзеге асыру қағидаларын бекіту;</w:t>
      </w:r>
    </w:p>
    <w:bookmarkEnd w:id="668"/>
    <w:bookmarkStart w:name="z691" w:id="669"/>
    <w:p>
      <w:pPr>
        <w:spacing w:after="0"/>
        <w:ind w:left="0"/>
        <w:jc w:val="both"/>
      </w:pPr>
      <w:r>
        <w:rPr>
          <w:rFonts w:ascii="Times New Roman"/>
          <w:b w:val="false"/>
          <w:i w:val="false"/>
          <w:color w:val="000000"/>
          <w:sz w:val="28"/>
        </w:rPr>
        <w:t>
      177-53) құзыреті шегінде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669"/>
    <w:bookmarkStart w:name="z692" w:id="670"/>
    <w:p>
      <w:pPr>
        <w:spacing w:after="0"/>
        <w:ind w:left="0"/>
        <w:jc w:val="both"/>
      </w:pPr>
      <w:r>
        <w:rPr>
          <w:rFonts w:ascii="Times New Roman"/>
          <w:b w:val="false"/>
          <w:i w:val="false"/>
          <w:color w:val="000000"/>
          <w:sz w:val="28"/>
        </w:rPr>
        <w:t>
      177-54) құзыреті шегінде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670"/>
    <w:bookmarkStart w:name="z693" w:id="671"/>
    <w:p>
      <w:pPr>
        <w:spacing w:after="0"/>
        <w:ind w:left="0"/>
        <w:jc w:val="both"/>
      </w:pPr>
      <w:r>
        <w:rPr>
          <w:rFonts w:ascii="Times New Roman"/>
          <w:b w:val="false"/>
          <w:i w:val="false"/>
          <w:color w:val="000000"/>
          <w:sz w:val="28"/>
        </w:rPr>
        <w:t>
      177-55) құзыреті шегінде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671"/>
    <w:bookmarkStart w:name="z694" w:id="672"/>
    <w:p>
      <w:pPr>
        <w:spacing w:after="0"/>
        <w:ind w:left="0"/>
        <w:jc w:val="both"/>
      </w:pPr>
      <w:r>
        <w:rPr>
          <w:rFonts w:ascii="Times New Roman"/>
          <w:b w:val="false"/>
          <w:i w:val="false"/>
          <w:color w:val="000000"/>
          <w:sz w:val="28"/>
        </w:rPr>
        <w:t>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тізбесі мынадай мазмұндағы реттік нөмірі 2-1-жолмен толықтырылсын:</w:t>
      </w:r>
    </w:p>
    <w:bookmarkEnd w:id="672"/>
    <w:bookmarkStart w:name="z695" w:id="673"/>
    <w:p>
      <w:pPr>
        <w:spacing w:after="0"/>
        <w:ind w:left="0"/>
        <w:jc w:val="both"/>
      </w:pPr>
      <w:r>
        <w:rPr>
          <w:rFonts w:ascii="Times New Roman"/>
          <w:b w:val="false"/>
          <w:i w:val="false"/>
          <w:color w:val="000000"/>
          <w:sz w:val="28"/>
        </w:rPr>
        <w:t>
      "2-1. "QazInnovations" инновацияларды дамыту жөніндегі ұлттық агенттігі" акционерлік қоғамы.".</w:t>
      </w:r>
    </w:p>
    <w:bookmarkEnd w:id="673"/>
    <w:bookmarkStart w:name="z696" w:id="674"/>
    <w:p>
      <w:pPr>
        <w:spacing w:after="0"/>
        <w:ind w:left="0"/>
        <w:jc w:val="both"/>
      </w:pPr>
      <w:r>
        <w:rPr>
          <w:rFonts w:ascii="Times New Roman"/>
          <w:b w:val="false"/>
          <w:i w:val="false"/>
          <w:color w:val="000000"/>
          <w:sz w:val="28"/>
        </w:rPr>
        <w:t xml:space="preserve">
      6.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қаулысында</w:t>
      </w:r>
      <w:r>
        <w:rPr>
          <w:rFonts w:ascii="Times New Roman"/>
          <w:b w:val="false"/>
          <w:i w:val="false"/>
          <w:color w:val="000000"/>
          <w:sz w:val="28"/>
        </w:rPr>
        <w:t>:</w:t>
      </w:r>
    </w:p>
    <w:bookmarkEnd w:id="674"/>
    <w:bookmarkStart w:name="z697" w:id="67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4) тармақшасы мынадай редакцияда жазылсын:</w:t>
      </w:r>
    </w:p>
    <w:bookmarkStart w:name="z699" w:id="676"/>
    <w:p>
      <w:pPr>
        <w:spacing w:after="0"/>
        <w:ind w:left="0"/>
        <w:jc w:val="both"/>
      </w:pPr>
      <w:r>
        <w:rPr>
          <w:rFonts w:ascii="Times New Roman"/>
          <w:b w:val="false"/>
          <w:i w:val="false"/>
          <w:color w:val="000000"/>
          <w:sz w:val="28"/>
        </w:rPr>
        <w:t>
      "4) ақпараттандыру және мемлекеттік басқаруды цифрлық трансформациялауды салааралық үйлестіру саласындағы уәкілетті орган ретінде Қазақстан Республикасының Жасанды интеллект және цифрлық даму министрлігімен келісілуге тиіс.";</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701" w:id="677"/>
    <w:p>
      <w:pPr>
        <w:spacing w:after="0"/>
        <w:ind w:left="0"/>
        <w:jc w:val="both"/>
      </w:pPr>
      <w:r>
        <w:rPr>
          <w:rFonts w:ascii="Times New Roman"/>
          <w:b w:val="false"/>
          <w:i w:val="false"/>
          <w:color w:val="000000"/>
          <w:sz w:val="28"/>
        </w:rPr>
        <w:t>
      "49. Жобаларды 5 (бес) жұмыс күні ішінде келісетін Әділет, Қаржы, Ұлттық экономика, ақпараттандыру және мемлекеттік басқаруды цифрлық трансформациялауды салааралық үйлестіру саласындағы уәкілетті орган ретінде Жасанды интеллект және цифрлық даму министрліктерін қоспағанда, мемлекеттік органдар жобаларды (Парламент Мәжілісіне заңнамалық актілердің жобаларын енгізуді көздейтін Үкімет қаулыларынан басқа) 3 (үш) жұмыс күні ішінде келіседі. Халықаралық шартқа қол қою, оны бекіту, қабылдау мәселелері бойынша және оған қосылу туралы жобаларды Сыртқы істер министрлігі 5 (бес) жұмыс күні ішінде келіседі.</w:t>
      </w:r>
    </w:p>
    <w:bookmarkEnd w:id="677"/>
    <w:bookmarkStart w:name="z702" w:id="678"/>
    <w:p>
      <w:pPr>
        <w:spacing w:after="0"/>
        <w:ind w:left="0"/>
        <w:jc w:val="both"/>
      </w:pPr>
      <w:r>
        <w:rPr>
          <w:rFonts w:ascii="Times New Roman"/>
          <w:b w:val="false"/>
          <w:i w:val="false"/>
          <w:color w:val="000000"/>
          <w:sz w:val="28"/>
        </w:rPr>
        <w:t>
      Жоба мемлекеттік органда 3 (үш) жұмыс күнінен (Әділет, Қаржы, Ұлттық экономика, Сыртқы істер, Жасанды интеллект және цифрлық даму министрліктерінде 5 (бес) жұмыс күнінен) артық келісуде болған және ол бойынша жауап ұсынылмаған жағдайда мұндай жоба әдепкі қалпы бойынша "келісілді" деп саналады.".</w:t>
      </w:r>
    </w:p>
    <w:bookmarkEnd w:id="678"/>
    <w:bookmarkStart w:name="z703" w:id="679"/>
    <w:p>
      <w:pPr>
        <w:spacing w:after="0"/>
        <w:ind w:left="0"/>
        <w:jc w:val="both"/>
      </w:pPr>
      <w:r>
        <w:rPr>
          <w:rFonts w:ascii="Times New Roman"/>
          <w:b w:val="false"/>
          <w:i w:val="false"/>
          <w:color w:val="000000"/>
          <w:sz w:val="28"/>
        </w:rPr>
        <w:t xml:space="preserve">
      7. "Цифрлық майнинг жөніндегі қызметті лицензиялауды жүзеге асыру бойынша лицензиарды айқындау туралы" Қазақстан Республикасы Үкіметінің 2023 жылғы 13 сәуірдегі № 293 </w:t>
      </w:r>
      <w:r>
        <w:rPr>
          <w:rFonts w:ascii="Times New Roman"/>
          <w:b w:val="false"/>
          <w:i w:val="false"/>
          <w:color w:val="000000"/>
          <w:sz w:val="28"/>
        </w:rPr>
        <w:t>қаулысында</w:t>
      </w:r>
      <w:r>
        <w:rPr>
          <w:rFonts w:ascii="Times New Roman"/>
          <w:b w:val="false"/>
          <w:i w:val="false"/>
          <w:color w:val="000000"/>
          <w:sz w:val="28"/>
        </w:rPr>
        <w:t>:</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5" w:id="680"/>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Жасанды интеллект және деректерді басқару комитеті цифрлық майнинг жөніндегі қызметті лицензиялауды жүзеге асыру бойынша лицензиар болып айқындалсын.".</w:t>
      </w:r>
    </w:p>
    <w:bookmarkEnd w:id="680"/>
    <w:bookmarkStart w:name="z706" w:id="681"/>
    <w:p>
      <w:pPr>
        <w:spacing w:after="0"/>
        <w:ind w:left="0"/>
        <w:jc w:val="both"/>
      </w:pPr>
      <w:r>
        <w:rPr>
          <w:rFonts w:ascii="Times New Roman"/>
          <w:b w:val="false"/>
          <w:i w:val="false"/>
          <w:color w:val="000000"/>
          <w:sz w:val="28"/>
        </w:rPr>
        <w:t xml:space="preserve">
      8. "Қамтамасыз етілген цифрлық активтерді шығаруға және олардың айналысына екінші санаттағы рұқсаттар беруге уәкілетті органды айқындау туралы" Қазақстан Республикасы Үкіметінің 2023 жылғы 25 сәуірдегі № 325 </w:t>
      </w:r>
      <w:r>
        <w:rPr>
          <w:rFonts w:ascii="Times New Roman"/>
          <w:b w:val="false"/>
          <w:i w:val="false"/>
          <w:color w:val="000000"/>
          <w:sz w:val="28"/>
        </w:rPr>
        <w:t>қаулысында</w:t>
      </w:r>
      <w:r>
        <w:rPr>
          <w:rFonts w:ascii="Times New Roman"/>
          <w:b w:val="false"/>
          <w:i w:val="false"/>
          <w:color w:val="000000"/>
          <w:sz w:val="28"/>
        </w:rPr>
        <w:t>:</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8" w:id="682"/>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Жасанды интеллект және деректерді басқару комитеті қамтамасыз етілген цифрлық активтерді шығаруға және олардың айналысына екінші санаттағы рұқсаттар беруге уәкілетті орган болып айқындалсын.".</w:t>
      </w:r>
    </w:p>
    <w:bookmarkEnd w:id="682"/>
    <w:bookmarkStart w:name="z709" w:id="683"/>
    <w:p>
      <w:pPr>
        <w:spacing w:after="0"/>
        <w:ind w:left="0"/>
        <w:jc w:val="both"/>
      </w:pPr>
      <w:r>
        <w:rPr>
          <w:rFonts w:ascii="Times New Roman"/>
          <w:b w:val="false"/>
          <w:i w:val="false"/>
          <w:color w:val="000000"/>
          <w:sz w:val="28"/>
        </w:rPr>
        <w:t xml:space="preserve">
      9. "Ақпараттық қауіпсіздікті қамтамасыз ету саласындағы ұлттық даму институтын айқындау туралы" Қазақстан Республикасы Үкіметінің 2025 жылғы 6 мамырдағы № 311 </w:t>
      </w:r>
      <w:r>
        <w:rPr>
          <w:rFonts w:ascii="Times New Roman"/>
          <w:b w:val="false"/>
          <w:i w:val="false"/>
          <w:color w:val="000000"/>
          <w:sz w:val="28"/>
        </w:rPr>
        <w:t>қаулысында</w:t>
      </w:r>
      <w:r>
        <w:rPr>
          <w:rFonts w:ascii="Times New Roman"/>
          <w:b w:val="false"/>
          <w:i w:val="false"/>
          <w:color w:val="000000"/>
          <w:sz w:val="28"/>
        </w:rPr>
        <w:t>:</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1" w:id="684"/>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 ақпараттық қауіпсіздікті қамтамасыз ету саласындағы ұлттық даму институты болып айқындалсын.".</w:t>
      </w:r>
    </w:p>
    <w:bookmarkEnd w:id="6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қаулысына</w:t>
            </w:r>
            <w:r>
              <w:br/>
            </w:r>
            <w:r>
              <w:rPr>
                <w:rFonts w:ascii="Times New Roman"/>
                <w:b w:val="false"/>
                <w:i w:val="false"/>
                <w:color w:val="000000"/>
                <w:sz w:val="20"/>
              </w:rPr>
              <w:t xml:space="preserve">1-қосымша </w:t>
            </w:r>
          </w:p>
        </w:tc>
      </w:tr>
    </w:tbl>
    <w:bookmarkStart w:name="z713" w:id="685"/>
    <w:p>
      <w:pPr>
        <w:spacing w:after="0"/>
        <w:ind w:left="0"/>
        <w:jc w:val="left"/>
      </w:pPr>
      <w:r>
        <w:rPr>
          <w:rFonts w:ascii="Times New Roman"/>
          <w:b/>
          <w:i w:val="false"/>
          <w:color w:val="000000"/>
        </w:rPr>
        <w:t xml:space="preserve"> Республикалық мемлекеттік заңды тұлғалардың тізбесі</w:t>
      </w:r>
    </w:p>
    <w:bookmarkEnd w:id="685"/>
    <w:bookmarkStart w:name="z714" w:id="686"/>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"Мемлекеттік радиожиілік қызметі" шаруашылық жүргізу құқығындағы республикалық мемлекеттік кәсіпорны.</w:t>
      </w:r>
    </w:p>
    <w:bookmarkEnd w:id="686"/>
    <w:bookmarkStart w:name="z715" w:id="687"/>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w:t>
      </w:r>
    </w:p>
    <w:bookmarkEnd w:id="687"/>
    <w:bookmarkStart w:name="z716" w:id="688"/>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"Ұлттық геодезия және кеңістіктік ақпарат орталығы" шаруашылық жүргізу құқығындағы республикалық мемлекеттік кәсіпорны.</w:t>
      </w:r>
    </w:p>
    <w:bookmarkEnd w:id="688"/>
    <w:bookmarkStart w:name="z717" w:id="689"/>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Аэроғарыш комитетінің "Инфракос" шаруашылық жүргiзу құқығындағы республикалық мемлекеттік кәсіпорны.</w:t>
      </w:r>
    </w:p>
    <w:bookmarkEnd w:id="689"/>
    <w:bookmarkStart w:name="z718" w:id="690"/>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Аэроғарыш комитетінің "Байқоңыр баланс" республикалық мемлекеттік мекемесі.</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қаулысына</w:t>
            </w:r>
            <w:r>
              <w:br/>
            </w:r>
            <w:r>
              <w:rPr>
                <w:rFonts w:ascii="Times New Roman"/>
                <w:b w:val="false"/>
                <w:i w:val="false"/>
                <w:color w:val="000000"/>
                <w:sz w:val="20"/>
              </w:rPr>
              <w:t>2-қосымша</w:t>
            </w:r>
          </w:p>
        </w:tc>
      </w:tr>
    </w:tbl>
    <w:bookmarkStart w:name="z720" w:id="691"/>
    <w:p>
      <w:pPr>
        <w:spacing w:after="0"/>
        <w:ind w:left="0"/>
        <w:jc w:val="left"/>
      </w:pPr>
      <w:r>
        <w:rPr>
          <w:rFonts w:ascii="Times New Roman"/>
          <w:b/>
          <w:i w:val="false"/>
          <w:color w:val="000000"/>
        </w:rPr>
        <w:t xml:space="preserve"> Қазақстан Республикасы Үкіметінің күші жойылған  кейбiр шешiмдерiнiң тiзбесi</w:t>
      </w:r>
    </w:p>
    <w:bookmarkEnd w:id="691"/>
    <w:bookmarkStart w:name="z721" w:id="692"/>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қаулысының 1-тармағының </w:t>
      </w:r>
      <w:r>
        <w:rPr>
          <w:rFonts w:ascii="Times New Roman"/>
          <w:b w:val="false"/>
          <w:i w:val="false"/>
          <w:color w:val="000000"/>
          <w:sz w:val="28"/>
        </w:rPr>
        <w:t>1) тармақшасы.</w:t>
      </w:r>
    </w:p>
    <w:bookmarkEnd w:id="692"/>
    <w:bookmarkStart w:name="z722" w:id="693"/>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Мемлекеттік көрсетілетін қызметтер комитетін құру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2019 жылғы 15 қазандағы № 765 қаулысының </w:t>
      </w:r>
      <w:r>
        <w:rPr>
          <w:rFonts w:ascii="Times New Roman"/>
          <w:b w:val="false"/>
          <w:i w:val="false"/>
          <w:color w:val="000000"/>
          <w:sz w:val="28"/>
        </w:rPr>
        <w:t>2-тармағы</w:t>
      </w:r>
      <w:r>
        <w:rPr>
          <w:rFonts w:ascii="Times New Roman"/>
          <w:b w:val="false"/>
          <w:i w:val="false"/>
          <w:color w:val="000000"/>
          <w:sz w:val="28"/>
        </w:rPr>
        <w:t>.</w:t>
      </w:r>
    </w:p>
    <w:bookmarkEnd w:id="693"/>
    <w:bookmarkStart w:name="z723" w:id="694"/>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Ғылым комитеті "Қолданбалы математика институты" республикалық мемлекеттік қазыналық кәсіпорнының кейбір мәселелері туралы" Қазақстан Республикасы Үкіметінің 2019 жылғы 10 желтоқсандағы № 914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w:t>
      </w:r>
    </w:p>
    <w:bookmarkEnd w:id="694"/>
    <w:bookmarkStart w:name="z724" w:id="695"/>
    <w:p>
      <w:pPr>
        <w:spacing w:after="0"/>
        <w:ind w:left="0"/>
        <w:jc w:val="both"/>
      </w:pPr>
      <w:r>
        <w:rPr>
          <w:rFonts w:ascii="Times New Roman"/>
          <w:b w:val="false"/>
          <w:i w:val="false"/>
          <w:color w:val="000000"/>
          <w:sz w:val="28"/>
        </w:rPr>
        <w:t xml:space="preserve">
      4.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2020 жылғы 21 ақпандағы № 77 </w:t>
      </w:r>
      <w:r>
        <w:rPr>
          <w:rFonts w:ascii="Times New Roman"/>
          <w:b w:val="false"/>
          <w:i w:val="false"/>
          <w:color w:val="000000"/>
          <w:sz w:val="28"/>
        </w:rPr>
        <w:t>қаулысы</w:t>
      </w:r>
      <w:r>
        <w:rPr>
          <w:rFonts w:ascii="Times New Roman"/>
          <w:b w:val="false"/>
          <w:i w:val="false"/>
          <w:color w:val="000000"/>
          <w:sz w:val="28"/>
        </w:rPr>
        <w:t>.</w:t>
      </w:r>
    </w:p>
    <w:bookmarkEnd w:id="695"/>
    <w:bookmarkStart w:name="z725" w:id="696"/>
    <w:p>
      <w:pPr>
        <w:spacing w:after="0"/>
        <w:ind w:left="0"/>
        <w:jc w:val="both"/>
      </w:pPr>
      <w:r>
        <w:rPr>
          <w:rFonts w:ascii="Times New Roman"/>
          <w:b w:val="false"/>
          <w:i w:val="false"/>
          <w:color w:val="000000"/>
          <w:sz w:val="28"/>
        </w:rPr>
        <w:t xml:space="preserve">
      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2020 жылғы 15 сәуірдегі № 205 </w:t>
      </w:r>
      <w:r>
        <w:rPr>
          <w:rFonts w:ascii="Times New Roman"/>
          <w:b w:val="false"/>
          <w:i w:val="false"/>
          <w:color w:val="000000"/>
          <w:sz w:val="28"/>
        </w:rPr>
        <w:t>қаулысы</w:t>
      </w:r>
      <w:r>
        <w:rPr>
          <w:rFonts w:ascii="Times New Roman"/>
          <w:b w:val="false"/>
          <w:i w:val="false"/>
          <w:color w:val="000000"/>
          <w:sz w:val="28"/>
        </w:rPr>
        <w:t>.</w:t>
      </w:r>
    </w:p>
    <w:bookmarkEnd w:id="696"/>
    <w:bookmarkStart w:name="z726" w:id="697"/>
    <w:p>
      <w:pPr>
        <w:spacing w:after="0"/>
        <w:ind w:left="0"/>
        <w:jc w:val="both"/>
      </w:pPr>
      <w:r>
        <w:rPr>
          <w:rFonts w:ascii="Times New Roman"/>
          <w:b w:val="false"/>
          <w:i w:val="false"/>
          <w:color w:val="000000"/>
          <w:sz w:val="28"/>
        </w:rPr>
        <w:t xml:space="preserve">
      6. "Қазақстан Республикасының Цифрлық даму, инновациялар және аэроғарыш өнеркәсібі министрлігі Геодезия және картография комитетінің қарамағындағы кейбір республикалық мемлекеттік кәсіпорындарды қайта ұйымдастыру туралы" Қазақстан Республикасы Үкіметінің 2020 жылғы 8 қыркүйектегі № 559 қаулысының </w:t>
      </w:r>
      <w:r>
        <w:rPr>
          <w:rFonts w:ascii="Times New Roman"/>
          <w:b w:val="false"/>
          <w:i w:val="false"/>
          <w:color w:val="000000"/>
          <w:sz w:val="28"/>
        </w:rPr>
        <w:t>4-тармағы</w:t>
      </w:r>
      <w:r>
        <w:rPr>
          <w:rFonts w:ascii="Times New Roman"/>
          <w:b w:val="false"/>
          <w:i w:val="false"/>
          <w:color w:val="000000"/>
          <w:sz w:val="28"/>
        </w:rPr>
        <w:t>.</w:t>
      </w:r>
    </w:p>
    <w:bookmarkEnd w:id="697"/>
    <w:bookmarkStart w:name="z727" w:id="698"/>
    <w:p>
      <w:pPr>
        <w:spacing w:after="0"/>
        <w:ind w:left="0"/>
        <w:jc w:val="both"/>
      </w:pPr>
      <w:r>
        <w:rPr>
          <w:rFonts w:ascii="Times New Roman"/>
          <w:b w:val="false"/>
          <w:i w:val="false"/>
          <w:color w:val="000000"/>
          <w:sz w:val="28"/>
        </w:rPr>
        <w:t xml:space="preserve">
      7. "Қазақстан Республикасы Қаржы министрлігі "Байқоңырбаланс" мемлекеттік мекемесінің кейбір мәселелері және Қазақстан Республикасы Үкіметінің кейбір шешімдеріне өзгерістер мен толықтыру енгізу туралы" Қазақстан Республикасы Үкіметінің 2020 жылғы 3 желтоқсандағы № 817 қаулысымен бекітілген Қазақстан Республикасы Үкіметінің кейбiр шешiмдерiне енгізілетін өзгерiстер мен толықтырудың </w:t>
      </w:r>
      <w:r>
        <w:rPr>
          <w:rFonts w:ascii="Times New Roman"/>
          <w:b w:val="false"/>
          <w:i w:val="false"/>
          <w:color w:val="000000"/>
          <w:sz w:val="28"/>
        </w:rPr>
        <w:t>3-тармағы.</w:t>
      </w:r>
    </w:p>
    <w:bookmarkEnd w:id="698"/>
    <w:bookmarkStart w:name="z728" w:id="699"/>
    <w:p>
      <w:pPr>
        <w:spacing w:after="0"/>
        <w:ind w:left="0"/>
        <w:jc w:val="both"/>
      </w:pPr>
      <w:r>
        <w:rPr>
          <w:rFonts w:ascii="Times New Roman"/>
          <w:b w:val="false"/>
          <w:i w:val="false"/>
          <w:color w:val="000000"/>
          <w:sz w:val="28"/>
        </w:rPr>
        <w:t xml:space="preserve">
      8. "Қазақстан Республикасы Үкіметінің кейбiр шешiмдерiне өзгерiстер мен толықтырулар енгiзу туралы" Қазақстан Республикасы Үкіметінің 2021 жылғы 18 қаңтардағы № 12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699"/>
    <w:bookmarkStart w:name="z729" w:id="700"/>
    <w:p>
      <w:pPr>
        <w:spacing w:after="0"/>
        <w:ind w:left="0"/>
        <w:jc w:val="both"/>
      </w:pPr>
      <w:r>
        <w:rPr>
          <w:rFonts w:ascii="Times New Roman"/>
          <w:b w:val="false"/>
          <w:i w:val="false"/>
          <w:color w:val="000000"/>
          <w:sz w:val="28"/>
        </w:rPr>
        <w:t xml:space="preserve">
      9.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37-тармағы</w:t>
      </w:r>
      <w:r>
        <w:rPr>
          <w:rFonts w:ascii="Times New Roman"/>
          <w:b w:val="false"/>
          <w:i w:val="false"/>
          <w:color w:val="000000"/>
          <w:sz w:val="28"/>
        </w:rPr>
        <w:t>.</w:t>
      </w:r>
    </w:p>
    <w:bookmarkEnd w:id="700"/>
    <w:bookmarkStart w:name="z730" w:id="701"/>
    <w:p>
      <w:pPr>
        <w:spacing w:after="0"/>
        <w:ind w:left="0"/>
        <w:jc w:val="both"/>
      </w:pPr>
      <w:r>
        <w:rPr>
          <w:rFonts w:ascii="Times New Roman"/>
          <w:b w:val="false"/>
          <w:i w:val="false"/>
          <w:color w:val="000000"/>
          <w:sz w:val="28"/>
        </w:rPr>
        <w:t xml:space="preserve">
      10.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толықтыру енгізу туралы" Қазақстан Республикасы Үкіметінің 2021 жылғы 30 наурыздағы № 172 </w:t>
      </w:r>
      <w:r>
        <w:rPr>
          <w:rFonts w:ascii="Times New Roman"/>
          <w:b w:val="false"/>
          <w:i w:val="false"/>
          <w:color w:val="000000"/>
          <w:sz w:val="28"/>
        </w:rPr>
        <w:t>қаулысы</w:t>
      </w:r>
      <w:r>
        <w:rPr>
          <w:rFonts w:ascii="Times New Roman"/>
          <w:b w:val="false"/>
          <w:i w:val="false"/>
          <w:color w:val="000000"/>
          <w:sz w:val="28"/>
        </w:rPr>
        <w:t>.</w:t>
      </w:r>
    </w:p>
    <w:bookmarkEnd w:id="701"/>
    <w:bookmarkStart w:name="z731" w:id="702"/>
    <w:p>
      <w:pPr>
        <w:spacing w:after="0"/>
        <w:ind w:left="0"/>
        <w:jc w:val="both"/>
      </w:pPr>
      <w:r>
        <w:rPr>
          <w:rFonts w:ascii="Times New Roman"/>
          <w:b w:val="false"/>
          <w:i w:val="false"/>
          <w:color w:val="000000"/>
          <w:sz w:val="28"/>
        </w:rPr>
        <w:t xml:space="preserve">
      11. "Қазақстан Республикасы Үкіметінің "Меншік иесінің және (немесе) оператордың, сондай-ақ үшінші тұлғаның дербес деректерді қорғау жөніндегі шараларды жүзеге асыру қағидаларын бекіту туралы" 2013 жылғы 3 қыркүйектегі № 909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2019 жылғы 12 шілдедегі № 501 қаулыларына өзгерiстер мен толықтырулар енгiзу туралы" Қазақстан Республикасы Үкіметінің 2021 жылғы 30 сәуірдегі № 285 </w:t>
      </w:r>
      <w:r>
        <w:rPr>
          <w:rFonts w:ascii="Times New Roman"/>
          <w:b w:val="false"/>
          <w:i w:val="false"/>
          <w:color w:val="000000"/>
          <w:sz w:val="28"/>
        </w:rPr>
        <w:t>қаулысы</w:t>
      </w:r>
      <w:r>
        <w:rPr>
          <w:rFonts w:ascii="Times New Roman"/>
          <w:b w:val="false"/>
          <w:i w:val="false"/>
          <w:color w:val="000000"/>
          <w:sz w:val="28"/>
        </w:rPr>
        <w:t>.</w:t>
      </w:r>
    </w:p>
    <w:bookmarkEnd w:id="702"/>
    <w:bookmarkStart w:name="z732" w:id="703"/>
    <w:p>
      <w:pPr>
        <w:spacing w:after="0"/>
        <w:ind w:left="0"/>
        <w:jc w:val="both"/>
      </w:pPr>
      <w:r>
        <w:rPr>
          <w:rFonts w:ascii="Times New Roman"/>
          <w:b w:val="false"/>
          <w:i w:val="false"/>
          <w:color w:val="000000"/>
          <w:sz w:val="28"/>
        </w:rPr>
        <w:t xml:space="preserve">
      12. "Қазақстан Республикасы Цифрлық даму, инновациялар және аэроғарыш өнеркәсібі министрлігі Аэроғарыш комитетінің "Инфракос" шаруашылық жүргізу құқығындағы республикалық мемлекеттік кәсіпорнын қайта ұйымдастыру және Қазақстан Республикасы Үкіметінің шешіміне өзгеріс енгізу туралы" Қазақстан Республикасы Үкіметінің 2021 жылғы 6 мамырдағы № 295 қаулысының </w:t>
      </w:r>
      <w:r>
        <w:rPr>
          <w:rFonts w:ascii="Times New Roman"/>
          <w:b w:val="false"/>
          <w:i w:val="false"/>
          <w:color w:val="000000"/>
          <w:sz w:val="28"/>
        </w:rPr>
        <w:t>4-тармағы</w:t>
      </w:r>
      <w:r>
        <w:rPr>
          <w:rFonts w:ascii="Times New Roman"/>
          <w:b w:val="false"/>
          <w:i w:val="false"/>
          <w:color w:val="000000"/>
          <w:sz w:val="28"/>
        </w:rPr>
        <w:t>.</w:t>
      </w:r>
    </w:p>
    <w:bookmarkEnd w:id="703"/>
    <w:bookmarkStart w:name="z733" w:id="704"/>
    <w:p>
      <w:pPr>
        <w:spacing w:after="0"/>
        <w:ind w:left="0"/>
        <w:jc w:val="both"/>
      </w:pPr>
      <w:r>
        <w:rPr>
          <w:rFonts w:ascii="Times New Roman"/>
          <w:b w:val="false"/>
          <w:i w:val="false"/>
          <w:color w:val="000000"/>
          <w:sz w:val="28"/>
        </w:rPr>
        <w:t xml:space="preserve">
      13. "Қазақстан Республикасы Үкiметiнiң кейбiр шешiмдерiне өзгерiстер мен толықтырулар енгiзу туралы" Қазақстан Республикасы Үкіметінің 2021 жылғы 14 тамыздағы № 559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704"/>
    <w:bookmarkStart w:name="z734" w:id="705"/>
    <w:p>
      <w:pPr>
        <w:spacing w:after="0"/>
        <w:ind w:left="0"/>
        <w:jc w:val="both"/>
      </w:pPr>
      <w:r>
        <w:rPr>
          <w:rFonts w:ascii="Times New Roman"/>
          <w:b w:val="false"/>
          <w:i w:val="false"/>
          <w:color w:val="000000"/>
          <w:sz w:val="28"/>
        </w:rPr>
        <w:t xml:space="preserve">
      14. "Қазақстан Республикасы Цифрлық даму, инновациялар және аэроғарыш өнеркәсібі министрлігінің "Қолданбалы математика институты" республикалық мемлекеттiк қазыналық кәсіпорнын қайта ұйымдастыру туралы" Қазақстан Республикасы Үкіметінің 2021 жылғы 15 қарашадағы № 815 қаулысының </w:t>
      </w:r>
      <w:r>
        <w:rPr>
          <w:rFonts w:ascii="Times New Roman"/>
          <w:b w:val="false"/>
          <w:i w:val="false"/>
          <w:color w:val="000000"/>
          <w:sz w:val="28"/>
        </w:rPr>
        <w:t>4-тармағы</w:t>
      </w:r>
      <w:r>
        <w:rPr>
          <w:rFonts w:ascii="Times New Roman"/>
          <w:b w:val="false"/>
          <w:i w:val="false"/>
          <w:color w:val="000000"/>
          <w:sz w:val="28"/>
        </w:rPr>
        <w:t>.</w:t>
      </w:r>
    </w:p>
    <w:bookmarkEnd w:id="705"/>
    <w:bookmarkStart w:name="z735" w:id="706"/>
    <w:p>
      <w:pPr>
        <w:spacing w:after="0"/>
        <w:ind w:left="0"/>
        <w:jc w:val="both"/>
      </w:pPr>
      <w:r>
        <w:rPr>
          <w:rFonts w:ascii="Times New Roman"/>
          <w:b w:val="false"/>
          <w:i w:val="false"/>
          <w:color w:val="000000"/>
          <w:sz w:val="28"/>
        </w:rPr>
        <w:t xml:space="preserve">
      15.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 енгiзу туралы" Қазақстан Республикасы Үкіметінің 2021 жылғы 31 желтоқсандағы № 992 </w:t>
      </w:r>
      <w:r>
        <w:rPr>
          <w:rFonts w:ascii="Times New Roman"/>
          <w:b w:val="false"/>
          <w:i w:val="false"/>
          <w:color w:val="000000"/>
          <w:sz w:val="28"/>
        </w:rPr>
        <w:t>қаулысы</w:t>
      </w:r>
      <w:r>
        <w:rPr>
          <w:rFonts w:ascii="Times New Roman"/>
          <w:b w:val="false"/>
          <w:i w:val="false"/>
          <w:color w:val="000000"/>
          <w:sz w:val="28"/>
        </w:rPr>
        <w:t>.</w:t>
      </w:r>
    </w:p>
    <w:bookmarkEnd w:id="706"/>
    <w:bookmarkStart w:name="z736" w:id="707"/>
    <w:p>
      <w:pPr>
        <w:spacing w:after="0"/>
        <w:ind w:left="0"/>
        <w:jc w:val="both"/>
      </w:pPr>
      <w:r>
        <w:rPr>
          <w:rFonts w:ascii="Times New Roman"/>
          <w:b w:val="false"/>
          <w:i w:val="false"/>
          <w:color w:val="000000"/>
          <w:sz w:val="28"/>
        </w:rPr>
        <w:t xml:space="preserve">
      16. "Қазақстан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мемлекеттiк кәсіпорнының атауын өзгерту және Қазақстан Республикасы Үкіметінің кейбір шешімдеріне өзгерістер енгізу туралы" Қазақстан Республикасы Үкіметінің 2022 жылғы 4 ақпандағы № 51 қаулысының </w:t>
      </w:r>
      <w:r>
        <w:rPr>
          <w:rFonts w:ascii="Times New Roman"/>
          <w:b w:val="false"/>
          <w:i w:val="false"/>
          <w:color w:val="000000"/>
          <w:sz w:val="28"/>
        </w:rPr>
        <w:t>3-тармағы</w:t>
      </w:r>
      <w:r>
        <w:rPr>
          <w:rFonts w:ascii="Times New Roman"/>
          <w:b w:val="false"/>
          <w:i w:val="false"/>
          <w:color w:val="000000"/>
          <w:sz w:val="28"/>
        </w:rPr>
        <w:t>.</w:t>
      </w:r>
    </w:p>
    <w:bookmarkEnd w:id="707"/>
    <w:bookmarkStart w:name="z737" w:id="708"/>
    <w:p>
      <w:pPr>
        <w:spacing w:after="0"/>
        <w:ind w:left="0"/>
        <w:jc w:val="both"/>
      </w:pPr>
      <w:r>
        <w:rPr>
          <w:rFonts w:ascii="Times New Roman"/>
          <w:b w:val="false"/>
          <w:i w:val="false"/>
          <w:color w:val="000000"/>
          <w:sz w:val="28"/>
        </w:rPr>
        <w:t xml:space="preserve">
      17.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2022 жылғы 8 сәуірдегі № 197 </w:t>
      </w:r>
      <w:r>
        <w:rPr>
          <w:rFonts w:ascii="Times New Roman"/>
          <w:b w:val="false"/>
          <w:i w:val="false"/>
          <w:color w:val="000000"/>
          <w:sz w:val="28"/>
        </w:rPr>
        <w:t>қаулысы</w:t>
      </w:r>
      <w:r>
        <w:rPr>
          <w:rFonts w:ascii="Times New Roman"/>
          <w:b w:val="false"/>
          <w:i w:val="false"/>
          <w:color w:val="000000"/>
          <w:sz w:val="28"/>
        </w:rPr>
        <w:t>.</w:t>
      </w:r>
    </w:p>
    <w:bookmarkEnd w:id="708"/>
    <w:bookmarkStart w:name="z738" w:id="709"/>
    <w:p>
      <w:pPr>
        <w:spacing w:after="0"/>
        <w:ind w:left="0"/>
        <w:jc w:val="both"/>
      </w:pPr>
      <w:r>
        <w:rPr>
          <w:rFonts w:ascii="Times New Roman"/>
          <w:b w:val="false"/>
          <w:i w:val="false"/>
          <w:color w:val="000000"/>
          <w:sz w:val="28"/>
        </w:rPr>
        <w:t xml:space="preserve">
      18. "Қазақстан Республикасы Үкіметінің "Меншік иесінің және (немесе) оператордың, сондай-ақ үшінші тұлғаның дербес деректерді қорғау жөніндегі шараларды жүзеге асыру қағидаларын бекіту туралы" 2013 жылғы 3 қыркүйектегі № 909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2019 жылғы 12 шілдедегі № 501 қаулыларына толықтырулар енгізу туралы" Қазақстан Республикасы Үкіметінің 2022 жылғы 14 сәуірдегі № 219 </w:t>
      </w:r>
      <w:r>
        <w:rPr>
          <w:rFonts w:ascii="Times New Roman"/>
          <w:b w:val="false"/>
          <w:i w:val="false"/>
          <w:color w:val="000000"/>
          <w:sz w:val="28"/>
        </w:rPr>
        <w:t>қаулысы</w:t>
      </w:r>
      <w:r>
        <w:rPr>
          <w:rFonts w:ascii="Times New Roman"/>
          <w:b w:val="false"/>
          <w:i w:val="false"/>
          <w:color w:val="000000"/>
          <w:sz w:val="28"/>
        </w:rPr>
        <w:t>.</w:t>
      </w:r>
    </w:p>
    <w:bookmarkEnd w:id="709"/>
    <w:bookmarkStart w:name="z739" w:id="710"/>
    <w:p>
      <w:pPr>
        <w:spacing w:after="0"/>
        <w:ind w:left="0"/>
        <w:jc w:val="both"/>
      </w:pPr>
      <w:r>
        <w:rPr>
          <w:rFonts w:ascii="Times New Roman"/>
          <w:b w:val="false"/>
          <w:i w:val="false"/>
          <w:color w:val="000000"/>
          <w:sz w:val="28"/>
        </w:rPr>
        <w:t xml:space="preserve">
      19.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толықтырулар енгізу туралы" Қазақстан Республикасы Үкіметінің 2022 жылғы 13 мамырдағы № 307 </w:t>
      </w:r>
      <w:r>
        <w:rPr>
          <w:rFonts w:ascii="Times New Roman"/>
          <w:b w:val="false"/>
          <w:i w:val="false"/>
          <w:color w:val="000000"/>
          <w:sz w:val="28"/>
        </w:rPr>
        <w:t>қаулысы</w:t>
      </w:r>
      <w:r>
        <w:rPr>
          <w:rFonts w:ascii="Times New Roman"/>
          <w:b w:val="false"/>
          <w:i w:val="false"/>
          <w:color w:val="000000"/>
          <w:sz w:val="28"/>
        </w:rPr>
        <w:t>.</w:t>
      </w:r>
    </w:p>
    <w:bookmarkEnd w:id="710"/>
    <w:bookmarkStart w:name="z740" w:id="711"/>
    <w:p>
      <w:pPr>
        <w:spacing w:after="0"/>
        <w:ind w:left="0"/>
        <w:jc w:val="both"/>
      </w:pPr>
      <w:r>
        <w:rPr>
          <w:rFonts w:ascii="Times New Roman"/>
          <w:b w:val="false"/>
          <w:i w:val="false"/>
          <w:color w:val="000000"/>
          <w:sz w:val="28"/>
        </w:rPr>
        <w:t xml:space="preserve">
      20.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13-тармағы</w:t>
      </w:r>
      <w:r>
        <w:rPr>
          <w:rFonts w:ascii="Times New Roman"/>
          <w:b w:val="false"/>
          <w:i w:val="false"/>
          <w:color w:val="000000"/>
          <w:sz w:val="28"/>
        </w:rPr>
        <w:t>.</w:t>
      </w:r>
    </w:p>
    <w:bookmarkEnd w:id="711"/>
    <w:bookmarkStart w:name="z741" w:id="712"/>
    <w:p>
      <w:pPr>
        <w:spacing w:after="0"/>
        <w:ind w:left="0"/>
        <w:jc w:val="both"/>
      </w:pPr>
      <w:r>
        <w:rPr>
          <w:rFonts w:ascii="Times New Roman"/>
          <w:b w:val="false"/>
          <w:i w:val="false"/>
          <w:color w:val="000000"/>
          <w:sz w:val="28"/>
        </w:rPr>
        <w:t xml:space="preserve">
      21. "В.Г. Фесенков атындағы астрофизикалық институт" еншілес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 Қазақстан Республикасы Үкіметінің 2022 жылғы 5 тамыздағы № 535 қаулысымен бекітілген Қазақстан Республикасы Үкіметінің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12"/>
    <w:bookmarkStart w:name="z742" w:id="713"/>
    <w:p>
      <w:pPr>
        <w:spacing w:after="0"/>
        <w:ind w:left="0"/>
        <w:jc w:val="both"/>
      </w:pPr>
      <w:r>
        <w:rPr>
          <w:rFonts w:ascii="Times New Roman"/>
          <w:b w:val="false"/>
          <w:i w:val="false"/>
          <w:color w:val="000000"/>
          <w:sz w:val="28"/>
        </w:rPr>
        <w:t xml:space="preserve">
      22. "Зерде" ұлттық инфокоммуникация холдингі" акционерлік қоғамының кейбір мәселелері туралы" Қазақстан Республикасы Үкіметінің 2022 жылғы 5 тамыздағы № 540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713"/>
    <w:bookmarkStart w:name="z743" w:id="714"/>
    <w:p>
      <w:pPr>
        <w:spacing w:after="0"/>
        <w:ind w:left="0"/>
        <w:jc w:val="both"/>
      </w:pPr>
      <w:r>
        <w:rPr>
          <w:rFonts w:ascii="Times New Roman"/>
          <w:b w:val="false"/>
          <w:i w:val="false"/>
          <w:color w:val="000000"/>
          <w:sz w:val="28"/>
        </w:rPr>
        <w:t xml:space="preserve">
      23.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өзгерiстер мен толықтырулар енгiзу туралы" Қазақстан Республикасы Үкіметінің 2022 жылғы 26 қыркүйектегі № 749 </w:t>
      </w:r>
      <w:r>
        <w:rPr>
          <w:rFonts w:ascii="Times New Roman"/>
          <w:b w:val="false"/>
          <w:i w:val="false"/>
          <w:color w:val="000000"/>
          <w:sz w:val="28"/>
        </w:rPr>
        <w:t>қаулысы</w:t>
      </w:r>
      <w:r>
        <w:rPr>
          <w:rFonts w:ascii="Times New Roman"/>
          <w:b w:val="false"/>
          <w:i w:val="false"/>
          <w:color w:val="000000"/>
          <w:sz w:val="28"/>
        </w:rPr>
        <w:t>.</w:t>
      </w:r>
    </w:p>
    <w:bookmarkEnd w:id="714"/>
    <w:bookmarkStart w:name="z744" w:id="715"/>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15-тармағы</w:t>
      </w:r>
      <w:r>
        <w:rPr>
          <w:rFonts w:ascii="Times New Roman"/>
          <w:b w:val="false"/>
          <w:i w:val="false"/>
          <w:color w:val="000000"/>
          <w:sz w:val="28"/>
        </w:rPr>
        <w:t>.</w:t>
      </w:r>
    </w:p>
    <w:bookmarkEnd w:id="715"/>
    <w:bookmarkStart w:name="z745" w:id="716"/>
    <w:p>
      <w:pPr>
        <w:spacing w:after="0"/>
        <w:ind w:left="0"/>
        <w:jc w:val="both"/>
      </w:pPr>
      <w:r>
        <w:rPr>
          <w:rFonts w:ascii="Times New Roman"/>
          <w:b w:val="false"/>
          <w:i w:val="false"/>
          <w:color w:val="000000"/>
          <w:sz w:val="28"/>
        </w:rPr>
        <w:t xml:space="preserve">
      25. "Ионосфера институты" және "Ғарыштық техника және технологиялар институты" жауапкершілігі шектеулі еншілес серіктестіктерінің қатысу үлестерін сыйға тарту шарты бойынша жеке меншіктен республикалық меншікке қабылдау және Қазақстан Республикасы Үкіметінің кейбір шешімдеріне өзгеріс пен толықтырулар енгізу туралы" Қазақстан Республикасы Үкіметінің 2022 жылғы 31 қазандағы № 857 қаулысымен бекітілген Қазақстан Республикасы Үкіметінің кейбiр шешiмдерiне енгізілетін өзгерiс пен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16"/>
    <w:bookmarkStart w:name="z746" w:id="717"/>
    <w:p>
      <w:pPr>
        <w:spacing w:after="0"/>
        <w:ind w:left="0"/>
        <w:jc w:val="both"/>
      </w:pPr>
      <w:r>
        <w:rPr>
          <w:rFonts w:ascii="Times New Roman"/>
          <w:b w:val="false"/>
          <w:i w:val="false"/>
          <w:color w:val="000000"/>
          <w:sz w:val="28"/>
        </w:rPr>
        <w:t xml:space="preserve">
      26.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толықтырулар енгізу туралы" Қазақстан Республикасы Үкіметінің 2022 жылғы 30 қарашадағы № 965 </w:t>
      </w:r>
      <w:r>
        <w:rPr>
          <w:rFonts w:ascii="Times New Roman"/>
          <w:b w:val="false"/>
          <w:i w:val="false"/>
          <w:color w:val="000000"/>
          <w:sz w:val="28"/>
        </w:rPr>
        <w:t>қаулысы</w:t>
      </w:r>
      <w:r>
        <w:rPr>
          <w:rFonts w:ascii="Times New Roman"/>
          <w:b w:val="false"/>
          <w:i w:val="false"/>
          <w:color w:val="000000"/>
          <w:sz w:val="28"/>
        </w:rPr>
        <w:t>.</w:t>
      </w:r>
    </w:p>
    <w:bookmarkEnd w:id="717"/>
    <w:bookmarkStart w:name="z747" w:id="718"/>
    <w:p>
      <w:pPr>
        <w:spacing w:after="0"/>
        <w:ind w:left="0"/>
        <w:jc w:val="both"/>
      </w:pPr>
      <w:r>
        <w:rPr>
          <w:rFonts w:ascii="Times New Roman"/>
          <w:b w:val="false"/>
          <w:i w:val="false"/>
          <w:color w:val="000000"/>
          <w:sz w:val="28"/>
        </w:rPr>
        <w:t xml:space="preserve">
      27. "Денсаулық сақтау саласында цифрландыруды дамытудың кейбір мәселелері туралы" Қазақстан Республикасы Үкіметінің 2022 жылғы 28 желтоқсандағы № 1080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718"/>
    <w:bookmarkStart w:name="z748" w:id="719"/>
    <w:p>
      <w:pPr>
        <w:spacing w:after="0"/>
        <w:ind w:left="0"/>
        <w:jc w:val="both"/>
      </w:pPr>
      <w:r>
        <w:rPr>
          <w:rFonts w:ascii="Times New Roman"/>
          <w:b w:val="false"/>
          <w:i w:val="false"/>
          <w:color w:val="000000"/>
          <w:sz w:val="28"/>
        </w:rPr>
        <w:t xml:space="preserve">
      28. "Қазақстан Республикасы Үкіметінің кейбір шешімдеріне өзгерістер мен толықтырулар енгізу туралы" Қазақстан Республикасы Үкіметінің 2023 жылғы 16 ақпандағы № 133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719"/>
    <w:bookmarkStart w:name="z749" w:id="720"/>
    <w:p>
      <w:pPr>
        <w:spacing w:after="0"/>
        <w:ind w:left="0"/>
        <w:jc w:val="both"/>
      </w:pPr>
      <w:r>
        <w:rPr>
          <w:rFonts w:ascii="Times New Roman"/>
          <w:b w:val="false"/>
          <w:i w:val="false"/>
          <w:color w:val="000000"/>
          <w:sz w:val="28"/>
        </w:rPr>
        <w:t xml:space="preserve">
      29.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2023 жылғы 15 наурыздағы № 217 </w:t>
      </w:r>
      <w:r>
        <w:rPr>
          <w:rFonts w:ascii="Times New Roman"/>
          <w:b w:val="false"/>
          <w:i w:val="false"/>
          <w:color w:val="000000"/>
          <w:sz w:val="28"/>
        </w:rPr>
        <w:t>қаулысы</w:t>
      </w:r>
      <w:r>
        <w:rPr>
          <w:rFonts w:ascii="Times New Roman"/>
          <w:b w:val="false"/>
          <w:i w:val="false"/>
          <w:color w:val="000000"/>
          <w:sz w:val="28"/>
        </w:rPr>
        <w:t>.</w:t>
      </w:r>
    </w:p>
    <w:bookmarkEnd w:id="720"/>
    <w:bookmarkStart w:name="z750" w:id="721"/>
    <w:p>
      <w:pPr>
        <w:spacing w:after="0"/>
        <w:ind w:left="0"/>
        <w:jc w:val="both"/>
      </w:pPr>
      <w:r>
        <w:rPr>
          <w:rFonts w:ascii="Times New Roman"/>
          <w:b w:val="false"/>
          <w:i w:val="false"/>
          <w:color w:val="000000"/>
          <w:sz w:val="28"/>
        </w:rPr>
        <w:t xml:space="preserve">
      30.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2023 жылғы 2 мамырдағы № 347 </w:t>
      </w:r>
      <w:r>
        <w:rPr>
          <w:rFonts w:ascii="Times New Roman"/>
          <w:b w:val="false"/>
          <w:i w:val="false"/>
          <w:color w:val="000000"/>
          <w:sz w:val="28"/>
        </w:rPr>
        <w:t>қаулысы</w:t>
      </w:r>
      <w:r>
        <w:rPr>
          <w:rFonts w:ascii="Times New Roman"/>
          <w:b w:val="false"/>
          <w:i w:val="false"/>
          <w:color w:val="000000"/>
          <w:sz w:val="28"/>
        </w:rPr>
        <w:t>.</w:t>
      </w:r>
    </w:p>
    <w:bookmarkEnd w:id="721"/>
    <w:bookmarkStart w:name="z751" w:id="722"/>
    <w:p>
      <w:pPr>
        <w:spacing w:after="0"/>
        <w:ind w:left="0"/>
        <w:jc w:val="both"/>
      </w:pPr>
      <w:r>
        <w:rPr>
          <w:rFonts w:ascii="Times New Roman"/>
          <w:b w:val="false"/>
          <w:i w:val="false"/>
          <w:color w:val="000000"/>
          <w:sz w:val="28"/>
        </w:rPr>
        <w:t xml:space="preserve">
      31. "Қазақстан Республикасы Үкiметiнiң кейбiр шешiмдерiне өзгерістер мен толықтырулар енгізу туралы" Қазақстан Республикасы Үкіметінің 2023 жылғы 11 мамырдағы № 361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22"/>
    <w:bookmarkStart w:name="z752" w:id="723"/>
    <w:p>
      <w:pPr>
        <w:spacing w:after="0"/>
        <w:ind w:left="0"/>
        <w:jc w:val="both"/>
      </w:pPr>
      <w:r>
        <w:rPr>
          <w:rFonts w:ascii="Times New Roman"/>
          <w:b w:val="false"/>
          <w:i w:val="false"/>
          <w:color w:val="000000"/>
          <w:sz w:val="28"/>
        </w:rPr>
        <w:t xml:space="preserve">
      32.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2023 жылғы 4 тамыздағы № 644 </w:t>
      </w:r>
      <w:r>
        <w:rPr>
          <w:rFonts w:ascii="Times New Roman"/>
          <w:b w:val="false"/>
          <w:i w:val="false"/>
          <w:color w:val="000000"/>
          <w:sz w:val="28"/>
        </w:rPr>
        <w:t>қаулысы</w:t>
      </w:r>
      <w:r>
        <w:rPr>
          <w:rFonts w:ascii="Times New Roman"/>
          <w:b w:val="false"/>
          <w:i w:val="false"/>
          <w:color w:val="000000"/>
          <w:sz w:val="28"/>
        </w:rPr>
        <w:t>.</w:t>
      </w:r>
    </w:p>
    <w:bookmarkEnd w:id="723"/>
    <w:bookmarkStart w:name="z753" w:id="724"/>
    <w:p>
      <w:pPr>
        <w:spacing w:after="0"/>
        <w:ind w:left="0"/>
        <w:jc w:val="both"/>
      </w:pPr>
      <w:r>
        <w:rPr>
          <w:rFonts w:ascii="Times New Roman"/>
          <w:b w:val="false"/>
          <w:i w:val="false"/>
          <w:color w:val="000000"/>
          <w:sz w:val="28"/>
        </w:rPr>
        <w:t xml:space="preserve">
      33. "Қазақстан Республикасы Үкіметінің кейбір шешімдеріне өзгерістер мен толықтырулар енгізу туралы" Қазақстан Республикасы Үкіметінің 2023 жылғы 1 қыркүйектегі № 762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724"/>
    <w:bookmarkStart w:name="z754" w:id="725"/>
    <w:p>
      <w:pPr>
        <w:spacing w:after="0"/>
        <w:ind w:left="0"/>
        <w:jc w:val="both"/>
      </w:pPr>
      <w:r>
        <w:rPr>
          <w:rFonts w:ascii="Times New Roman"/>
          <w:b w:val="false"/>
          <w:i w:val="false"/>
          <w:color w:val="000000"/>
          <w:sz w:val="28"/>
        </w:rPr>
        <w:t xml:space="preserve">
      34. "Қазақстан Республикасы Үкiметiнiң кейбiр шешiмдерiне өзгерiстер мен толықтырулар енгiзу туралы" Қазақстан Республикасы Үкіметінің 2023 жылғы 26 қыркүйектегі № 835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25"/>
    <w:bookmarkStart w:name="z755" w:id="726"/>
    <w:p>
      <w:pPr>
        <w:spacing w:after="0"/>
        <w:ind w:left="0"/>
        <w:jc w:val="both"/>
      </w:pPr>
      <w:r>
        <w:rPr>
          <w:rFonts w:ascii="Times New Roman"/>
          <w:b w:val="false"/>
          <w:i w:val="false"/>
          <w:color w:val="000000"/>
          <w:sz w:val="28"/>
        </w:rPr>
        <w:t xml:space="preserve">
      35.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2024 жылғы 12 наурыздағы № 169 </w:t>
      </w:r>
      <w:r>
        <w:rPr>
          <w:rFonts w:ascii="Times New Roman"/>
          <w:b w:val="false"/>
          <w:i w:val="false"/>
          <w:color w:val="000000"/>
          <w:sz w:val="28"/>
        </w:rPr>
        <w:t>қаулысы</w:t>
      </w:r>
      <w:r>
        <w:rPr>
          <w:rFonts w:ascii="Times New Roman"/>
          <w:b w:val="false"/>
          <w:i w:val="false"/>
          <w:color w:val="000000"/>
          <w:sz w:val="28"/>
        </w:rPr>
        <w:t>.</w:t>
      </w:r>
    </w:p>
    <w:bookmarkEnd w:id="726"/>
    <w:bookmarkStart w:name="z756" w:id="727"/>
    <w:p>
      <w:pPr>
        <w:spacing w:after="0"/>
        <w:ind w:left="0"/>
        <w:jc w:val="both"/>
      </w:pPr>
      <w:r>
        <w:rPr>
          <w:rFonts w:ascii="Times New Roman"/>
          <w:b w:val="false"/>
          <w:i w:val="false"/>
          <w:color w:val="000000"/>
          <w:sz w:val="28"/>
        </w:rPr>
        <w:t xml:space="preserve">
      36. "Қазақстан Республикасы Цифрлық даму, инновациялар және аэроғарыш өнеркәсібі министрлігінің кейбір мәселелері туралы" Қазақстан Республикасы Үкіметінің 2024 жылғы 27 сәуірдегі № 342 қаулысының </w:t>
      </w:r>
      <w:r>
        <w:rPr>
          <w:rFonts w:ascii="Times New Roman"/>
          <w:b w:val="false"/>
          <w:i w:val="false"/>
          <w:color w:val="000000"/>
          <w:sz w:val="28"/>
        </w:rPr>
        <w:t>3-тармағы</w:t>
      </w:r>
      <w:r>
        <w:rPr>
          <w:rFonts w:ascii="Times New Roman"/>
          <w:b w:val="false"/>
          <w:i w:val="false"/>
          <w:color w:val="000000"/>
          <w:sz w:val="28"/>
        </w:rPr>
        <w:t>.</w:t>
      </w:r>
    </w:p>
    <w:bookmarkEnd w:id="727"/>
    <w:bookmarkStart w:name="z757" w:id="728"/>
    <w:p>
      <w:pPr>
        <w:spacing w:after="0"/>
        <w:ind w:left="0"/>
        <w:jc w:val="both"/>
      </w:pPr>
      <w:r>
        <w:rPr>
          <w:rFonts w:ascii="Times New Roman"/>
          <w:b w:val="false"/>
          <w:i w:val="false"/>
          <w:color w:val="000000"/>
          <w:sz w:val="28"/>
        </w:rPr>
        <w:t xml:space="preserve">
      37.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2024 жылғы 9 шілдедегі № 538 </w:t>
      </w:r>
      <w:r>
        <w:rPr>
          <w:rFonts w:ascii="Times New Roman"/>
          <w:b w:val="false"/>
          <w:i w:val="false"/>
          <w:color w:val="000000"/>
          <w:sz w:val="28"/>
        </w:rPr>
        <w:t>қаулысы</w:t>
      </w:r>
      <w:r>
        <w:rPr>
          <w:rFonts w:ascii="Times New Roman"/>
          <w:b w:val="false"/>
          <w:i w:val="false"/>
          <w:color w:val="000000"/>
          <w:sz w:val="28"/>
        </w:rPr>
        <w:t>.</w:t>
      </w:r>
    </w:p>
    <w:bookmarkEnd w:id="728"/>
    <w:bookmarkStart w:name="z758" w:id="729"/>
    <w:p>
      <w:pPr>
        <w:spacing w:after="0"/>
        <w:ind w:left="0"/>
        <w:jc w:val="both"/>
      </w:pPr>
      <w:r>
        <w:rPr>
          <w:rFonts w:ascii="Times New Roman"/>
          <w:b w:val="false"/>
          <w:i w:val="false"/>
          <w:color w:val="000000"/>
          <w:sz w:val="28"/>
        </w:rPr>
        <w:t xml:space="preserve">
      38.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2024 жылғы 9 қазандағы № 835 </w:t>
      </w:r>
      <w:r>
        <w:rPr>
          <w:rFonts w:ascii="Times New Roman"/>
          <w:b w:val="false"/>
          <w:i w:val="false"/>
          <w:color w:val="000000"/>
          <w:sz w:val="28"/>
        </w:rPr>
        <w:t>қаулысы</w:t>
      </w:r>
      <w:r>
        <w:rPr>
          <w:rFonts w:ascii="Times New Roman"/>
          <w:b w:val="false"/>
          <w:i w:val="false"/>
          <w:color w:val="000000"/>
          <w:sz w:val="28"/>
        </w:rPr>
        <w:t>.</w:t>
      </w:r>
    </w:p>
    <w:bookmarkEnd w:id="729"/>
    <w:bookmarkStart w:name="z759" w:id="730"/>
    <w:p>
      <w:pPr>
        <w:spacing w:after="0"/>
        <w:ind w:left="0"/>
        <w:jc w:val="both"/>
      </w:pPr>
      <w:r>
        <w:rPr>
          <w:rFonts w:ascii="Times New Roman"/>
          <w:b w:val="false"/>
          <w:i w:val="false"/>
          <w:color w:val="000000"/>
          <w:sz w:val="28"/>
        </w:rPr>
        <w:t xml:space="preserve">
      39. "Қазақстан Республикасы Денсаулық сақтау министрлігінің кейбір мәселелері туралы" Қазақстан Республикасы Үкіметінің 2024 жылғы 29 қазандағы № 902 қаулысының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730"/>
    <w:bookmarkStart w:name="z760" w:id="731"/>
    <w:p>
      <w:pPr>
        <w:spacing w:after="0"/>
        <w:ind w:left="0"/>
        <w:jc w:val="both"/>
      </w:pPr>
      <w:r>
        <w:rPr>
          <w:rFonts w:ascii="Times New Roman"/>
          <w:b w:val="false"/>
          <w:i w:val="false"/>
          <w:color w:val="000000"/>
          <w:sz w:val="28"/>
        </w:rPr>
        <w:t xml:space="preserve">
      40. "Қазақстан Республикасы Үкiметiнiң кейбiр шешiмдерiне өзгерiстер мен толықтырулар енгізу туралы" Қазақстан Республикасы Үкіметінің 2024 жылғы 31 желтоқсандағы № 1155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31"/>
    <w:bookmarkStart w:name="z761" w:id="732"/>
    <w:p>
      <w:pPr>
        <w:spacing w:after="0"/>
        <w:ind w:left="0"/>
        <w:jc w:val="both"/>
      </w:pPr>
      <w:r>
        <w:rPr>
          <w:rFonts w:ascii="Times New Roman"/>
          <w:b w:val="false"/>
          <w:i w:val="false"/>
          <w:color w:val="000000"/>
          <w:sz w:val="28"/>
        </w:rPr>
        <w:t xml:space="preserve">
      41.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енгізу туралы" Қазақстан Республикасы Үкіметінің 2025 жылғы 6 наурыздағы № 128 </w:t>
      </w:r>
      <w:r>
        <w:rPr>
          <w:rFonts w:ascii="Times New Roman"/>
          <w:b w:val="false"/>
          <w:i w:val="false"/>
          <w:color w:val="000000"/>
          <w:sz w:val="28"/>
        </w:rPr>
        <w:t>қаулысы</w:t>
      </w:r>
      <w:r>
        <w:rPr>
          <w:rFonts w:ascii="Times New Roman"/>
          <w:b w:val="false"/>
          <w:i w:val="false"/>
          <w:color w:val="000000"/>
          <w:sz w:val="28"/>
        </w:rPr>
        <w:t>.</w:t>
      </w:r>
    </w:p>
    <w:bookmarkEnd w:id="732"/>
    <w:bookmarkStart w:name="z762" w:id="733"/>
    <w:p>
      <w:pPr>
        <w:spacing w:after="0"/>
        <w:ind w:left="0"/>
        <w:jc w:val="both"/>
      </w:pPr>
      <w:r>
        <w:rPr>
          <w:rFonts w:ascii="Times New Roman"/>
          <w:b w:val="false"/>
          <w:i w:val="false"/>
          <w:color w:val="000000"/>
          <w:sz w:val="28"/>
        </w:rPr>
        <w:t xml:space="preserve">
      42.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толықтырулар енгізу туралы" Қазақстан Республикасы Үкіметінің 2025 жылғы 14 мамырдағы № 337 </w:t>
      </w:r>
      <w:r>
        <w:rPr>
          <w:rFonts w:ascii="Times New Roman"/>
          <w:b w:val="false"/>
          <w:i w:val="false"/>
          <w:color w:val="000000"/>
          <w:sz w:val="28"/>
        </w:rPr>
        <w:t>қаулысы</w:t>
      </w:r>
      <w:r>
        <w:rPr>
          <w:rFonts w:ascii="Times New Roman"/>
          <w:b w:val="false"/>
          <w:i w:val="false"/>
          <w:color w:val="000000"/>
          <w:sz w:val="28"/>
        </w:rPr>
        <w:t>.</w:t>
      </w:r>
    </w:p>
    <w:bookmarkEnd w:id="733"/>
    <w:bookmarkStart w:name="z763" w:id="734"/>
    <w:p>
      <w:pPr>
        <w:spacing w:after="0"/>
        <w:ind w:left="0"/>
        <w:jc w:val="both"/>
      </w:pPr>
      <w:r>
        <w:rPr>
          <w:rFonts w:ascii="Times New Roman"/>
          <w:b w:val="false"/>
          <w:i w:val="false"/>
          <w:color w:val="000000"/>
          <w:sz w:val="28"/>
        </w:rPr>
        <w:t xml:space="preserve">
      43. "QazExpoCongress" ұлттық компаниясы" акционерлік қоғамының кейбір мәселелері туралы" Қазақстан Республикасы Үкіметінің 2025 жылғы 19 мамырдағы № 349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34"/>
    <w:bookmarkStart w:name="z764" w:id="735"/>
    <w:p>
      <w:pPr>
        <w:spacing w:after="0"/>
        <w:ind w:left="0"/>
        <w:jc w:val="both"/>
      </w:pPr>
      <w:r>
        <w:rPr>
          <w:rFonts w:ascii="Times New Roman"/>
          <w:b w:val="false"/>
          <w:i w:val="false"/>
          <w:color w:val="000000"/>
          <w:sz w:val="28"/>
        </w:rPr>
        <w:t xml:space="preserve">
      44.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 енгізу туралы" Қазақстан Республикасы Үкіметінің 2025 жылғы 27 маусымдағы № 486 </w:t>
      </w:r>
      <w:r>
        <w:rPr>
          <w:rFonts w:ascii="Times New Roman"/>
          <w:b w:val="false"/>
          <w:i w:val="false"/>
          <w:color w:val="000000"/>
          <w:sz w:val="28"/>
        </w:rPr>
        <w:t>қаулысы</w:t>
      </w:r>
      <w:r>
        <w:rPr>
          <w:rFonts w:ascii="Times New Roman"/>
          <w:b w:val="false"/>
          <w:i w:val="false"/>
          <w:color w:val="000000"/>
          <w:sz w:val="28"/>
        </w:rPr>
        <w:t>.</w:t>
      </w:r>
    </w:p>
    <w:bookmarkEnd w:id="7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