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e05d" w14:textId="10ee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көрсетудің 2026 – 2028 жылдарға арналған кепілдіктер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2025 жылғы 9 қазандағы № 840 қаулысы</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Осы қаулы </w:t>
      </w:r>
      <w:r>
        <w:rPr>
          <w:rFonts w:ascii="Times New Roman"/>
          <w:b/>
          <w:i w:val="false"/>
          <w:color w:val="000000"/>
          <w:sz w:val="28"/>
        </w:rPr>
        <w:t>01.01.</w:t>
      </w:r>
      <w:r>
        <w:rPr>
          <w:rFonts w:ascii="Times New Roman"/>
          <w:b/>
          <w:i w:val="false"/>
          <w:color w:val="000000"/>
          <w:sz w:val="28"/>
        </w:rPr>
        <w:t>2026 ж</w:t>
      </w:r>
      <w:r>
        <w:rPr>
          <w:rFonts w:ascii="Times New Roman"/>
          <w:b/>
          <w:i w:val="false"/>
          <w:color w:val="000000"/>
          <w:sz w:val="28"/>
        </w:rPr>
        <w:t xml:space="preserve">. </w:t>
      </w:r>
      <w:r>
        <w:rPr>
          <w:rFonts w:ascii="Times New Roman"/>
          <w:b/>
          <w:i w:val="false"/>
          <w:color w:val="000000"/>
          <w:sz w:val="28"/>
        </w:rPr>
        <w:t>бастап қолданысқа енгізіледі</w:t>
      </w:r>
    </w:p>
    <w:bookmarkStart w:name="z5"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Қоса беріліп отырған </w:t>
      </w:r>
      <w:r>
        <w:rPr>
          <w:rFonts w:ascii="Times New Roman"/>
          <w:b w:val="false"/>
          <w:i w:val="false"/>
          <w:color w:val="000000"/>
          <w:sz w:val="28"/>
        </w:rPr>
        <w:t xml:space="preserve">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көрсетудің 2026 – 2028 жылдарға арналған кепілдіктер </w:t>
      </w:r>
      <w:r>
        <w:rPr>
          <w:rFonts w:ascii="Times New Roman"/>
          <w:b w:val="false"/>
          <w:i w:val="false"/>
          <w:color w:val="000000"/>
          <w:sz w:val="28"/>
        </w:rPr>
        <w:t>бағдарламасы</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Осы қаулының орындалуын бақылау </w:t>
      </w:r>
      <w:r>
        <w:rPr>
          <w:rFonts w:ascii="Times New Roman"/>
          <w:b w:val="false"/>
          <w:i w:val="false"/>
          <w:color w:val="000000"/>
          <w:sz w:val="28"/>
        </w:rPr>
        <w:t xml:space="preserve">Қазақстан Республикасының Денсаулық сақтау министрлігіне жүктелсін. </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3. Осы қаулы 2026 жылғы 1 қаңтардан бастап қолданысқа енгізіледі</w:t>
      </w: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p>
          <w:p>
            <w:pPr>
              <w:spacing w:after="20"/>
              <w:ind w:left="20"/>
              <w:jc w:val="both"/>
            </w:pPr>
            <w:r>
              <w:rPr>
                <w:rFonts w:ascii="Times New Roman"/>
                <w:b/>
                <w:i w:val="false"/>
                <w:color w:val="000000"/>
                <w:sz w:val="20"/>
              </w:rPr>
              <w:t>Премьер-</w:t>
            </w:r>
            <w:r>
              <w:rPr>
                <w:rFonts w:ascii="Times New Roman"/>
                <w:b/>
                <w:i w:val="false"/>
                <w:color w:val="000000"/>
                <w:sz w:val="20"/>
              </w:rPr>
              <w:t>Министрі</w:t>
            </w:r>
            <w:r>
              <w:rPr>
                <w:rFonts w:ascii="Times New Roman"/>
                <w:b w:val="false"/>
                <w:i w:val="false"/>
                <w:color w:val="000000"/>
                <w:sz w:val="20"/>
              </w:rPr>
              <w:t>
</w:t>
            </w:r>
          </w:p>
          <w:p>
            <w:pPr>
              <w:spacing w:after="0"/>
              <w:ind w:left="0"/>
              <w:jc w:val="left"/>
            </w:pP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көрсетудің 2026 – 2028 жылдарға арналған кепілдіктер бағдарламасы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көрсетудің 2026 – 2028 жылдарға арналған кепілдіктер бағдарламасы (бұдан әрі – Бағдарлама) "Халық денсаулығы және денсаулық сақтау жүйесі туралы" Қазақстан Республикасының Кодексі </w:t>
      </w:r>
      <w:r>
        <w:rPr>
          <w:rFonts w:ascii="Times New Roman"/>
          <w:b w:val="false"/>
          <w:i w:val="false"/>
          <w:color w:val="000000"/>
          <w:sz w:val="28"/>
        </w:rPr>
        <w:t>195-бабының</w:t>
      </w:r>
      <w:r>
        <w:rPr>
          <w:rFonts w:ascii="Times New Roman"/>
          <w:b w:val="false"/>
          <w:i w:val="false"/>
          <w:color w:val="000000"/>
          <w:sz w:val="28"/>
        </w:rPr>
        <w:t xml:space="preserve"> екінші бөлігіне,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денсаулық сақтау саласындағы нормативтік құқықтық актілерге сәйкес әзірленді.</w:t>
      </w:r>
    </w:p>
    <w:bookmarkEnd w:id="7"/>
    <w:bookmarkStart w:name="z15" w:id="8"/>
    <w:p>
      <w:pPr>
        <w:spacing w:after="0"/>
        <w:ind w:left="0"/>
        <w:jc w:val="both"/>
      </w:pPr>
      <w:r>
        <w:rPr>
          <w:rFonts w:ascii="Times New Roman"/>
          <w:b w:val="false"/>
          <w:i w:val="false"/>
          <w:color w:val="000000"/>
          <w:sz w:val="28"/>
        </w:rPr>
        <w:t>
      2. Бағдарлама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ұсыну түрлерінің, нысандары мен шарттарының тізбесін, медициналық көрсетілетін қызметтерді сатып алу және оған ақы төлеу тәртібін, қаржыландыру көздерін, медициналық көмектің қолжетімділік өлшемшарттарын қамтиды.</w:t>
      </w:r>
    </w:p>
    <w:bookmarkEnd w:id="8"/>
    <w:bookmarkStart w:name="z16" w:id="9"/>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медициналық көмек ұсыну түрлерінің, нысандары мен шарттарының тізбесі</w:t>
      </w:r>
    </w:p>
    <w:bookmarkEnd w:id="9"/>
    <w:bookmarkStart w:name="z17" w:id="10"/>
    <w:p>
      <w:pPr>
        <w:spacing w:after="0"/>
        <w:ind w:left="0"/>
        <w:jc w:val="both"/>
      </w:pPr>
      <w:r>
        <w:rPr>
          <w:rFonts w:ascii="Times New Roman"/>
          <w:b w:val="false"/>
          <w:i w:val="false"/>
          <w:color w:val="000000"/>
          <w:sz w:val="28"/>
        </w:rPr>
        <w:t>
      3. ТМККК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оған тиімділігі барынша дәлелденген профилактикалық, диагностикалық және емдік медициналық көрсетілетін қызметтер, сондай-ақ дәрімен қамтамасыз ету кіреді.</w:t>
      </w:r>
    </w:p>
    <w:bookmarkEnd w:id="10"/>
    <w:bookmarkStart w:name="z18" w:id="11"/>
    <w:p>
      <w:pPr>
        <w:spacing w:after="0"/>
        <w:ind w:left="0"/>
        <w:jc w:val="left"/>
      </w:pPr>
      <w:r>
        <w:rPr>
          <w:rFonts w:ascii="Times New Roman"/>
          <w:b/>
          <w:i w:val="false"/>
          <w:color w:val="000000"/>
        </w:rPr>
        <w:t xml:space="preserve"> 1-бөлім. Жедел медициналық жәрдем</w:t>
      </w:r>
    </w:p>
    <w:bookmarkEnd w:id="11"/>
    <w:bookmarkStart w:name="z19" w:id="12"/>
    <w:p>
      <w:pPr>
        <w:spacing w:after="0"/>
        <w:ind w:left="0"/>
        <w:jc w:val="both"/>
      </w:pPr>
      <w:r>
        <w:rPr>
          <w:rFonts w:ascii="Times New Roman"/>
          <w:b w:val="false"/>
          <w:i w:val="false"/>
          <w:color w:val="000000"/>
          <w:sz w:val="28"/>
        </w:rPr>
        <w:t>
      4. Жедел медициналық жәрдем жіті аурулар кезінде және өміріне қауіп төнген халдегі адамдарға, сондай-ақ оқиға болған жерде және (немесе) медициналық ұйымға барар жолда денсаулыққа елеулі зиян келуін болғызбау үшін шұғыл және кезек күттірмейтін нысанда көрсетіледі.</w:t>
      </w:r>
    </w:p>
    <w:bookmarkEnd w:id="12"/>
    <w:bookmarkStart w:name="z20" w:id="13"/>
    <w:p>
      <w:pPr>
        <w:spacing w:after="0"/>
        <w:ind w:left="0"/>
        <w:jc w:val="both"/>
      </w:pPr>
      <w:r>
        <w:rPr>
          <w:rFonts w:ascii="Times New Roman"/>
          <w:b w:val="false"/>
          <w:i w:val="false"/>
          <w:color w:val="000000"/>
          <w:sz w:val="28"/>
        </w:rPr>
        <w:t>
      Денсаулығы нашарлаған кезде азаматтар жедел медициналық көмек шақыру үшін "103" нөміріне жүгінеді. Шақыртуды облыстардың, республикалық маңызы бар қалалардың және астананың жедел медициналық жәрдем станцияларының (бұдан әрі – ЖМЖС) диспетчері қабылдайды.</w:t>
      </w:r>
    </w:p>
    <w:bookmarkEnd w:id="13"/>
    <w:bookmarkStart w:name="z21" w:id="14"/>
    <w:p>
      <w:pPr>
        <w:spacing w:after="0"/>
        <w:ind w:left="0"/>
        <w:jc w:val="both"/>
      </w:pPr>
      <w:r>
        <w:rPr>
          <w:rFonts w:ascii="Times New Roman"/>
          <w:b w:val="false"/>
          <w:i w:val="false"/>
          <w:color w:val="000000"/>
          <w:sz w:val="28"/>
        </w:rPr>
        <w:t xml:space="preserve">
      ЖМЖС диспетчері қабылдаған шақыртулар Қазақстан Республикасы Денсаулық сақтау министрінің 2020 жылғы 30 қарашадағы № ҚР ДСМ-225/2020 бұйрығымен бекітілген Жедел медициналық жәрдем, оның ішінде медициналық авиацияны тарта отырып көрсету қағидаларына (бұдан әрі – № ҚР ДСМ-225/2020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21713 болып тіркелген) сәйкес шақыртудың себебіне қарай 4 (төрт) жеделдік санатына бөлінеді.</w:t>
      </w:r>
    </w:p>
    <w:bookmarkEnd w:id="14"/>
    <w:bookmarkStart w:name="z22" w:id="15"/>
    <w:p>
      <w:pPr>
        <w:spacing w:after="0"/>
        <w:ind w:left="0"/>
        <w:jc w:val="both"/>
      </w:pPr>
      <w:r>
        <w:rPr>
          <w:rFonts w:ascii="Times New Roman"/>
          <w:b w:val="false"/>
          <w:i w:val="false"/>
          <w:color w:val="000000"/>
          <w:sz w:val="28"/>
        </w:rPr>
        <w:t>
      Шақырту жеделдігіне қарай жету ұзақтығы бірінші санат бойынша 10 минуттан, екінші санат – 15 минуттан, үшінші санат – 30 минуттан аспауға тиіс.</w:t>
      </w:r>
    </w:p>
    <w:bookmarkEnd w:id="15"/>
    <w:bookmarkStart w:name="z23" w:id="16"/>
    <w:p>
      <w:pPr>
        <w:spacing w:after="0"/>
        <w:ind w:left="0"/>
        <w:jc w:val="both"/>
      </w:pPr>
      <w:r>
        <w:rPr>
          <w:rFonts w:ascii="Times New Roman"/>
          <w:b w:val="false"/>
          <w:i w:val="false"/>
          <w:color w:val="000000"/>
          <w:sz w:val="28"/>
        </w:rPr>
        <w:t>
      Бірінші, екінші, үшінші жеделдік санатындағы шақыртуларға ЖМЖС фельдшерлік және мамандандырылған (дәрігерлік) бригадалары қызмет көрсетеді.</w:t>
      </w:r>
    </w:p>
    <w:bookmarkEnd w:id="16"/>
    <w:bookmarkStart w:name="z24" w:id="17"/>
    <w:p>
      <w:pPr>
        <w:spacing w:after="0"/>
        <w:ind w:left="0"/>
        <w:jc w:val="both"/>
      </w:pPr>
      <w:r>
        <w:rPr>
          <w:rFonts w:ascii="Times New Roman"/>
          <w:b w:val="false"/>
          <w:i w:val="false"/>
          <w:color w:val="000000"/>
          <w:sz w:val="28"/>
        </w:rPr>
        <w:t>
      Төртінші жеделділік санатындағы шақыртуларға медициналық-санитариялық алғашқы көмек (бұдан әрі – МСАК) ұйымы деңгейіндегі фельдшерлік бригадалар МСАК жұмыс уақытында 8.00-ден 20.00-ға дейін, ал кешкі 20.00-ден таңғы 08.00-ге дейін және демалыс, мереке күндері жедел медициналық көмек станцияларының фельдшерлік бригадалары қызмет көрсетеді.</w:t>
      </w:r>
    </w:p>
    <w:bookmarkEnd w:id="17"/>
    <w:bookmarkStart w:name="z25" w:id="18"/>
    <w:p>
      <w:pPr>
        <w:spacing w:after="0"/>
        <w:ind w:left="0"/>
        <w:jc w:val="both"/>
      </w:pPr>
      <w:r>
        <w:rPr>
          <w:rFonts w:ascii="Times New Roman"/>
          <w:b w:val="false"/>
          <w:i w:val="false"/>
          <w:color w:val="000000"/>
          <w:sz w:val="28"/>
        </w:rPr>
        <w:t xml:space="preserve">
      5. Медициналық авиация нысанында медициналық көмек көрсету № ҚР ДСМ-225/2020 бұйрығында көзделген негіздер болған кезде білікті бейінді маманды межелі жерге жеткізу не пациентті облыстардың, республикалық маңызы бар қалалардың және астананың медициналық ұйымдарына тасымалдау жолымен жүзеге асырылады. </w:t>
      </w:r>
    </w:p>
    <w:bookmarkEnd w:id="18"/>
    <w:bookmarkStart w:name="z26" w:id="19"/>
    <w:p>
      <w:pPr>
        <w:spacing w:after="0"/>
        <w:ind w:left="0"/>
        <w:jc w:val="left"/>
      </w:pPr>
      <w:r>
        <w:rPr>
          <w:rFonts w:ascii="Times New Roman"/>
          <w:b/>
          <w:i w:val="false"/>
          <w:color w:val="000000"/>
        </w:rPr>
        <w:t xml:space="preserve"> 2-бөлім. Медициналық-санитариялық алғашқы көмек</w:t>
      </w:r>
    </w:p>
    <w:bookmarkEnd w:id="19"/>
    <w:bookmarkStart w:name="z27" w:id="20"/>
    <w:p>
      <w:pPr>
        <w:spacing w:after="0"/>
        <w:ind w:left="0"/>
        <w:jc w:val="both"/>
      </w:pPr>
      <w:r>
        <w:rPr>
          <w:rFonts w:ascii="Times New Roman"/>
          <w:b w:val="false"/>
          <w:i w:val="false"/>
          <w:color w:val="000000"/>
          <w:sz w:val="28"/>
        </w:rPr>
        <w:t>
      6. Медициналық-санитариялық алғашқы көмек халықтың мұқтажына бағдарланған медициналық көмекті алғаш алатын жер болып табылады, ол адам, отбасы және қоғам деңгейінде аурулардың және денсаулық жағдайының профилактикасын, диагностикасын, оларды емдеуді қамтиды.</w:t>
      </w:r>
    </w:p>
    <w:bookmarkEnd w:id="20"/>
    <w:bookmarkStart w:name="z28" w:id="21"/>
    <w:p>
      <w:pPr>
        <w:spacing w:after="0"/>
        <w:ind w:left="0"/>
        <w:jc w:val="both"/>
      </w:pPr>
      <w:r>
        <w:rPr>
          <w:rFonts w:ascii="Times New Roman"/>
          <w:b w:val="false"/>
          <w:i w:val="false"/>
          <w:color w:val="000000"/>
          <w:sz w:val="28"/>
        </w:rPr>
        <w:t>
      МСАК -қа:</w:t>
      </w:r>
    </w:p>
    <w:bookmarkEnd w:id="21"/>
    <w:bookmarkStart w:name="z29" w:id="22"/>
    <w:p>
      <w:pPr>
        <w:spacing w:after="0"/>
        <w:ind w:left="0"/>
        <w:jc w:val="both"/>
      </w:pPr>
      <w:r>
        <w:rPr>
          <w:rFonts w:ascii="Times New Roman"/>
          <w:b w:val="false"/>
          <w:i w:val="false"/>
          <w:color w:val="000000"/>
          <w:sz w:val="28"/>
        </w:rPr>
        <w:t>
      1) анағұрлым көп таралған ауруларды диагностикалау, емдеу және басқару;</w:t>
      </w:r>
    </w:p>
    <w:bookmarkEnd w:id="22"/>
    <w:bookmarkStart w:name="z30" w:id="23"/>
    <w:p>
      <w:pPr>
        <w:spacing w:after="0"/>
        <w:ind w:left="0"/>
        <w:jc w:val="both"/>
      </w:pPr>
      <w:r>
        <w:rPr>
          <w:rFonts w:ascii="Times New Roman"/>
          <w:b w:val="false"/>
          <w:i w:val="false"/>
          <w:color w:val="000000"/>
          <w:sz w:val="28"/>
        </w:rPr>
        <w:t>
      2) халықтың нысаналы топтарын (балалар, ересектер) профилактикалық қарап-тексеру;</w:t>
      </w:r>
    </w:p>
    <w:bookmarkEnd w:id="23"/>
    <w:bookmarkStart w:name="z31" w:id="24"/>
    <w:p>
      <w:pPr>
        <w:spacing w:after="0"/>
        <w:ind w:left="0"/>
        <w:jc w:val="both"/>
      </w:pPr>
      <w:r>
        <w:rPr>
          <w:rFonts w:ascii="Times New Roman"/>
          <w:b w:val="false"/>
          <w:i w:val="false"/>
          <w:color w:val="000000"/>
          <w:sz w:val="28"/>
        </w:rPr>
        <w:t>
      3) сырқаттану қаупінің мінез-құлық факторларын ерте анықтау, мониторингілеу, анықталған қауіп факторларын төмендету дағдыларын үйрету;</w:t>
      </w:r>
    </w:p>
    <w:bookmarkEnd w:id="24"/>
    <w:bookmarkStart w:name="z32" w:id="25"/>
    <w:p>
      <w:pPr>
        <w:spacing w:after="0"/>
        <w:ind w:left="0"/>
        <w:jc w:val="both"/>
      </w:pPr>
      <w:r>
        <w:rPr>
          <w:rFonts w:ascii="Times New Roman"/>
          <w:b w:val="false"/>
          <w:i w:val="false"/>
          <w:color w:val="000000"/>
          <w:sz w:val="28"/>
        </w:rPr>
        <w:t>
      4) иммундау;</w:t>
      </w:r>
    </w:p>
    <w:bookmarkEnd w:id="25"/>
    <w:bookmarkStart w:name="z33" w:id="26"/>
    <w:p>
      <w:pPr>
        <w:spacing w:after="0"/>
        <w:ind w:left="0"/>
        <w:jc w:val="both"/>
      </w:pPr>
      <w:r>
        <w:rPr>
          <w:rFonts w:ascii="Times New Roman"/>
          <w:b w:val="false"/>
          <w:i w:val="false"/>
          <w:color w:val="000000"/>
          <w:sz w:val="28"/>
        </w:rPr>
        <w:t>
      5) саламатты өмір салтын қалыптастыру және насихаттау;</w:t>
      </w:r>
    </w:p>
    <w:bookmarkEnd w:id="26"/>
    <w:bookmarkStart w:name="z34" w:id="27"/>
    <w:p>
      <w:pPr>
        <w:spacing w:after="0"/>
        <w:ind w:left="0"/>
        <w:jc w:val="both"/>
      </w:pPr>
      <w:r>
        <w:rPr>
          <w:rFonts w:ascii="Times New Roman"/>
          <w:b w:val="false"/>
          <w:i w:val="false"/>
          <w:color w:val="000000"/>
          <w:sz w:val="28"/>
        </w:rPr>
        <w:t>
      6) репродуктивтік денсаулықты сақтау жөніндегі іс-шаралар;</w:t>
      </w:r>
    </w:p>
    <w:bookmarkEnd w:id="27"/>
    <w:bookmarkStart w:name="z35" w:id="28"/>
    <w:p>
      <w:pPr>
        <w:spacing w:after="0"/>
        <w:ind w:left="0"/>
        <w:jc w:val="both"/>
      </w:pPr>
      <w:r>
        <w:rPr>
          <w:rFonts w:ascii="Times New Roman"/>
          <w:b w:val="false"/>
          <w:i w:val="false"/>
          <w:color w:val="000000"/>
          <w:sz w:val="28"/>
        </w:rPr>
        <w:t>
      7) жүкті әйелдерді және босанғаннан кейінгі кезеңде босанған әйелдерді бақылау;</w:t>
      </w:r>
    </w:p>
    <w:bookmarkEnd w:id="28"/>
    <w:bookmarkStart w:name="z36" w:id="29"/>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 кіреді.</w:t>
      </w:r>
    </w:p>
    <w:bookmarkEnd w:id="29"/>
    <w:bookmarkStart w:name="z37" w:id="30"/>
    <w:p>
      <w:pPr>
        <w:spacing w:after="0"/>
        <w:ind w:left="0"/>
        <w:jc w:val="both"/>
      </w:pPr>
      <w:r>
        <w:rPr>
          <w:rFonts w:ascii="Times New Roman"/>
          <w:b w:val="false"/>
          <w:i w:val="false"/>
          <w:color w:val="000000"/>
          <w:sz w:val="28"/>
        </w:rPr>
        <w:t>
      7.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30"/>
    <w:bookmarkStart w:name="z38" w:id="31"/>
    <w:p>
      <w:pPr>
        <w:spacing w:after="0"/>
        <w:ind w:left="0"/>
        <w:jc w:val="both"/>
      </w:pPr>
      <w:r>
        <w:rPr>
          <w:rFonts w:ascii="Times New Roman"/>
          <w:b w:val="false"/>
          <w:i w:val="false"/>
          <w:color w:val="000000"/>
          <w:sz w:val="28"/>
        </w:rPr>
        <w:t>
      МСАК деңгейінде қызмет алу үшін тұрғылықты жері бойынша денсаулық сақтау ұйымына тіркелуі қажетті шарт болып табылады шұғыл жағдайларда жүгінгенде бұл шарт қолданылмайды.</w:t>
      </w:r>
    </w:p>
    <w:bookmarkEnd w:id="31"/>
    <w:bookmarkStart w:name="z39" w:id="32"/>
    <w:p>
      <w:pPr>
        <w:spacing w:after="0"/>
        <w:ind w:left="0"/>
        <w:jc w:val="both"/>
      </w:pPr>
      <w:r>
        <w:rPr>
          <w:rFonts w:ascii="Times New Roman"/>
          <w:b w:val="false"/>
          <w:i w:val="false"/>
          <w:color w:val="000000"/>
          <w:sz w:val="28"/>
        </w:rPr>
        <w:t xml:space="preserve">
      Жан басына шаққандағы кешенді норматив шеңберінде МСАК мамандарының қызметтері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2023 жылғы 30 наурыздағы </w:t>
      </w:r>
      <w:r>
        <w:rPr>
          <w:rFonts w:ascii="Times New Roman"/>
          <w:b w:val="false"/>
          <w:i w:val="false"/>
          <w:color w:val="000000"/>
          <w:sz w:val="28"/>
        </w:rPr>
        <w:t>№ 49</w:t>
      </w:r>
      <w:r>
        <w:rPr>
          <w:rFonts w:ascii="Times New Roman"/>
          <w:b w:val="false"/>
          <w:i w:val="false"/>
          <w:color w:val="000000"/>
          <w:sz w:val="28"/>
        </w:rPr>
        <w:t xml:space="preserve"> (нормативтік құқықтық актілерді мемлекеттік тіркеу тізілімінде № 32160 болып тіркелген) (бұдан әрі – № 49 бұйрық), "Медициналық-санитариялық алғашқы көмек көрсету қағидаларын бекіту туралы" 2021 жылғы 24 тамыздағы № ҚР ДСМ-90 (нормативтік құқықтық актілерді мемлекеттік тіркеу тізілімінде № 24094 болып тіркелген) (бұдан әрі – № ҚР ДСМ-90 бұйрығы) бұйрықтарына сәйкес көрсетіледі.</w:t>
      </w:r>
    </w:p>
    <w:bookmarkEnd w:id="32"/>
    <w:bookmarkStart w:name="z40" w:id="33"/>
    <w:p>
      <w:pPr>
        <w:spacing w:after="0"/>
        <w:ind w:left="0"/>
        <w:jc w:val="both"/>
      </w:pPr>
      <w:r>
        <w:rPr>
          <w:rFonts w:ascii="Times New Roman"/>
          <w:b w:val="false"/>
          <w:i w:val="false"/>
          <w:color w:val="000000"/>
          <w:sz w:val="28"/>
        </w:rPr>
        <w:t>
      8</w:t>
      </w:r>
      <w:r>
        <w:rPr>
          <w:rFonts w:ascii="Times New Roman"/>
          <w:b/>
          <w:i w:val="false"/>
          <w:color w:val="000000"/>
          <w:sz w:val="28"/>
        </w:rPr>
        <w:t>.</w:t>
      </w:r>
      <w:r>
        <w:rPr>
          <w:rFonts w:ascii="Times New Roman"/>
          <w:b w:val="false"/>
          <w:i w:val="false"/>
          <w:color w:val="000000"/>
          <w:sz w:val="28"/>
        </w:rPr>
        <w:t xml:space="preserve"> МСАК шұғыл, кезек күттірмейтін және жоспарлы нысанда ұсынылады. </w:t>
      </w:r>
    </w:p>
    <w:bookmarkEnd w:id="33"/>
    <w:bookmarkStart w:name="z41" w:id="34"/>
    <w:p>
      <w:pPr>
        <w:spacing w:after="0"/>
        <w:ind w:left="0"/>
        <w:jc w:val="both"/>
      </w:pPr>
      <w:r>
        <w:rPr>
          <w:rFonts w:ascii="Times New Roman"/>
          <w:b w:val="false"/>
          <w:i w:val="false"/>
          <w:color w:val="000000"/>
          <w:sz w:val="28"/>
        </w:rPr>
        <w:t xml:space="preserve">
      9. Пациент МСАК ұйымына алғаш жүгінген кезде дәрігерге дейінгі және қарау кабинеттеріне (әйелдер, ерлер) мынадай мақсатта жіберіледі: </w:t>
      </w:r>
    </w:p>
    <w:bookmarkEnd w:id="34"/>
    <w:bookmarkStart w:name="z42" w:id="35"/>
    <w:p>
      <w:pPr>
        <w:spacing w:after="0"/>
        <w:ind w:left="0"/>
        <w:jc w:val="both"/>
      </w:pPr>
      <w:r>
        <w:rPr>
          <w:rFonts w:ascii="Times New Roman"/>
          <w:b w:val="false"/>
          <w:i w:val="false"/>
          <w:color w:val="000000"/>
          <w:sz w:val="28"/>
        </w:rPr>
        <w:t>
      1) профилактика;</w:t>
      </w:r>
    </w:p>
    <w:bookmarkEnd w:id="35"/>
    <w:bookmarkStart w:name="z43" w:id="36"/>
    <w:p>
      <w:pPr>
        <w:spacing w:after="0"/>
        <w:ind w:left="0"/>
        <w:jc w:val="both"/>
      </w:pPr>
      <w:r>
        <w:rPr>
          <w:rFonts w:ascii="Times New Roman"/>
          <w:b w:val="false"/>
          <w:i w:val="false"/>
          <w:color w:val="000000"/>
          <w:sz w:val="28"/>
        </w:rPr>
        <w:t>
      2) ауруларды ерте анықтау және өршуін болғызбау;</w:t>
      </w:r>
    </w:p>
    <w:bookmarkEnd w:id="36"/>
    <w:bookmarkStart w:name="z44" w:id="37"/>
    <w:p>
      <w:pPr>
        <w:spacing w:after="0"/>
        <w:ind w:left="0"/>
        <w:jc w:val="both"/>
      </w:pPr>
      <w:r>
        <w:rPr>
          <w:rFonts w:ascii="Times New Roman"/>
          <w:b w:val="false"/>
          <w:i w:val="false"/>
          <w:color w:val="000000"/>
          <w:sz w:val="28"/>
        </w:rPr>
        <w:t>
      3) денсаулық үшін қауіп факторларын анықтау (темекі шегу, алкогольді шамадан тыс тұтыну, дене қимылының төмен белсенділігі, артық салмақ және семіздік).</w:t>
      </w:r>
    </w:p>
    <w:bookmarkEnd w:id="37"/>
    <w:bookmarkStart w:name="z45" w:id="38"/>
    <w:p>
      <w:pPr>
        <w:spacing w:after="0"/>
        <w:ind w:left="0"/>
        <w:jc w:val="both"/>
      </w:pPr>
      <w:r>
        <w:rPr>
          <w:rFonts w:ascii="Times New Roman"/>
          <w:b w:val="false"/>
          <w:i w:val="false"/>
          <w:color w:val="000000"/>
          <w:sz w:val="28"/>
        </w:rPr>
        <w:t xml:space="preserve">
      10. Дәрігерге дейінгі кабинетте мейіргер ісінің маманы № 49 бұйрыққа сәйкес емшаралар және манипуляциялар жүргізеді. </w:t>
      </w:r>
    </w:p>
    <w:bookmarkEnd w:id="38"/>
    <w:bookmarkStart w:name="z46" w:id="39"/>
    <w:p>
      <w:pPr>
        <w:spacing w:after="0"/>
        <w:ind w:left="0"/>
        <w:jc w:val="both"/>
      </w:pPr>
      <w:r>
        <w:rPr>
          <w:rFonts w:ascii="Times New Roman"/>
          <w:b w:val="false"/>
          <w:i w:val="false"/>
          <w:color w:val="000000"/>
          <w:sz w:val="28"/>
        </w:rPr>
        <w:t>
      11. Көрсетілімдер болған кезде мейіргер ісінің маманы пациентті МСАК дәрігеріне, психологқа, әлеуметтік қызметкерге, саламатты өмір салты кабинетіне, денсаулық мектебіне консультация алу үшін жібереді.</w:t>
      </w:r>
    </w:p>
    <w:bookmarkEnd w:id="39"/>
    <w:bookmarkStart w:name="z47" w:id="40"/>
    <w:p>
      <w:pPr>
        <w:spacing w:after="0"/>
        <w:ind w:left="0"/>
        <w:jc w:val="both"/>
      </w:pPr>
      <w:r>
        <w:rPr>
          <w:rFonts w:ascii="Times New Roman"/>
          <w:b w:val="false"/>
          <w:i w:val="false"/>
          <w:color w:val="000000"/>
          <w:sz w:val="28"/>
        </w:rPr>
        <w:t xml:space="preserve">
      12. Қарау кабинетінде мейіргер ісінің маманы № 49 </w:t>
      </w:r>
      <w:r>
        <w:rPr>
          <w:rFonts w:ascii="Times New Roman"/>
          <w:b w:val="false"/>
          <w:i w:val="false"/>
          <w:color w:val="000000"/>
          <w:sz w:val="28"/>
        </w:rPr>
        <w:t>бұйрыққа</w:t>
      </w:r>
      <w:r>
        <w:rPr>
          <w:rFonts w:ascii="Times New Roman"/>
          <w:b w:val="false"/>
          <w:i w:val="false"/>
          <w:color w:val="000000"/>
          <w:sz w:val="28"/>
        </w:rPr>
        <w:t xml:space="preserve"> сәйкес емшаралар және манипуляциялар жүргізеді.</w:t>
      </w:r>
    </w:p>
    <w:bookmarkEnd w:id="40"/>
    <w:bookmarkStart w:name="z48" w:id="41"/>
    <w:p>
      <w:pPr>
        <w:spacing w:after="0"/>
        <w:ind w:left="0"/>
        <w:jc w:val="both"/>
      </w:pPr>
      <w:r>
        <w:rPr>
          <w:rFonts w:ascii="Times New Roman"/>
          <w:b w:val="false"/>
          <w:i w:val="false"/>
          <w:color w:val="000000"/>
          <w:sz w:val="28"/>
        </w:rPr>
        <w:t xml:space="preserve">
      13. Ауруларды ерте анықтау мақсатында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бұйрығына сәйкес (бұдан әрі – № ҚР ДСМ-174/2020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21572 болып тіркелген) нысаналы топтарға скринингтік зерттеулер жүргізіледі.</w:t>
      </w:r>
    </w:p>
    <w:bookmarkEnd w:id="41"/>
    <w:bookmarkStart w:name="z49" w:id="42"/>
    <w:p>
      <w:pPr>
        <w:spacing w:after="0"/>
        <w:ind w:left="0"/>
        <w:jc w:val="both"/>
      </w:pPr>
      <w:r>
        <w:rPr>
          <w:rFonts w:ascii="Times New Roman"/>
          <w:b w:val="false"/>
          <w:i w:val="false"/>
          <w:color w:val="000000"/>
          <w:sz w:val="28"/>
        </w:rPr>
        <w:t>
      Артериялық гипертонияны, жүректің ишемиялық ауруын, глаукоманы, қант диабетін, В және С гепатитін және басқасын ерте анықтауға арналған скринингтік зерттеулер тегін медициналық көмектің кепілдік берілген көлемі шеңберінде жүзеге асырылады.</w:t>
      </w:r>
    </w:p>
    <w:bookmarkEnd w:id="42"/>
    <w:bookmarkStart w:name="z50" w:id="43"/>
    <w:p>
      <w:pPr>
        <w:spacing w:after="0"/>
        <w:ind w:left="0"/>
        <w:jc w:val="both"/>
      </w:pPr>
      <w:r>
        <w:rPr>
          <w:rFonts w:ascii="Times New Roman"/>
          <w:b w:val="false"/>
          <w:i w:val="false"/>
          <w:color w:val="000000"/>
          <w:sz w:val="28"/>
        </w:rPr>
        <w:t>
      Онкологиялық ауруларды (жатыр мойнының қатерлі ісігі, сүт безінің қатерлі ісігі, колоректальды қатерлі ісік) ерте анықтауға арналған скринингтік зерттеулер тегін медициналық көмектің кепілдік берілген көлемі шеңберінде жүзеге асырылады.</w:t>
      </w:r>
    </w:p>
    <w:bookmarkEnd w:id="43"/>
    <w:bookmarkStart w:name="z51" w:id="44"/>
    <w:p>
      <w:pPr>
        <w:spacing w:after="0"/>
        <w:ind w:left="0"/>
        <w:jc w:val="both"/>
      </w:pPr>
      <w:r>
        <w:rPr>
          <w:rFonts w:ascii="Times New Roman"/>
          <w:b w:val="false"/>
          <w:i w:val="false"/>
          <w:color w:val="000000"/>
          <w:sz w:val="28"/>
        </w:rPr>
        <w:t xml:space="preserve">
      14. Халықты иммундау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белгіленген мерзімдерде тіркелген жерінде міндетті профилактикалық екпелер салу арқылы жүргізіледі.</w:t>
      </w:r>
    </w:p>
    <w:bookmarkEnd w:id="44"/>
    <w:bookmarkStart w:name="z52" w:id="45"/>
    <w:p>
      <w:pPr>
        <w:spacing w:after="0"/>
        <w:ind w:left="0"/>
        <w:jc w:val="both"/>
      </w:pPr>
      <w:r>
        <w:rPr>
          <w:rFonts w:ascii="Times New Roman"/>
          <w:b w:val="false"/>
          <w:i w:val="false"/>
          <w:color w:val="000000"/>
          <w:sz w:val="28"/>
        </w:rPr>
        <w:t xml:space="preserve">
      15. Репродуктивті денсаулықты сақтау жөніндегі іс-шаралар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амбулаториялық жағдайда акушерлік-гинекологиялық көмек көрсетуді ұйымдастыру тәртібіне сәйкес жүргізіледі.</w:t>
      </w:r>
    </w:p>
    <w:bookmarkEnd w:id="45"/>
    <w:bookmarkStart w:name="z53" w:id="46"/>
    <w:p>
      <w:pPr>
        <w:spacing w:after="0"/>
        <w:ind w:left="0"/>
        <w:jc w:val="both"/>
      </w:pPr>
      <w:r>
        <w:rPr>
          <w:rFonts w:ascii="Times New Roman"/>
          <w:b w:val="false"/>
          <w:i w:val="false"/>
          <w:color w:val="000000"/>
          <w:sz w:val="28"/>
        </w:rPr>
        <w:t xml:space="preserve">
      16. МСАК қызметтерін үйде көрсету: </w:t>
      </w:r>
    </w:p>
    <w:bookmarkEnd w:id="46"/>
    <w:bookmarkStart w:name="z54" w:id="47"/>
    <w:p>
      <w:pPr>
        <w:spacing w:after="0"/>
        <w:ind w:left="0"/>
        <w:jc w:val="both"/>
      </w:pPr>
      <w:r>
        <w:rPr>
          <w:rFonts w:ascii="Times New Roman"/>
          <w:b w:val="false"/>
          <w:i w:val="false"/>
          <w:color w:val="000000"/>
          <w:sz w:val="28"/>
        </w:rPr>
        <w:t>
      1) жүріп-тұруының шектелуіне байланысты жағдайы ауыр пациенттер бойынша стационардан (шығару), жедел медициналық жәрдем станциясынан ақпарат (активтер) берілгенде;</w:t>
      </w:r>
    </w:p>
    <w:bookmarkEnd w:id="47"/>
    <w:bookmarkStart w:name="z55" w:id="48"/>
    <w:p>
      <w:pPr>
        <w:spacing w:after="0"/>
        <w:ind w:left="0"/>
        <w:jc w:val="both"/>
      </w:pPr>
      <w:r>
        <w:rPr>
          <w:rFonts w:ascii="Times New Roman"/>
          <w:b w:val="false"/>
          <w:i w:val="false"/>
          <w:color w:val="000000"/>
          <w:sz w:val="28"/>
        </w:rPr>
        <w:t xml:space="preserve">
      2) жүкті және босанған әйелдер белгіленген күннен кейін 3 күн бойы қабылдауға келмегенде; </w:t>
      </w:r>
    </w:p>
    <w:bookmarkEnd w:id="48"/>
    <w:bookmarkStart w:name="z56" w:id="49"/>
    <w:p>
      <w:pPr>
        <w:spacing w:after="0"/>
        <w:ind w:left="0"/>
        <w:jc w:val="both"/>
      </w:pPr>
      <w:r>
        <w:rPr>
          <w:rFonts w:ascii="Times New Roman"/>
          <w:b w:val="false"/>
          <w:i w:val="false"/>
          <w:color w:val="000000"/>
          <w:sz w:val="28"/>
        </w:rPr>
        <w:t xml:space="preserve">
      3) акушерлік–гинекологиялық көмек көрсететін денсаулық сақтау ұйымдарынан түскен мәліметтер бойынша қызмет көрсетілетін аумаққа босанған әйел келгенде оның тіркелу мәртебесіне қарамастан; </w:t>
      </w:r>
    </w:p>
    <w:bookmarkEnd w:id="49"/>
    <w:bookmarkStart w:name="z57" w:id="50"/>
    <w:p>
      <w:pPr>
        <w:spacing w:after="0"/>
        <w:ind w:left="0"/>
        <w:jc w:val="both"/>
      </w:pPr>
      <w:r>
        <w:rPr>
          <w:rFonts w:ascii="Times New Roman"/>
          <w:b w:val="false"/>
          <w:i w:val="false"/>
          <w:color w:val="000000"/>
          <w:sz w:val="28"/>
        </w:rPr>
        <w:t xml:space="preserve">
      4) вакцинациядан бас тартқан адамдарды қоса алғанда, инфекциялық ауру эпидемиясының туындау қаупі болғанда немесе әр ауланы аралап шығу жолымен инфекцияға шалдыққан науқастар, олармен қарым-қатынаста болған адамдар және инфекциялық ауруға күдікті адамдар анықталған жүзеге асырылады. </w:t>
      </w:r>
    </w:p>
    <w:bookmarkEnd w:id="50"/>
    <w:bookmarkStart w:name="z58" w:id="51"/>
    <w:p>
      <w:pPr>
        <w:spacing w:after="0"/>
        <w:ind w:left="0"/>
        <w:jc w:val="both"/>
      </w:pPr>
      <w:r>
        <w:rPr>
          <w:rFonts w:ascii="Times New Roman"/>
          <w:b w:val="false"/>
          <w:i w:val="false"/>
          <w:color w:val="000000"/>
          <w:sz w:val="28"/>
        </w:rPr>
        <w:t xml:space="preserve">
      17. Пациенттерге бірінші деңгейде кезек күттірмейтін нысандағы медициналық көмек: </w:t>
      </w:r>
    </w:p>
    <w:bookmarkEnd w:id="51"/>
    <w:bookmarkStart w:name="z59" w:id="52"/>
    <w:p>
      <w:pPr>
        <w:spacing w:after="0"/>
        <w:ind w:left="0"/>
        <w:jc w:val="both"/>
      </w:pPr>
      <w:r>
        <w:rPr>
          <w:rFonts w:ascii="Times New Roman"/>
          <w:b w:val="false"/>
          <w:i w:val="false"/>
          <w:color w:val="000000"/>
          <w:sz w:val="28"/>
        </w:rPr>
        <w:t xml:space="preserve">
      1) өмірге қауіп төндіретін айқын белгілері болмаса да, жіті аурулар немесе созылмалы аурулардың өршуі; </w:t>
      </w:r>
    </w:p>
    <w:bookmarkEnd w:id="52"/>
    <w:bookmarkStart w:name="z60" w:id="53"/>
    <w:p>
      <w:pPr>
        <w:spacing w:after="0"/>
        <w:ind w:left="0"/>
        <w:jc w:val="both"/>
      </w:pPr>
      <w:r>
        <w:rPr>
          <w:rFonts w:ascii="Times New Roman"/>
          <w:b w:val="false"/>
          <w:i w:val="false"/>
          <w:color w:val="000000"/>
          <w:sz w:val="28"/>
        </w:rPr>
        <w:t xml:space="preserve">
      2) терінің және тері астындағы тіндердің жіті қабынуы және аллергиялық аурулары; </w:t>
      </w:r>
    </w:p>
    <w:bookmarkEnd w:id="53"/>
    <w:bookmarkStart w:name="z61" w:id="54"/>
    <w:p>
      <w:pPr>
        <w:spacing w:after="0"/>
        <w:ind w:left="0"/>
        <w:jc w:val="both"/>
      </w:pPr>
      <w:r>
        <w:rPr>
          <w:rFonts w:ascii="Times New Roman"/>
          <w:b w:val="false"/>
          <w:i w:val="false"/>
          <w:color w:val="000000"/>
          <w:sz w:val="28"/>
        </w:rPr>
        <w:t xml:space="preserve">
      3) жеңіл жарақаттар кезінде жүзеге асырылады. </w:t>
      </w:r>
    </w:p>
    <w:bookmarkEnd w:id="54"/>
    <w:bookmarkStart w:name="z62" w:id="55"/>
    <w:p>
      <w:pPr>
        <w:spacing w:after="0"/>
        <w:ind w:left="0"/>
        <w:jc w:val="both"/>
      </w:pPr>
      <w:r>
        <w:rPr>
          <w:rFonts w:ascii="Times New Roman"/>
          <w:b w:val="false"/>
          <w:i w:val="false"/>
          <w:color w:val="000000"/>
          <w:sz w:val="28"/>
        </w:rPr>
        <w:t xml:space="preserve">
      18. Мобильді бригаданың пациентке шығуы мынадай жағдайларда жүзеге асырылады: </w:t>
      </w:r>
    </w:p>
    <w:bookmarkEnd w:id="55"/>
    <w:bookmarkStart w:name="z63" w:id="56"/>
    <w:p>
      <w:pPr>
        <w:spacing w:after="0"/>
        <w:ind w:left="0"/>
        <w:jc w:val="both"/>
      </w:pPr>
      <w:r>
        <w:rPr>
          <w:rFonts w:ascii="Times New Roman"/>
          <w:b w:val="false"/>
          <w:i w:val="false"/>
          <w:color w:val="000000"/>
          <w:sz w:val="28"/>
        </w:rPr>
        <w:t xml:space="preserve">
      1) өз бетінше жүріп-тұру қабілеті шектелген кезде үйге шақыртуға қызмет көрсету медициналық көмекті және үйде консультация беруді талап еткенде; </w:t>
      </w:r>
    </w:p>
    <w:bookmarkEnd w:id="56"/>
    <w:bookmarkStart w:name="z64" w:id="57"/>
    <w:p>
      <w:pPr>
        <w:spacing w:after="0"/>
        <w:ind w:left="0"/>
        <w:jc w:val="both"/>
      </w:pPr>
      <w:r>
        <w:rPr>
          <w:rFonts w:ascii="Times New Roman"/>
          <w:b w:val="false"/>
          <w:i w:val="false"/>
          <w:color w:val="000000"/>
          <w:sz w:val="28"/>
        </w:rPr>
        <w:t xml:space="preserve">
      2) шақырту кезінде 3 жасқа дейінгі балалардың дене температурасы 38°С жоғары көтерілген кезде үйге активпен барғанда; </w:t>
      </w:r>
    </w:p>
    <w:bookmarkEnd w:id="57"/>
    <w:bookmarkStart w:name="z65" w:id="58"/>
    <w:p>
      <w:pPr>
        <w:spacing w:after="0"/>
        <w:ind w:left="0"/>
        <w:jc w:val="both"/>
      </w:pPr>
      <w:r>
        <w:rPr>
          <w:rFonts w:ascii="Times New Roman"/>
          <w:b w:val="false"/>
          <w:i w:val="false"/>
          <w:color w:val="000000"/>
          <w:sz w:val="28"/>
        </w:rPr>
        <w:t xml:space="preserve">
      3) тәулік бойғы стационардан шығарылғаннан кейін динамикалық байқауда тұрған, жағдайы өз бетінше келуге мүмкіндік бермейтін пациенттерге қызмет көрсеткенде; </w:t>
      </w:r>
    </w:p>
    <w:bookmarkEnd w:id="58"/>
    <w:bookmarkStart w:name="z66" w:id="59"/>
    <w:p>
      <w:pPr>
        <w:spacing w:after="0"/>
        <w:ind w:left="0"/>
        <w:jc w:val="both"/>
      </w:pPr>
      <w:r>
        <w:rPr>
          <w:rFonts w:ascii="Times New Roman"/>
          <w:b w:val="false"/>
          <w:i w:val="false"/>
          <w:color w:val="000000"/>
          <w:sz w:val="28"/>
        </w:rPr>
        <w:t>
      4) МСАК ұйымдарының жұмыс уақытында (сағат 8.00-ден 20.00-ге дейін) жедел медициналық жәрдемнен ауыстырылған 4-санаттағы шұғыл шақыртуларға немесе қоңырау шалу арқылы немесе ұйымдардың call-орталығының операторы арқылы пациенттен түскен шақыртуларға қызмет көрсеткенде;</w:t>
      </w:r>
    </w:p>
    <w:bookmarkEnd w:id="59"/>
    <w:bookmarkStart w:name="z67" w:id="60"/>
    <w:p>
      <w:pPr>
        <w:spacing w:after="0"/>
        <w:ind w:left="0"/>
        <w:jc w:val="both"/>
      </w:pPr>
      <w:r>
        <w:rPr>
          <w:rFonts w:ascii="Times New Roman"/>
          <w:b w:val="false"/>
          <w:i w:val="false"/>
          <w:color w:val="000000"/>
          <w:sz w:val="28"/>
        </w:rPr>
        <w:t xml:space="preserve">
      5) жағдайы айналасындағыларға қауіп төндіргенде (инфекциялық аруларға шалдыққандармен қарым-қатынас,  денеде бөртпенің пайда болуы, инкубациялық кезең аяқталғанға дейінгі инфекциялық аурулар). </w:t>
      </w:r>
    </w:p>
    <w:bookmarkEnd w:id="60"/>
    <w:bookmarkStart w:name="z68" w:id="61"/>
    <w:p>
      <w:pPr>
        <w:spacing w:after="0"/>
        <w:ind w:left="0"/>
        <w:jc w:val="both"/>
      </w:pPr>
      <w:r>
        <w:rPr>
          <w:rFonts w:ascii="Times New Roman"/>
          <w:b w:val="false"/>
          <w:i w:val="false"/>
          <w:color w:val="000000"/>
          <w:sz w:val="28"/>
        </w:rPr>
        <w:t xml:space="preserve">
      19. Бастапқы және екінші деңгейдегі МСАК ұйымдары ТМККК шеңберінде пациенттерді динамикалық байқауда ұстауды "Әлеуметтік мәні бар аурулардың тізбесін бекіту туралы" Қазақстан Республикасы Денсаулық сақтау министрінің 2020 жылғы 23 қыркүйектегі № ҚР ДСМ-108/2020 (нормативтік құқықтық актілерді мемлекеттік тіркеу тізілімінде № 21263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ДСМ-108/2020 бұйрығы) сәйкес әлеуметтік маңызы бар аурулар тізбесі бойынша жүзеге асырады.</w:t>
      </w:r>
    </w:p>
    <w:bookmarkEnd w:id="61"/>
    <w:bookmarkStart w:name="z69" w:id="62"/>
    <w:p>
      <w:pPr>
        <w:spacing w:after="0"/>
        <w:ind w:left="0"/>
        <w:jc w:val="both"/>
      </w:pPr>
      <w:r>
        <w:rPr>
          <w:rFonts w:ascii="Times New Roman"/>
          <w:b w:val="false"/>
          <w:i w:val="false"/>
          <w:color w:val="000000"/>
          <w:sz w:val="28"/>
        </w:rPr>
        <w:t xml:space="preserve">
      Әлеуметтік маңызы бар аурулармен ауыратын пациенттерді динамикалық байқауда ұстауды МСАК мамандары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(нормативтік құқықтық актілерді мемлекеттік тіркеу тізілімінде № 21513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ДСМ-149/2020 бұйрығы) сәйкес кезеңділікпен, дүркінділікпен және байқауда ұстау мерзімімен жүргізеді. </w:t>
      </w:r>
    </w:p>
    <w:bookmarkEnd w:id="62"/>
    <w:bookmarkStart w:name="z70" w:id="63"/>
    <w:p>
      <w:pPr>
        <w:spacing w:after="0"/>
        <w:ind w:left="0"/>
        <w:jc w:val="both"/>
      </w:pPr>
      <w:r>
        <w:rPr>
          <w:rFonts w:ascii="Times New Roman"/>
          <w:b w:val="false"/>
          <w:i w:val="false"/>
          <w:color w:val="000000"/>
          <w:sz w:val="28"/>
        </w:rPr>
        <w:t xml:space="preserve">
      20. МСАК ұйымдары стационарға жоспарлы емдеуге жатқызуға көрсетілімдер болған кезде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 – ДСМ-27 (нормативтік құқықтық актілерді мемлекеттік тіркеу тізілімінде № 27218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ҚР-ДСМ-27 бұйрығы) сәйкес пациентке клиникалық-диагностикалық зерттеу жүргізеді.</w:t>
      </w:r>
    </w:p>
    <w:bookmarkEnd w:id="63"/>
    <w:bookmarkStart w:name="z71" w:id="64"/>
    <w:p>
      <w:pPr>
        <w:spacing w:after="0"/>
        <w:ind w:left="0"/>
        <w:jc w:val="both"/>
      </w:pPr>
      <w:r>
        <w:rPr>
          <w:rFonts w:ascii="Times New Roman"/>
          <w:b w:val="false"/>
          <w:i w:val="false"/>
          <w:color w:val="000000"/>
          <w:sz w:val="28"/>
        </w:rPr>
        <w:t>
      Пациентті кеңінен қосымша тексеріп-қарау емдеуге жатқызылғаннан кейін стационарда жүргізіледі.</w:t>
      </w:r>
    </w:p>
    <w:bookmarkEnd w:id="64"/>
    <w:bookmarkStart w:name="z72" w:id="65"/>
    <w:p>
      <w:pPr>
        <w:spacing w:after="0"/>
        <w:ind w:left="0"/>
        <w:jc w:val="both"/>
      </w:pPr>
      <w:r>
        <w:rPr>
          <w:rFonts w:ascii="Times New Roman"/>
          <w:b w:val="false"/>
          <w:i w:val="false"/>
          <w:color w:val="000000"/>
          <w:sz w:val="28"/>
        </w:rPr>
        <w:t xml:space="preserve">
      21. Қазақстан Республикасының белгілі бір аурулары бар (жай-күйдегі) азаматтарының жекелеген санаттарын дәрімен тегін және (немесе) жеңілдікпен қамтамасыз ету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ДСМ-75 бұйрығы) (нормативтік құқықтық актілерді мемлекеттік тіркеу тізілімінде № 23885 болып тіркелген) сәйкес тізбе бойынша амбулаториялық жағдайларда жүзеге асырылады.</w:t>
      </w:r>
    </w:p>
    <w:bookmarkEnd w:id="65"/>
    <w:bookmarkStart w:name="z73" w:id="66"/>
    <w:p>
      <w:pPr>
        <w:spacing w:after="0"/>
        <w:ind w:left="0"/>
        <w:jc w:val="both"/>
      </w:pPr>
      <w:r>
        <w:rPr>
          <w:rFonts w:ascii="Times New Roman"/>
          <w:b w:val="false"/>
          <w:i w:val="false"/>
          <w:color w:val="000000"/>
          <w:sz w:val="28"/>
        </w:rPr>
        <w:t xml:space="preserve">
      22. МСАК 2026 жылғы 1 қаңтардан бастап ҚР ДСМ-174/2020 бұйрығына сәйкес әлеуметтік маңызы бар аурулардың профилактикасы, диагностикаласы және оларды емдеу, нысаналы топтарды скринингтік зерттеу бойынша қызмет көрсеткен кезде және 2027 жылғы 1 қаңтардан бастап "Қазақстан Республикасының кейбір заңнамалық актілеріне міндетті әлеуметтік медициналық сақтандыру және медициналық қызметтер көрсету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медициналық көмекке алғаш жүгінген кезде жүзеге асырылады. </w:t>
      </w:r>
    </w:p>
    <w:bookmarkEnd w:id="66"/>
    <w:bookmarkStart w:name="z74" w:id="67"/>
    <w:p>
      <w:pPr>
        <w:spacing w:after="0"/>
        <w:ind w:left="0"/>
        <w:jc w:val="left"/>
      </w:pPr>
      <w:r>
        <w:rPr>
          <w:rFonts w:ascii="Times New Roman"/>
          <w:b/>
          <w:i w:val="false"/>
          <w:color w:val="000000"/>
        </w:rPr>
        <w:t xml:space="preserve"> 3-бөлім. Амбулаториялық жағдайдағы мамандандырылған медициналық көмек</w:t>
      </w:r>
    </w:p>
    <w:bookmarkEnd w:id="67"/>
    <w:bookmarkStart w:name="z75" w:id="68"/>
    <w:p>
      <w:pPr>
        <w:spacing w:after="0"/>
        <w:ind w:left="0"/>
        <w:jc w:val="both"/>
      </w:pPr>
      <w:r>
        <w:rPr>
          <w:rFonts w:ascii="Times New Roman"/>
          <w:b w:val="false"/>
          <w:i w:val="false"/>
          <w:color w:val="000000"/>
          <w:sz w:val="28"/>
        </w:rPr>
        <w:t>
      23. Амбулаториялық жағдайлардағы мамандандырылған медициналық көмек шұғыл, кезек күттірмейтін және жоспарлы нысандарда көрсетіледі.</w:t>
      </w:r>
    </w:p>
    <w:bookmarkEnd w:id="68"/>
    <w:bookmarkStart w:name="z76" w:id="69"/>
    <w:p>
      <w:pPr>
        <w:spacing w:after="0"/>
        <w:ind w:left="0"/>
        <w:jc w:val="both"/>
      </w:pPr>
      <w:r>
        <w:rPr>
          <w:rFonts w:ascii="Times New Roman"/>
          <w:b w:val="false"/>
          <w:i w:val="false"/>
          <w:color w:val="000000"/>
          <w:sz w:val="28"/>
        </w:rPr>
        <w:t>
      24. ТМККК шеңберінде амбулаториялық жағдайлардағы мамандандырылған медициналық көмекке:</w:t>
      </w:r>
    </w:p>
    <w:bookmarkEnd w:id="69"/>
    <w:bookmarkStart w:name="z77" w:id="70"/>
    <w:p>
      <w:pPr>
        <w:spacing w:after="0"/>
        <w:ind w:left="0"/>
        <w:jc w:val="both"/>
      </w:pPr>
      <w:r>
        <w:rPr>
          <w:rFonts w:ascii="Times New Roman"/>
          <w:b w:val="false"/>
          <w:i w:val="false"/>
          <w:color w:val="000000"/>
          <w:sz w:val="28"/>
        </w:rPr>
        <w:t>
      1) әлеуметтік маңызды бар аурулар кезіндегі диагностика және емдеу;</w:t>
      </w:r>
    </w:p>
    <w:bookmarkEnd w:id="70"/>
    <w:bookmarkStart w:name="z78" w:id="71"/>
    <w:p>
      <w:pPr>
        <w:spacing w:after="0"/>
        <w:ind w:left="0"/>
        <w:jc w:val="both"/>
      </w:pPr>
      <w:r>
        <w:rPr>
          <w:rFonts w:ascii="Times New Roman"/>
          <w:b w:val="false"/>
          <w:i w:val="false"/>
          <w:color w:val="000000"/>
          <w:sz w:val="28"/>
        </w:rPr>
        <w:t xml:space="preserve">
      2) жарақат алғанда, уланғанда немесе кезек күттірмейтін басқа жағдайларда көрсетілетін қызметтер, оның ішінде МӘМС жүйесіндегі көрсетілетін қызметтердің тұтынушылары болып табылмайтын адамдар үшін елдегі эпидемиологиялық ахуалдың нашарлауына әкелетін аурулар кезінде және сондай ауруларға күдік туындаған жағдайларда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ДСМ-37 бұйрығы) (нормативтік құқықтық актілерді мемлекеттік тіркеу тізілімінде № 27833 болып тіркелген) сәйкес мобильді бригада көрсететін қызметтер;</w:t>
      </w:r>
    </w:p>
    <w:bookmarkEnd w:id="71"/>
    <w:bookmarkStart w:name="z79" w:id="72"/>
    <w:p>
      <w:pPr>
        <w:spacing w:after="0"/>
        <w:ind w:left="0"/>
        <w:jc w:val="both"/>
      </w:pPr>
      <w:r>
        <w:rPr>
          <w:rFonts w:ascii="Times New Roman"/>
          <w:b w:val="false"/>
          <w:i w:val="false"/>
          <w:color w:val="000000"/>
          <w:sz w:val="28"/>
        </w:rPr>
        <w:t>
      3) № ҚР ДСМ-174/2020 бұйрығына сәйкес нысаналы топтарды скринингтік зерттеу кіреді.</w:t>
      </w:r>
    </w:p>
    <w:bookmarkEnd w:id="72"/>
    <w:bookmarkStart w:name="z80" w:id="73"/>
    <w:p>
      <w:pPr>
        <w:spacing w:after="0"/>
        <w:ind w:left="0"/>
        <w:jc w:val="both"/>
      </w:pPr>
      <w:r>
        <w:rPr>
          <w:rFonts w:ascii="Times New Roman"/>
          <w:b w:val="false"/>
          <w:i w:val="false"/>
          <w:color w:val="000000"/>
          <w:sz w:val="28"/>
        </w:rPr>
        <w:t>
      25. Бірінші және екінші деңгейлердегі мамандардың жолдамасы болмағанда амбулаториялық жағдайларда мамандырылған медициналық көмек көрсету кезек күттірмейтін жағдайларда және жарақат алғанда жүзеге асырылады.</w:t>
      </w:r>
    </w:p>
    <w:bookmarkEnd w:id="73"/>
    <w:bookmarkStart w:name="z81" w:id="74"/>
    <w:p>
      <w:pPr>
        <w:spacing w:after="0"/>
        <w:ind w:left="0"/>
        <w:jc w:val="both"/>
      </w:pPr>
      <w:r>
        <w:rPr>
          <w:rFonts w:ascii="Times New Roman"/>
          <w:b w:val="false"/>
          <w:i w:val="false"/>
          <w:color w:val="000000"/>
          <w:sz w:val="28"/>
        </w:rPr>
        <w:t xml:space="preserve">
      26. Бірінші және екінші деңгейдегі МСАК ұйымдары № ҚР ДСМ-108/2020 бұйрығына сәйкес әлеуметтік маңызы бар аурулары бар пациенттерді динамикалық байқауда ұстауды жүзеге асырады. </w:t>
      </w:r>
    </w:p>
    <w:bookmarkEnd w:id="74"/>
    <w:bookmarkStart w:name="z82" w:id="75"/>
    <w:p>
      <w:pPr>
        <w:spacing w:after="0"/>
        <w:ind w:left="0"/>
        <w:jc w:val="both"/>
      </w:pPr>
      <w:r>
        <w:rPr>
          <w:rFonts w:ascii="Times New Roman"/>
          <w:b w:val="false"/>
          <w:i w:val="false"/>
          <w:color w:val="000000"/>
          <w:sz w:val="28"/>
        </w:rPr>
        <w:t xml:space="preserve">
      27. Әлеуметтік мәні бар аурулары бар пациенттерді динамикалық байқауда ұстауды бейінді мамандар № ҚР ДСМ-149/2020 бұйрығына сәйкес кезеңділікпен, дүркінділікпен және байқауда ұстау мерзімділігімен жүргізіледі. </w:t>
      </w:r>
    </w:p>
    <w:bookmarkEnd w:id="75"/>
    <w:bookmarkStart w:name="z83" w:id="76"/>
    <w:p>
      <w:pPr>
        <w:spacing w:after="0"/>
        <w:ind w:left="0"/>
        <w:jc w:val="left"/>
      </w:pPr>
      <w:r>
        <w:rPr>
          <w:rFonts w:ascii="Times New Roman"/>
          <w:b/>
          <w:i w:val="false"/>
          <w:color w:val="000000"/>
        </w:rPr>
        <w:t xml:space="preserve"> 4-бөлім. Стационарды алмастыратын жағдайлардағы мамандандырылған медициналық көмек</w:t>
      </w:r>
    </w:p>
    <w:bookmarkEnd w:id="76"/>
    <w:bookmarkStart w:name="z84" w:id="77"/>
    <w:p>
      <w:pPr>
        <w:spacing w:after="0"/>
        <w:ind w:left="0"/>
        <w:jc w:val="both"/>
      </w:pPr>
      <w:r>
        <w:rPr>
          <w:rFonts w:ascii="Times New Roman"/>
          <w:b w:val="false"/>
          <w:i w:val="false"/>
          <w:color w:val="000000"/>
          <w:sz w:val="28"/>
        </w:rPr>
        <w:t>
      28. Стационарды алмастыратын жағдайлардағы мамандандырылған медициналық көмек тәулік бойы медициналық байқауда ұстау мен емдеуді қажет етпейтін жағдайларда көрсетіледі, күндізгі уақытта төсек-орын беріп, медициналық байқауда ұстау мен емдеуді көздейді.</w:t>
      </w:r>
    </w:p>
    <w:bookmarkEnd w:id="77"/>
    <w:bookmarkStart w:name="z85" w:id="78"/>
    <w:p>
      <w:pPr>
        <w:spacing w:after="0"/>
        <w:ind w:left="0"/>
        <w:jc w:val="both"/>
      </w:pPr>
      <w:r>
        <w:rPr>
          <w:rFonts w:ascii="Times New Roman"/>
          <w:b w:val="false"/>
          <w:i w:val="false"/>
          <w:color w:val="000000"/>
          <w:sz w:val="28"/>
        </w:rPr>
        <w:t>
      29</w:t>
      </w:r>
      <w:r>
        <w:rPr>
          <w:rFonts w:ascii="Times New Roman"/>
          <w:b/>
          <w:i w:val="false"/>
          <w:color w:val="000000"/>
          <w:sz w:val="28"/>
        </w:rPr>
        <w:t>.</w:t>
      </w:r>
      <w:r>
        <w:rPr>
          <w:rFonts w:ascii="Times New Roman"/>
          <w:b w:val="false"/>
          <w:i w:val="false"/>
          <w:color w:val="000000"/>
          <w:sz w:val="28"/>
        </w:rPr>
        <w:t xml:space="preserve"> Стационарды алмастыратын жағдайлардағы мамандандырылған медициналық көмек № ҚР ДСМ-108/2020 бұйрығына сәйкес тізбе бойынша әлеуметтік маңызы бар аурулар кезінде көрсетіледі.</w:t>
      </w:r>
    </w:p>
    <w:bookmarkEnd w:id="78"/>
    <w:bookmarkStart w:name="z86" w:id="79"/>
    <w:p>
      <w:pPr>
        <w:spacing w:after="0"/>
        <w:ind w:left="0"/>
        <w:jc w:val="both"/>
      </w:pPr>
      <w:r>
        <w:rPr>
          <w:rFonts w:ascii="Times New Roman"/>
          <w:b w:val="false"/>
          <w:i w:val="false"/>
          <w:color w:val="000000"/>
          <w:sz w:val="28"/>
        </w:rPr>
        <w:t xml:space="preserve">
      30. Пациентті стационарды алмастыратын жағдайларда мамандандырылған медициналық көмек алуға жіберу және емдеуге жатқызу Қазақстан Республикасы Денсаулық сақтау министрінің 2023 жылғы 7 маусымдағы бұйрығымен бекітілген Қазақстан Республикасында стационарды алмастыратын жағдайларда медициналық көмек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 106 бұйрығы) (нормативтік құқықтық актілерді мемлекеттік тіркеу тізілімінде № 32740 болып тіркелген) сәйкес жүзеге асырылады.</w:t>
      </w:r>
    </w:p>
    <w:bookmarkEnd w:id="79"/>
    <w:bookmarkStart w:name="z87" w:id="80"/>
    <w:p>
      <w:pPr>
        <w:spacing w:after="0"/>
        <w:ind w:left="0"/>
        <w:jc w:val="both"/>
      </w:pPr>
      <w:r>
        <w:rPr>
          <w:rFonts w:ascii="Times New Roman"/>
          <w:b w:val="false"/>
          <w:i w:val="false"/>
          <w:color w:val="000000"/>
          <w:sz w:val="28"/>
        </w:rPr>
        <w:t xml:space="preserve">
      31. Стационарды алмастыратын жағдайлардағы медициналық көмек № 106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көмектің (бірінші, екінші, үшінші) деңгейлері бойынша жоспарлы нысанда көрсетіледі.</w:t>
      </w:r>
    </w:p>
    <w:bookmarkEnd w:id="80"/>
    <w:bookmarkStart w:name="z88" w:id="81"/>
    <w:p>
      <w:pPr>
        <w:spacing w:after="0"/>
        <w:ind w:left="0"/>
        <w:jc w:val="left"/>
      </w:pPr>
      <w:r>
        <w:rPr>
          <w:rFonts w:ascii="Times New Roman"/>
          <w:b/>
          <w:i w:val="false"/>
          <w:color w:val="000000"/>
        </w:rPr>
        <w:t xml:space="preserve"> 5-бөлім. Стационарлық жағдайлардағы мамандандырылған медициналық көмек</w:t>
      </w:r>
    </w:p>
    <w:bookmarkEnd w:id="81"/>
    <w:bookmarkStart w:name="z89" w:id="82"/>
    <w:p>
      <w:pPr>
        <w:spacing w:after="0"/>
        <w:ind w:left="0"/>
        <w:jc w:val="both"/>
      </w:pPr>
      <w:r>
        <w:rPr>
          <w:rFonts w:ascii="Times New Roman"/>
          <w:b w:val="false"/>
          <w:i w:val="false"/>
          <w:color w:val="000000"/>
          <w:sz w:val="28"/>
        </w:rPr>
        <w:t>
      32. Стационарлық жағдайларда мамандандырылған медициналық көмек тәулік бойы медициналық байқауда ұстауды, емдеуді, күтімді, сондай-ақ тамақтандырумен бірге төсек-орын ұсынуды көздейді, бұған емдеу басталғаннан кейінгі алғашқы тәуліктерде тәулік бойы байқауда ұстауды көздейтін "бір күндік" терапия және хирургия жағдайлары да кіреді.</w:t>
      </w:r>
    </w:p>
    <w:bookmarkEnd w:id="82"/>
    <w:bookmarkStart w:name="z90" w:id="83"/>
    <w:p>
      <w:pPr>
        <w:spacing w:after="0"/>
        <w:ind w:left="0"/>
        <w:jc w:val="both"/>
      </w:pPr>
      <w:r>
        <w:rPr>
          <w:rFonts w:ascii="Times New Roman"/>
          <w:b w:val="false"/>
          <w:i w:val="false"/>
          <w:color w:val="000000"/>
          <w:sz w:val="28"/>
        </w:rPr>
        <w:t xml:space="preserve">
      33. Стационарлық жағдайларда мамандандырылған медициналық көмек, оның ішінде жоғары технология қолданылатын медициналық көмек: </w:t>
      </w:r>
    </w:p>
    <w:bookmarkEnd w:id="83"/>
    <w:bookmarkStart w:name="z91" w:id="84"/>
    <w:p>
      <w:pPr>
        <w:spacing w:after="0"/>
        <w:ind w:left="0"/>
        <w:jc w:val="both"/>
      </w:pPr>
      <w:r>
        <w:rPr>
          <w:rFonts w:ascii="Times New Roman"/>
          <w:b w:val="false"/>
          <w:i w:val="false"/>
          <w:color w:val="000000"/>
          <w:sz w:val="28"/>
        </w:rPr>
        <w:t>
      1)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оқшаулаған кезде;</w:t>
      </w:r>
    </w:p>
    <w:bookmarkEnd w:id="84"/>
    <w:bookmarkStart w:name="z92" w:id="85"/>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міндетін атқарушының 2020 жылғы 28 қазандағы № ҚР ДСМ-162/2020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21537 болып тіркелген) сәйкес АХЖ-10 аурулар тізбесі бойынша инфекциялық, паразиттік ауруларды және айналадағыларға қауіп төндіретін ауруларды емдеген кезде;</w:t>
      </w:r>
    </w:p>
    <w:bookmarkEnd w:id="85"/>
    <w:bookmarkStart w:name="z93" w:id="86"/>
    <w:p>
      <w:pPr>
        <w:spacing w:after="0"/>
        <w:ind w:left="0"/>
        <w:jc w:val="both"/>
      </w:pPr>
      <w:r>
        <w:rPr>
          <w:rFonts w:ascii="Times New Roman"/>
          <w:b w:val="false"/>
          <w:i w:val="false"/>
          <w:color w:val="000000"/>
          <w:sz w:val="28"/>
        </w:rPr>
        <w:t>
      3) № ҚР ДСМ-27 бұйрығына сәйкес МСАК ұйымының және (немесе) денсаулық сақтау ұйымының жолдамасы бойынша жоспарлы нысанда;</w:t>
      </w:r>
    </w:p>
    <w:bookmarkEnd w:id="86"/>
    <w:bookmarkStart w:name="z94" w:id="87"/>
    <w:p>
      <w:pPr>
        <w:spacing w:after="0"/>
        <w:ind w:left="0"/>
        <w:jc w:val="both"/>
      </w:pPr>
      <w:r>
        <w:rPr>
          <w:rFonts w:ascii="Times New Roman"/>
          <w:b w:val="false"/>
          <w:i w:val="false"/>
          <w:color w:val="000000"/>
          <w:sz w:val="28"/>
        </w:rPr>
        <w:t>
      4) міндетті әлеуметтік медициналық сақтандыру жүйесінде көрсетілетін қызметтерді тұтынушы болып табылмайтын адамдар үшін шұғыл нысанда көрсетіледі, сондай-ақ уәкілетті орган айқындайтын тізбе бойынша тәулік бойғы стационар жағдайында емдеуді талап етпейтін диагноз белгіленгенге дейін тәулік бойғы стационардың қабылдау бөлімшесінде емдеу-диагностикалық іс-шараларды жүргізіледі.</w:t>
      </w:r>
    </w:p>
    <w:bookmarkEnd w:id="87"/>
    <w:bookmarkStart w:name="z95" w:id="88"/>
    <w:p>
      <w:pPr>
        <w:spacing w:after="0"/>
        <w:ind w:left="0"/>
        <w:jc w:val="both"/>
      </w:pPr>
      <w:r>
        <w:rPr>
          <w:rFonts w:ascii="Times New Roman"/>
          <w:b w:val="false"/>
          <w:i w:val="false"/>
          <w:color w:val="000000"/>
          <w:sz w:val="28"/>
        </w:rPr>
        <w:t>
      34. 2027 жылғы 1 қаңтардан бастап осы Бағдарламаның 34-тармағының 4) тармақшасында көрсетілген шұғыл нысандағы мамандандырылған медициналық көмек МӘМС жүйесінде қызметтерді тұтынушылар болып табылмайтын адамдарға өмірге қауіп төндіретін жағдайлар кезінде ғана, сондай-ақ уәкілетті орган айқындайтын шұғыл емдеуге жатқызу үшін диагноздар мен жағдайлардың тізбесі бойынша көрсетіледі.</w:t>
      </w:r>
    </w:p>
    <w:bookmarkEnd w:id="88"/>
    <w:bookmarkStart w:name="z96" w:id="89"/>
    <w:p>
      <w:pPr>
        <w:spacing w:after="0"/>
        <w:ind w:left="0"/>
        <w:jc w:val="both"/>
      </w:pPr>
      <w:r>
        <w:rPr>
          <w:rFonts w:ascii="Times New Roman"/>
          <w:b w:val="false"/>
          <w:i w:val="false"/>
          <w:color w:val="000000"/>
          <w:sz w:val="28"/>
        </w:rPr>
        <w:t>
      35. Тәулік бойғы стационардың қабылдау бөлімінде емдеу-диагностикалық іс-шаралар диагноз қойылғанға дейін жүргізіледі. Пациентті емдеуге жатқызу және тәулік бойғы стационар жағдайында байқауда ұстау қажет болмаған жағдайда пациент амбулаториялық емдеуге жіберіледі.</w:t>
      </w:r>
    </w:p>
    <w:bookmarkEnd w:id="89"/>
    <w:bookmarkStart w:name="z97" w:id="90"/>
    <w:p>
      <w:pPr>
        <w:spacing w:after="0"/>
        <w:ind w:left="0"/>
        <w:jc w:val="both"/>
      </w:pPr>
      <w:r>
        <w:rPr>
          <w:rFonts w:ascii="Times New Roman"/>
          <w:b w:val="false"/>
          <w:i w:val="false"/>
          <w:color w:val="000000"/>
          <w:sz w:val="28"/>
        </w:rPr>
        <w:t>
      36. Шұғыл нысанда стационарлық жағдайларда медициналық көмек көрсетуді ұйымдастыру № ҚР ДСМ-27 бұйрығында белгіленген тәртіппен жүзеге асырылады.</w:t>
      </w:r>
    </w:p>
    <w:bookmarkEnd w:id="90"/>
    <w:bookmarkStart w:name="z98" w:id="91"/>
    <w:p>
      <w:pPr>
        <w:spacing w:after="0"/>
        <w:ind w:left="0"/>
        <w:jc w:val="left"/>
      </w:pPr>
      <w:r>
        <w:rPr>
          <w:rFonts w:ascii="Times New Roman"/>
          <w:b/>
          <w:i w:val="false"/>
          <w:color w:val="000000"/>
        </w:rPr>
        <w:t xml:space="preserve"> 6-бөлім. Медициналық оңалту</w:t>
      </w:r>
    </w:p>
    <w:bookmarkEnd w:id="91"/>
    <w:bookmarkStart w:name="z99" w:id="92"/>
    <w:p>
      <w:pPr>
        <w:spacing w:after="0"/>
        <w:ind w:left="0"/>
        <w:jc w:val="both"/>
      </w:pPr>
      <w:r>
        <w:rPr>
          <w:rFonts w:ascii="Times New Roman"/>
          <w:b w:val="false"/>
          <w:i w:val="false"/>
          <w:color w:val="000000"/>
          <w:sz w:val="28"/>
        </w:rPr>
        <w:t>
      37. Туа біткен аурулары бар адамдарды жіті жағдайдан, хирургиялық араласудан және жарақаттан, сондай-ақ олардың салдарынан кейін медициналық оңалту бірінші, екінші және үшінші деңгейдегі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92"/>
    <w:bookmarkStart w:name="z100" w:id="93"/>
    <w:p>
      <w:pPr>
        <w:spacing w:after="0"/>
        <w:ind w:left="0"/>
        <w:jc w:val="both"/>
      </w:pPr>
      <w:r>
        <w:rPr>
          <w:rFonts w:ascii="Times New Roman"/>
          <w:b w:val="false"/>
          <w:i w:val="false"/>
          <w:color w:val="000000"/>
          <w:sz w:val="28"/>
        </w:rPr>
        <w:t xml:space="preserve">
      38. Медициналық оңалту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(бұдан әрі – № 65-бұйрық) (нормативтік құқықтық актілерді мемлекеттік тіркеу тізілімінде № 32263 болып тіркелген) сәйкес КХ бойынша негізгі ауруды емдеу шеңберінде асқынудың профилактикасы және функционалдық қалпына келтіруді жеделдету үшін жүргізіледі. </w:t>
      </w:r>
    </w:p>
    <w:bookmarkEnd w:id="93"/>
    <w:bookmarkStart w:name="z101" w:id="94"/>
    <w:p>
      <w:pPr>
        <w:spacing w:after="0"/>
        <w:ind w:left="0"/>
        <w:jc w:val="both"/>
      </w:pPr>
      <w:r>
        <w:rPr>
          <w:rFonts w:ascii="Times New Roman"/>
          <w:b w:val="false"/>
          <w:i w:val="false"/>
          <w:color w:val="000000"/>
          <w:sz w:val="28"/>
        </w:rPr>
        <w:t xml:space="preserve">
      39. Тергеу изоляторлары мен қылмыстық-атқару (пенитенциарлық) жүйесінің мекемелерінде ұсталатын адамдарға медициналық оңалту жіті жағдайдан, хирургиялық араласудан, жарақаттардан, сондай-ақ олардың салдарынан кейін Қазақстан Республикасы Денсаулық сақтау министрінің міндетін атқарушының 2022 жылғы 24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28202 болып тіркелген) бекітілген тізбеге сәйкес көрсетіледі.</w:t>
      </w:r>
    </w:p>
    <w:bookmarkEnd w:id="94"/>
    <w:bookmarkStart w:name="z102" w:id="95"/>
    <w:p>
      <w:pPr>
        <w:spacing w:after="0"/>
        <w:ind w:left="0"/>
        <w:jc w:val="both"/>
      </w:pPr>
      <w:r>
        <w:rPr>
          <w:rFonts w:ascii="Times New Roman"/>
          <w:b w:val="false"/>
          <w:i w:val="false"/>
          <w:color w:val="000000"/>
          <w:sz w:val="28"/>
        </w:rPr>
        <w:t xml:space="preserve">
      40. Дәрілік заттармен, медициналық бұйымдармен, иммунобиологиялық дәрілік препараттармен қамтамасыз ету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(бұдан әрі – № ҚР ДСМ-89 бұйрығы) сәйкес денсаулық сақтау ұйымдарының дәрілік формулярларына сәйкес жүзеге асырылады.</w:t>
      </w:r>
    </w:p>
    <w:bookmarkEnd w:id="95"/>
    <w:bookmarkStart w:name="z103" w:id="96"/>
    <w:p>
      <w:pPr>
        <w:spacing w:after="0"/>
        <w:ind w:left="0"/>
        <w:jc w:val="left"/>
      </w:pPr>
      <w:r>
        <w:rPr>
          <w:rFonts w:ascii="Times New Roman"/>
          <w:b/>
          <w:i w:val="false"/>
          <w:color w:val="000000"/>
        </w:rPr>
        <w:t xml:space="preserve"> 7-бөлім. Паллиативтік медициналық көмек</w:t>
      </w:r>
    </w:p>
    <w:bookmarkEnd w:id="96"/>
    <w:bookmarkStart w:name="z104" w:id="97"/>
    <w:p>
      <w:pPr>
        <w:spacing w:after="0"/>
        <w:ind w:left="0"/>
        <w:jc w:val="both"/>
      </w:pPr>
      <w:r>
        <w:rPr>
          <w:rFonts w:ascii="Times New Roman"/>
          <w:b w:val="false"/>
          <w:i w:val="false"/>
          <w:color w:val="000000"/>
          <w:sz w:val="28"/>
        </w:rPr>
        <w:t xml:space="preserve">
      41. Паллиативтік көмек – ауыр және жазылмайтын ауруға шалдыққан (жағдайдағы) пациенттердің, сондай-ақ олардың отбасы мен күтім жасайтын адамдардың өмір сапасын арттыруға бағытталған, оның ішінде медициналық, арнаулы әлеуметтік қызметтер, рухани қолдауды қамтитын қызметтер кешені. </w:t>
      </w:r>
    </w:p>
    <w:bookmarkEnd w:id="97"/>
    <w:bookmarkStart w:name="z105" w:id="98"/>
    <w:p>
      <w:pPr>
        <w:spacing w:after="0"/>
        <w:ind w:left="0"/>
        <w:jc w:val="both"/>
      </w:pPr>
      <w:r>
        <w:rPr>
          <w:rFonts w:ascii="Times New Roman"/>
          <w:b w:val="false"/>
          <w:i w:val="false"/>
          <w:color w:val="000000"/>
          <w:sz w:val="28"/>
        </w:rPr>
        <w:t xml:space="preserve">
      42. Паллиативтік медициналық көмек амбулаториялық, стационарды алмастыратын және стационарлық жағдайларда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бұйрығына (бұдан әрі – № ҚР ДСМ-209/2020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21687 болып тіркелген) сәйкес көрсетіледі.</w:t>
      </w:r>
    </w:p>
    <w:bookmarkEnd w:id="98"/>
    <w:bookmarkStart w:name="z106" w:id="99"/>
    <w:p>
      <w:pPr>
        <w:spacing w:after="0"/>
        <w:ind w:left="0"/>
        <w:jc w:val="both"/>
      </w:pPr>
      <w:r>
        <w:rPr>
          <w:rFonts w:ascii="Times New Roman"/>
          <w:b w:val="false"/>
          <w:i w:val="false"/>
          <w:color w:val="000000"/>
          <w:sz w:val="28"/>
        </w:rPr>
        <w:t>
      43. Паллиативтік медициналық көмек көрсеткен кезде пациенттерді және олардың отбасы мүшелерін хосписте (бөлімшеде) және үйде қолдау үшін әлеуметтік жұмыскер мен психолог лауазымдары көзделеді.</w:t>
      </w:r>
    </w:p>
    <w:bookmarkEnd w:id="99"/>
    <w:bookmarkStart w:name="z107" w:id="100"/>
    <w:p>
      <w:pPr>
        <w:spacing w:after="0"/>
        <w:ind w:left="0"/>
        <w:jc w:val="both"/>
      </w:pPr>
      <w:r>
        <w:rPr>
          <w:rFonts w:ascii="Times New Roman"/>
          <w:b w:val="false"/>
          <w:i w:val="false"/>
          <w:color w:val="000000"/>
          <w:sz w:val="28"/>
        </w:rPr>
        <w:t>
      Әлеуметтік жұмыскер емдеуге жатқызуға жәрдемдесуді, пациенттерді медициналық ұйымдарға ертіп апаруды, пациенттің отбасы мүшелеріне күтім негіздерін үйретуді, медициналық-әлеуметтік тексеруді ұйымдастыруды және жүргізуді, әлеуметтік мәселелер бойынша консультация беруді жүзеге асырады.</w:t>
      </w:r>
    </w:p>
    <w:bookmarkEnd w:id="100"/>
    <w:bookmarkStart w:name="z108" w:id="101"/>
    <w:p>
      <w:pPr>
        <w:spacing w:after="0"/>
        <w:ind w:left="0"/>
        <w:jc w:val="both"/>
      </w:pPr>
      <w:r>
        <w:rPr>
          <w:rFonts w:ascii="Times New Roman"/>
          <w:b w:val="false"/>
          <w:i w:val="false"/>
          <w:color w:val="000000"/>
          <w:sz w:val="28"/>
        </w:rPr>
        <w:t>
      Психолог әлеуметтік-психологиялық патронажды, пациенттерді және олардың бірге тұратын отбасы мүшелерін психологиялық қолдауды, жақын адамын қайтыс болған кезеңде қолдауды, шұғыл психологиялық көмекті жүзеге асырады.</w:t>
      </w:r>
    </w:p>
    <w:bookmarkEnd w:id="101"/>
    <w:bookmarkStart w:name="z109" w:id="102"/>
    <w:p>
      <w:pPr>
        <w:spacing w:after="0"/>
        <w:ind w:left="0"/>
        <w:jc w:val="both"/>
      </w:pPr>
      <w:r>
        <w:rPr>
          <w:rFonts w:ascii="Times New Roman"/>
          <w:b w:val="false"/>
          <w:i w:val="false"/>
          <w:color w:val="000000"/>
          <w:sz w:val="28"/>
        </w:rPr>
        <w:t>
      44. Паллиативтік медициналық көмек аудандық, қалалық, облыстық деңгейлерде, сондай-ақ республикалық маңызы бар қалаларда және астанада оны көрсетудің барлық кезеңдерінде: дәрігердің қабылдауында, күндізгі немесе тәулік бойғы стационарда, медицина жұмыскерлерін, мобильді бригадаларды шақырған кезде, медицина жұмыскерлерінің активті патронажы, үйде емдеуді ұйымдастыру кезінде сабақтастық және үздіксіз байқауда ұстау қағидаттары сақтала отырып көрсетіледі.</w:t>
      </w:r>
    </w:p>
    <w:bookmarkEnd w:id="102"/>
    <w:bookmarkStart w:name="z110" w:id="103"/>
    <w:p>
      <w:pPr>
        <w:spacing w:after="0"/>
        <w:ind w:left="0"/>
        <w:jc w:val="both"/>
      </w:pPr>
      <w:r>
        <w:rPr>
          <w:rFonts w:ascii="Times New Roman"/>
          <w:b w:val="false"/>
          <w:i w:val="false"/>
          <w:color w:val="000000"/>
          <w:sz w:val="28"/>
        </w:rPr>
        <w:t>
      45. Жазылмайтын ауруға шалдыққан пациенттерге және олардың отбасы мүшелеріне қашықтан жеке психологиялық консультация беріледі, сондай-ақ медициналық ұйымның әлеуметтік жұмыскері консультация береді.</w:t>
      </w:r>
    </w:p>
    <w:bookmarkEnd w:id="103"/>
    <w:bookmarkStart w:name="z111" w:id="104"/>
    <w:p>
      <w:pPr>
        <w:spacing w:after="0"/>
        <w:ind w:left="0"/>
        <w:jc w:val="left"/>
      </w:pPr>
      <w:r>
        <w:rPr>
          <w:rFonts w:ascii="Times New Roman"/>
          <w:b/>
          <w:i w:val="false"/>
          <w:color w:val="000000"/>
        </w:rPr>
        <w:t xml:space="preserve"> 8-бөлім. Қан препараттарымен және оның компоненттерімен қамтамасыз ету</w:t>
      </w:r>
    </w:p>
    <w:bookmarkEnd w:id="104"/>
    <w:bookmarkStart w:name="z112" w:id="105"/>
    <w:p>
      <w:pPr>
        <w:spacing w:after="0"/>
        <w:ind w:left="0"/>
        <w:jc w:val="both"/>
      </w:pPr>
      <w:r>
        <w:rPr>
          <w:rFonts w:ascii="Times New Roman"/>
          <w:b w:val="false"/>
          <w:i w:val="false"/>
          <w:color w:val="000000"/>
          <w:sz w:val="28"/>
        </w:rPr>
        <w:t>
      46. Қан препараттарымен және оның компоненттерімен қамтамасыз ету № ҚР ДСМ-140/2020 бұйрығына сәйкес стационарды алмастыратын және стационарлық жағдайларда мамандандырылған медициналық көмек, оның ішінде жоғары технологиялық медициналық көмек көрсету кезінде медициналық көрсетілімдер болған кезде жүргізіледі.</w:t>
      </w:r>
    </w:p>
    <w:bookmarkEnd w:id="105"/>
    <w:bookmarkStart w:name="z113" w:id="106"/>
    <w:p>
      <w:pPr>
        <w:spacing w:after="0"/>
        <w:ind w:left="0"/>
        <w:jc w:val="left"/>
      </w:pPr>
      <w:r>
        <w:rPr>
          <w:rFonts w:ascii="Times New Roman"/>
          <w:b/>
          <w:i w:val="false"/>
          <w:color w:val="000000"/>
        </w:rPr>
        <w:t xml:space="preserve"> 9-бөлім. Патологиялық-анатомиялық диагностика</w:t>
      </w:r>
    </w:p>
    <w:bookmarkEnd w:id="106"/>
    <w:bookmarkStart w:name="z114" w:id="107"/>
    <w:p>
      <w:pPr>
        <w:spacing w:after="0"/>
        <w:ind w:left="0"/>
        <w:jc w:val="both"/>
      </w:pPr>
      <w:r>
        <w:rPr>
          <w:rFonts w:ascii="Times New Roman"/>
          <w:b w:val="false"/>
          <w:i w:val="false"/>
          <w:color w:val="000000"/>
          <w:sz w:val="28"/>
        </w:rPr>
        <w:t>
      47. Патологиялық-анатомиялық диагностика пациенттердің хирургиялық операция және (немесе) биопсия жолымен алынған ағзаларындағы (ағзалардың фрагменттеріндегі), тіндері мен жасушаларындағы (операциялық-биопсиялық материалындағы), сондай-ақ патологиялық-анатомиялық ашып-қарау барысында мәйіттің тіндеріндегі, ағзалары мен жасушаларындағы өзгерістер жиынтығын талдау арқылы диагнозды анықтау мақсатында жүргізіледі.</w:t>
      </w:r>
    </w:p>
    <w:bookmarkEnd w:id="107"/>
    <w:bookmarkStart w:name="z115" w:id="108"/>
    <w:p>
      <w:pPr>
        <w:spacing w:after="0"/>
        <w:ind w:left="0"/>
        <w:jc w:val="both"/>
      </w:pPr>
      <w:r>
        <w:rPr>
          <w:rFonts w:ascii="Times New Roman"/>
          <w:b w:val="false"/>
          <w:i w:val="false"/>
          <w:color w:val="000000"/>
          <w:sz w:val="28"/>
        </w:rPr>
        <w:t>
      48. Диагностикалық немесе емдік манипуляциялар (операциялар) кезінде алынған кез келген тін, эндоскопиялық биопсия, пункциялық қалың инелі биопсия, аспирациялық биопсия, трепанобиопсия, инцизиялық биопсия, операциялық биопсия, операциялық материал, қырынды, босанған және жүктілікті жасанды үзген кезде алынған тіндердің өздігінен бөлінген фрагменттері патологиялық-анатомиялық зерттеуге жатады.</w:t>
      </w:r>
    </w:p>
    <w:bookmarkEnd w:id="108"/>
    <w:bookmarkStart w:name="z116" w:id="109"/>
    <w:p>
      <w:pPr>
        <w:spacing w:after="0"/>
        <w:ind w:left="0"/>
        <w:jc w:val="both"/>
      </w:pPr>
      <w:r>
        <w:rPr>
          <w:rFonts w:ascii="Times New Roman"/>
          <w:b w:val="false"/>
          <w:i w:val="false"/>
          <w:color w:val="000000"/>
          <w:sz w:val="28"/>
        </w:rPr>
        <w:t xml:space="preserve">
      49. Биопсиялық және операциялық материалды патологиялық-анатомиялық зерттеу мерзімдері Қазақстан Республикасы Денсаулық сақтау министрінің 2020 жылғы 14 желтоқсандағы № ҚР ДСМ-259/2020 бұйрығымен (нормативтік құқықтық актілерді мемлекеттік тіркеу тізілімінде № 21790 болып тіркелген) бекітілген Қазақстан Республикасында патологиялық-анатомиялық диагностика көрсетуді ұйымдастыру стандартының </w:t>
      </w:r>
      <w:r>
        <w:rPr>
          <w:rFonts w:ascii="Times New Roman"/>
          <w:b w:val="false"/>
          <w:i w:val="false"/>
          <w:color w:val="000000"/>
          <w:sz w:val="28"/>
        </w:rPr>
        <w:t>143-тармағында</w:t>
      </w:r>
      <w:r>
        <w:rPr>
          <w:rFonts w:ascii="Times New Roman"/>
          <w:b w:val="false"/>
          <w:i w:val="false"/>
          <w:color w:val="000000"/>
          <w:sz w:val="28"/>
        </w:rPr>
        <w:t xml:space="preserve"> айқындалған.</w:t>
      </w:r>
    </w:p>
    <w:bookmarkEnd w:id="109"/>
    <w:bookmarkStart w:name="z117" w:id="110"/>
    <w:p>
      <w:pPr>
        <w:spacing w:after="0"/>
        <w:ind w:left="0"/>
        <w:jc w:val="left"/>
      </w:pPr>
      <w:r>
        <w:rPr>
          <w:rFonts w:ascii="Times New Roman"/>
          <w:b/>
          <w:i w:val="false"/>
          <w:color w:val="000000"/>
        </w:rPr>
        <w:t xml:space="preserve"> 10-бөлім. Қайтыс болғаннан кейінгі донорды ағзаларды (ағзаның бөлігін) және (немесе) тіндерді (тіннің бөлігін) алуға дайындау, ағзаларды (ағзаның бөлігін) және (немесе) тіндерді (тіннің бөлігін) алу, консервациялау, дайындау, сақтау, тасымалдау, ағзаларды (ағзаның бөлігін) және (немесе) тіндерді (тіннің бөлігін) донордан реципиентке транспланттау</w:t>
      </w:r>
    </w:p>
    <w:bookmarkEnd w:id="110"/>
    <w:bookmarkStart w:name="z118" w:id="111"/>
    <w:p>
      <w:pPr>
        <w:spacing w:after="0"/>
        <w:ind w:left="0"/>
        <w:jc w:val="both"/>
      </w:pPr>
      <w:r>
        <w:rPr>
          <w:rFonts w:ascii="Times New Roman"/>
          <w:b w:val="false"/>
          <w:i w:val="false"/>
          <w:color w:val="000000"/>
          <w:sz w:val="28"/>
        </w:rPr>
        <w:t xml:space="preserve">
      50. Қайтыс болғаннан кейінгі донорды дайындау, ағзаларды (ағзаның бөлігін) және (немесе) тіндерді (тіннің бөлігін) алу, консервациялау мен транспланттаудың тәртібі мен шарттары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 Қазақстан Республикасы Денсаулық сақтау министрінің 2020 жылғы 25 қарашадағы № ҚР ДСМ-207/2020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21683 болып тіркелген) (бұдан әрі – № ҚР ДСМ-207/2020 бұйрығы) сәйкес жүзеге асырылады. </w:t>
      </w:r>
    </w:p>
    <w:bookmarkEnd w:id="111"/>
    <w:bookmarkStart w:name="z119" w:id="112"/>
    <w:p>
      <w:pPr>
        <w:spacing w:after="0"/>
        <w:ind w:left="0"/>
        <w:jc w:val="both"/>
      </w:pPr>
      <w:r>
        <w:rPr>
          <w:rFonts w:ascii="Times New Roman"/>
          <w:b w:val="false"/>
          <w:i w:val="false"/>
          <w:color w:val="000000"/>
          <w:sz w:val="28"/>
        </w:rPr>
        <w:t xml:space="preserve">
      51. 2027 жылғы 1 қаңтардан бастап қайтыс болғаннан кейінгі донорды ағзаны (ағзаның бір бөлігін) және (немесе) тіндерді (тіннің бір бөлігін) алуға, консервациялауға және транспланттауға дайындау "Қазақстан Республикасының кейбір заңнамалық актілеріне міндетті әлеуметтік медициналық сақтандыру және медициналық қызметтер көрсету мәселелері бойынша өзгерістер мен толықтырулар енгізу туралы" 2025 жылғы 14 шілдедегі Қазақстан Республикасының Заңына сәйкес МӘМС жүйесінде көрсетіледі. </w:t>
      </w:r>
    </w:p>
    <w:bookmarkEnd w:id="112"/>
    <w:bookmarkStart w:name="z120" w:id="113"/>
    <w:p>
      <w:pPr>
        <w:spacing w:after="0"/>
        <w:ind w:left="0"/>
        <w:jc w:val="left"/>
      </w:pPr>
      <w:r>
        <w:rPr>
          <w:rFonts w:ascii="Times New Roman"/>
          <w:b/>
          <w:i w:val="false"/>
          <w:color w:val="000000"/>
        </w:rPr>
        <w:t xml:space="preserve"> 11-бөлім. Дәрілік заттармен, медициналық бұйымдармен, мамандандырылған емдік өнімдермен, иммунобиологиялық дәрілік препараттармен қамтамасыз ету</w:t>
      </w:r>
    </w:p>
    <w:bookmarkEnd w:id="113"/>
    <w:bookmarkStart w:name="z121" w:id="114"/>
    <w:p>
      <w:pPr>
        <w:spacing w:after="0"/>
        <w:ind w:left="0"/>
        <w:jc w:val="both"/>
      </w:pPr>
      <w:r>
        <w:rPr>
          <w:rFonts w:ascii="Times New Roman"/>
          <w:b w:val="false"/>
          <w:i w:val="false"/>
          <w:color w:val="000000"/>
          <w:sz w:val="28"/>
        </w:rPr>
        <w:t>
      52. ТМККК шеңберінде дәрілік заттармен, медициналық бұйымдармен, мамандандырылған емдік өнімдермен, иммунобиологиялық дәрілік препараттармен қамтамасыз ету:</w:t>
      </w:r>
    </w:p>
    <w:bookmarkEnd w:id="114"/>
    <w:bookmarkStart w:name="z122" w:id="115"/>
    <w:p>
      <w:pPr>
        <w:spacing w:after="0"/>
        <w:ind w:left="0"/>
        <w:jc w:val="both"/>
      </w:pPr>
      <w:r>
        <w:rPr>
          <w:rFonts w:ascii="Times New Roman"/>
          <w:b w:val="false"/>
          <w:i w:val="false"/>
          <w:color w:val="000000"/>
          <w:sz w:val="28"/>
        </w:rPr>
        <w:t>
      1) жедел жәрдем, стационарлық және стационарды алмастыратын жағдайларда мамандандырылған медициналық көмек, сондай-ақ жоғары технологиялы медициналық көмек көрсету кезінде денсаулық сақтау ұйымдарының дәрілік формулярларына сәйкес;</w:t>
      </w:r>
    </w:p>
    <w:bookmarkEnd w:id="115"/>
    <w:bookmarkStart w:name="z123" w:id="116"/>
    <w:p>
      <w:pPr>
        <w:spacing w:after="0"/>
        <w:ind w:left="0"/>
        <w:jc w:val="both"/>
      </w:pPr>
      <w:r>
        <w:rPr>
          <w:rFonts w:ascii="Times New Roman"/>
          <w:b w:val="false"/>
          <w:i w:val="false"/>
          <w:color w:val="000000"/>
          <w:sz w:val="28"/>
        </w:rPr>
        <w:t>
      2) профилактикалық егу жүргізілетін аурулардың тізбесіне сәйкес алғашқы медициналық-cанитариялық көмек көрсеткен кезде;</w:t>
      </w:r>
    </w:p>
    <w:bookmarkEnd w:id="116"/>
    <w:bookmarkStart w:name="z124" w:id="117"/>
    <w:p>
      <w:pPr>
        <w:spacing w:after="0"/>
        <w:ind w:left="0"/>
        <w:jc w:val="both"/>
      </w:pPr>
      <w:r>
        <w:rPr>
          <w:rFonts w:ascii="Times New Roman"/>
          <w:b w:val="false"/>
          <w:i w:val="false"/>
          <w:color w:val="000000"/>
          <w:sz w:val="28"/>
        </w:rPr>
        <w:t>
      3) белгілі бір аурулары бар (жағдайдағы)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алғашқы медициналық-cанитариялық көмек және мамандандырылған медициналық көмек көрсеткен кезде жүзеге асырылады.</w:t>
      </w:r>
    </w:p>
    <w:bookmarkEnd w:id="117"/>
    <w:bookmarkStart w:name="z125" w:id="118"/>
    <w:p>
      <w:pPr>
        <w:spacing w:after="0"/>
        <w:ind w:left="0"/>
        <w:jc w:val="left"/>
      </w:pPr>
      <w:r>
        <w:rPr>
          <w:rFonts w:ascii="Times New Roman"/>
          <w:b/>
          <w:i w:val="false"/>
          <w:color w:val="000000"/>
        </w:rPr>
        <w:t xml:space="preserve"> 12-бөлім. Қазақстан Республикасының азаматтарын шетелге емделуге жіберу және (немесе) отандық медицина ұйымдарында емдеу жүргізу үшін шетелдік мамандарды тарту</w:t>
      </w:r>
    </w:p>
    <w:bookmarkEnd w:id="118"/>
    <w:bookmarkStart w:name="z126" w:id="119"/>
    <w:p>
      <w:pPr>
        <w:spacing w:after="0"/>
        <w:ind w:left="0"/>
        <w:jc w:val="both"/>
      </w:pPr>
      <w:r>
        <w:rPr>
          <w:rFonts w:ascii="Times New Roman"/>
          <w:b w:val="false"/>
          <w:i w:val="false"/>
          <w:color w:val="000000"/>
          <w:sz w:val="28"/>
        </w:rPr>
        <w:t xml:space="preserve">
      53. Қазақстан Республикасының азаматтарын шетелге емделуге жіберу және (немесе) ТМККК шеңберінде отандық медициналық ұйымдарда емдеу жүргізу үшін шетелдік мамандарды тарту: </w:t>
      </w:r>
    </w:p>
    <w:bookmarkEnd w:id="119"/>
    <w:bookmarkStart w:name="z127" w:id="120"/>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26 мамырдағы № ҚР ДСМ-45 бұйрығымен бекітілген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(бұдан әрі – № ҚР ДСМ-45 бұйрығы) 3-қосымшаға сәйкес Қазақстан Республикасының азаматтары шетелге емделуге жіберілетін аурулар тізбесі; </w:t>
      </w:r>
    </w:p>
    <w:bookmarkEnd w:id="120"/>
    <w:bookmarkStart w:name="z128" w:id="121"/>
    <w:p>
      <w:pPr>
        <w:spacing w:after="0"/>
        <w:ind w:left="0"/>
        <w:jc w:val="both"/>
      </w:pPr>
      <w:r>
        <w:rPr>
          <w:rFonts w:ascii="Times New Roman"/>
          <w:b w:val="false"/>
          <w:i w:val="false"/>
          <w:color w:val="000000"/>
          <w:sz w:val="28"/>
        </w:rPr>
        <w:t xml:space="preserve">
      2) № ҚР ДСМ-45 бұйрығына сәйкес Қазақстан Республикасының шетелге емделуге жіберілетін азаматтарының жекелеген санаттарының тізбесі негізінде жүзеге асырылады. </w:t>
      </w:r>
    </w:p>
    <w:bookmarkEnd w:id="121"/>
    <w:bookmarkStart w:name="z129" w:id="122"/>
    <w:p>
      <w:pPr>
        <w:spacing w:after="0"/>
        <w:ind w:left="0"/>
        <w:jc w:val="left"/>
      </w:pPr>
      <w:r>
        <w:rPr>
          <w:rFonts w:ascii="Times New Roman"/>
          <w:b/>
          <w:i w:val="false"/>
          <w:color w:val="000000"/>
        </w:rPr>
        <w:t xml:space="preserve"> 3-тарау. Міндетті әлеуметтік медициналық сақтандыру жүйесінде медициналық көмек көрсетудің түрлерінің, нысандары мен шарттарының тізбесі</w:t>
      </w:r>
    </w:p>
    <w:bookmarkEnd w:id="122"/>
    <w:bookmarkStart w:name="z130" w:id="123"/>
    <w:p>
      <w:pPr>
        <w:spacing w:after="0"/>
        <w:ind w:left="0"/>
        <w:jc w:val="both"/>
      </w:pPr>
      <w:r>
        <w:rPr>
          <w:rFonts w:ascii="Times New Roman"/>
          <w:b w:val="false"/>
          <w:i w:val="false"/>
          <w:color w:val="000000"/>
          <w:sz w:val="28"/>
        </w:rPr>
        <w:t>
      54. Әлеуметтік медициналық сақтандыру қорына (бұдан әрі – Қор) өзі үшін аударымдар және (немесе) жарналар төлеген, сондай-ақ Заңның 28-бабы 7-тармағына сәйкес Қорға жарна төлеуден босатылған адамдар МӘМС жүйесінде медициналық көмек алуға құқылы.</w:t>
      </w:r>
    </w:p>
    <w:bookmarkEnd w:id="123"/>
    <w:bookmarkStart w:name="z131" w:id="124"/>
    <w:p>
      <w:pPr>
        <w:spacing w:after="0"/>
        <w:ind w:left="0"/>
        <w:jc w:val="both"/>
      </w:pPr>
      <w:r>
        <w:rPr>
          <w:rFonts w:ascii="Times New Roman"/>
          <w:b w:val="false"/>
          <w:i w:val="false"/>
          <w:color w:val="000000"/>
          <w:sz w:val="28"/>
        </w:rPr>
        <w:t>
      55. Мемлекеттің МӘМС-ке жарналары ағымдағы айдың алғашқы бес жұмыс күні ішінде Қазақстан Республикасының бюджет заңнамасында айқындалатын тәртіппен ай сайын мынадай адамдар үшін төленеді:</w:t>
      </w:r>
    </w:p>
    <w:bookmarkEnd w:id="124"/>
    <w:bookmarkStart w:name="z132" w:id="125"/>
    <w:p>
      <w:pPr>
        <w:spacing w:after="0"/>
        <w:ind w:left="0"/>
        <w:jc w:val="both"/>
      </w:pPr>
      <w:r>
        <w:rPr>
          <w:rFonts w:ascii="Times New Roman"/>
          <w:b w:val="false"/>
          <w:i w:val="false"/>
          <w:color w:val="000000"/>
          <w:sz w:val="28"/>
        </w:rPr>
        <w:t>
      1) балалар;</w:t>
      </w:r>
    </w:p>
    <w:bookmarkEnd w:id="125"/>
    <w:bookmarkStart w:name="z133" w:id="126"/>
    <w:p>
      <w:pPr>
        <w:spacing w:after="0"/>
        <w:ind w:left="0"/>
        <w:jc w:val="both"/>
      </w:pPr>
      <w:r>
        <w:rPr>
          <w:rFonts w:ascii="Times New Roman"/>
          <w:b w:val="false"/>
          <w:i w:val="false"/>
          <w:color w:val="000000"/>
          <w:sz w:val="28"/>
        </w:rPr>
        <w:t>
      2) жұмыс істемейтін жүкті әйелдер;</w:t>
      </w:r>
    </w:p>
    <w:bookmarkEnd w:id="126"/>
    <w:bookmarkStart w:name="z134" w:id="127"/>
    <w:p>
      <w:pPr>
        <w:spacing w:after="0"/>
        <w:ind w:left="0"/>
        <w:jc w:val="both"/>
      </w:pPr>
      <w:r>
        <w:rPr>
          <w:rFonts w:ascii="Times New Roman"/>
          <w:b w:val="false"/>
          <w:i w:val="false"/>
          <w:color w:val="000000"/>
          <w:sz w:val="28"/>
        </w:rPr>
        <w:t>
      3) Заңның 26-бабы 1-тармағының 5) тармақшасында көзделген адамдарды қоспағанда, үш жасқа толмаған бала (балалар) тәрбиелеп отырған жұмыс істемейтін адам (баланың заңды өкілдерінің бірі);</w:t>
      </w:r>
    </w:p>
    <w:bookmarkEnd w:id="127"/>
    <w:bookmarkStart w:name="z135" w:id="128"/>
    <w:p>
      <w:pPr>
        <w:spacing w:after="0"/>
        <w:ind w:left="0"/>
        <w:jc w:val="both"/>
      </w:pPr>
      <w:r>
        <w:rPr>
          <w:rFonts w:ascii="Times New Roman"/>
          <w:b w:val="false"/>
          <w:i w:val="false"/>
          <w:color w:val="000000"/>
          <w:sz w:val="28"/>
        </w:rPr>
        <w:t>
      4) жүктілігіне және босануына, жаңа туған бала (балалар) асырап алуына, үш жасқа толмаған бала (балалар) күтіміне байланысты демалыста жүрген адамдар;</w:t>
      </w:r>
    </w:p>
    <w:bookmarkEnd w:id="128"/>
    <w:bookmarkStart w:name="z136" w:id="129"/>
    <w:p>
      <w:pPr>
        <w:spacing w:after="0"/>
        <w:ind w:left="0"/>
        <w:jc w:val="both"/>
      </w:pPr>
      <w:r>
        <w:rPr>
          <w:rFonts w:ascii="Times New Roman"/>
          <w:b w:val="false"/>
          <w:i w:val="false"/>
          <w:color w:val="000000"/>
          <w:sz w:val="28"/>
        </w:rPr>
        <w:t>
      5) мүгедек бала (мүгедек балалар) тәрбиелеп отырған анаға немесе әкеге, бала асырап алушыға, қорғаншыға (қамқоршыға) тағайындалатын және төленетін мемлекеттік жәрдемақы алатын жұмыс істемейтін адамдар;</w:t>
      </w:r>
    </w:p>
    <w:bookmarkEnd w:id="129"/>
    <w:bookmarkStart w:name="z137" w:id="130"/>
    <w:p>
      <w:pPr>
        <w:spacing w:after="0"/>
        <w:ind w:left="0"/>
        <w:jc w:val="both"/>
      </w:pPr>
      <w:r>
        <w:rPr>
          <w:rFonts w:ascii="Times New Roman"/>
          <w:b w:val="false"/>
          <w:i w:val="false"/>
          <w:color w:val="000000"/>
          <w:sz w:val="28"/>
        </w:rPr>
        <w:t xml:space="preserve">
      6) бірінші топтағы мүгедек адамға күтім жасауды жүзеге асыратын жұмыс істемейтін адамдар; </w:t>
      </w:r>
    </w:p>
    <w:bookmarkEnd w:id="130"/>
    <w:bookmarkStart w:name="z138" w:id="131"/>
    <w:p>
      <w:pPr>
        <w:spacing w:after="0"/>
        <w:ind w:left="0"/>
        <w:jc w:val="both"/>
      </w:pPr>
      <w:r>
        <w:rPr>
          <w:rFonts w:ascii="Times New Roman"/>
          <w:b w:val="false"/>
          <w:i w:val="false"/>
          <w:color w:val="000000"/>
          <w:sz w:val="28"/>
        </w:rPr>
        <w:t>
      7) зейнетақы төлемдерін алушылар, оның ішінде Ұлы Отан соғысының ардагерлері;</w:t>
      </w:r>
    </w:p>
    <w:bookmarkEnd w:id="131"/>
    <w:bookmarkStart w:name="z139" w:id="132"/>
    <w:p>
      <w:pPr>
        <w:spacing w:after="0"/>
        <w:ind w:left="0"/>
        <w:jc w:val="both"/>
      </w:pPr>
      <w:r>
        <w:rPr>
          <w:rFonts w:ascii="Times New Roman"/>
          <w:b w:val="false"/>
          <w:i w:val="false"/>
          <w:color w:val="000000"/>
          <w:sz w:val="28"/>
        </w:rPr>
        <w:t>
      8) қылмыстық-атқару (пенитенциарлық) жүйесі мекемелерінде (қауіпсіздігі ең төмен мекемелерді қоспағанда) сот үкімі бойынша жазасын өтеп жүрген адамдар;</w:t>
      </w:r>
    </w:p>
    <w:bookmarkEnd w:id="132"/>
    <w:bookmarkStart w:name="z140" w:id="133"/>
    <w:p>
      <w:pPr>
        <w:spacing w:after="0"/>
        <w:ind w:left="0"/>
        <w:jc w:val="both"/>
      </w:pPr>
      <w:r>
        <w:rPr>
          <w:rFonts w:ascii="Times New Roman"/>
          <w:b w:val="false"/>
          <w:i w:val="false"/>
          <w:color w:val="000000"/>
          <w:sz w:val="28"/>
        </w:rPr>
        <w:t>
      9) тергеу изоляторларында ұсталатын адамдар, сондай-ақ үй қамағына алу түріндегі бұлтартпау шарасы қолданылған жұмыс істемейтін адамдар;</w:t>
      </w:r>
    </w:p>
    <w:bookmarkEnd w:id="133"/>
    <w:bookmarkStart w:name="z141" w:id="134"/>
    <w:p>
      <w:pPr>
        <w:spacing w:after="0"/>
        <w:ind w:left="0"/>
        <w:jc w:val="both"/>
      </w:pPr>
      <w:r>
        <w:rPr>
          <w:rFonts w:ascii="Times New Roman"/>
          <w:b w:val="false"/>
          <w:i w:val="false"/>
          <w:color w:val="000000"/>
          <w:sz w:val="28"/>
        </w:rPr>
        <w:t>
      10) жұмыс істемейтін қандастар;</w:t>
      </w:r>
    </w:p>
    <w:bookmarkEnd w:id="134"/>
    <w:bookmarkStart w:name="z142" w:id="135"/>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35"/>
    <w:bookmarkStart w:name="z143" w:id="136"/>
    <w:p>
      <w:pPr>
        <w:spacing w:after="0"/>
        <w:ind w:left="0"/>
        <w:jc w:val="both"/>
      </w:pPr>
      <w:r>
        <w:rPr>
          <w:rFonts w:ascii="Times New Roman"/>
          <w:b w:val="false"/>
          <w:i w:val="false"/>
          <w:color w:val="000000"/>
          <w:sz w:val="28"/>
        </w:rPr>
        <w:t>
      12) мүгедектігі бар адамдар;</w:t>
      </w:r>
    </w:p>
    <w:bookmarkEnd w:id="136"/>
    <w:bookmarkStart w:name="z144" w:id="137"/>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оқып жатқан адамдар;</w:t>
      </w:r>
    </w:p>
    <w:bookmarkEnd w:id="137"/>
    <w:bookmarkStart w:name="z145" w:id="138"/>
    <w:p>
      <w:pPr>
        <w:spacing w:after="0"/>
        <w:ind w:left="0"/>
        <w:jc w:val="both"/>
      </w:pPr>
      <w:r>
        <w:rPr>
          <w:rFonts w:ascii="Times New Roman"/>
          <w:b w:val="false"/>
          <w:i w:val="false"/>
          <w:color w:val="000000"/>
          <w:sz w:val="28"/>
        </w:rPr>
        <w:t>
      14) жұмыс істемейтін, мемлекеттік атаулы әлеуметтік көмек алатын адамдар;</w:t>
      </w:r>
    </w:p>
    <w:bookmarkEnd w:id="138"/>
    <w:bookmarkStart w:name="z146" w:id="139"/>
    <w:p>
      <w:pPr>
        <w:spacing w:after="0"/>
        <w:ind w:left="0"/>
        <w:jc w:val="both"/>
      </w:pPr>
      <w:r>
        <w:rPr>
          <w:rFonts w:ascii="Times New Roman"/>
          <w:b w:val="false"/>
          <w:i w:val="false"/>
          <w:color w:val="000000"/>
          <w:sz w:val="28"/>
        </w:rPr>
        <w:t xml:space="preserve">
      15) субсидияланатын жұмыс орындарына жұмысқа орналастырылған немесе жұмыс берушідегі жұмыс орнында кәсіптік оқуға жіберілген адамдарды қоспағанда, жұмыссыз ретінде тіркелген адамдар: </w:t>
      </w:r>
    </w:p>
    <w:bookmarkEnd w:id="139"/>
    <w:bookmarkStart w:name="z147" w:id="140"/>
    <w:p>
      <w:pPr>
        <w:spacing w:after="0"/>
        <w:ind w:left="0"/>
        <w:jc w:val="both"/>
      </w:pPr>
      <w:r>
        <w:rPr>
          <w:rFonts w:ascii="Times New Roman"/>
          <w:b w:val="false"/>
          <w:i w:val="false"/>
          <w:color w:val="000000"/>
          <w:sz w:val="28"/>
        </w:rPr>
        <w:t>
      16) Заңның 26-бабы 1-тармағында көрсетілген адамдарды қоспағанда, соңғы үш ай бойы міндетті зейнетақы жарналарын аудармаған және Қазақстан Республикасының әлеуметтік қорғау туралы заңнамасына сәйкес әлеуметтік әл-ауқаттың дағдарысты және шұғыл деңгейлеріне жататын жұмыс істемейтін адамдар.</w:t>
      </w:r>
    </w:p>
    <w:bookmarkEnd w:id="140"/>
    <w:bookmarkStart w:name="z148" w:id="141"/>
    <w:p>
      <w:pPr>
        <w:spacing w:after="0"/>
        <w:ind w:left="0"/>
        <w:jc w:val="both"/>
      </w:pPr>
      <w:r>
        <w:rPr>
          <w:rFonts w:ascii="Times New Roman"/>
          <w:b w:val="false"/>
          <w:i w:val="false"/>
          <w:color w:val="000000"/>
          <w:sz w:val="28"/>
        </w:rPr>
        <w:t xml:space="preserve">
      56. МӘМС жүйесінде: </w:t>
      </w:r>
    </w:p>
    <w:bookmarkEnd w:id="141"/>
    <w:bookmarkStart w:name="z149" w:id="142"/>
    <w:p>
      <w:pPr>
        <w:spacing w:after="0"/>
        <w:ind w:left="0"/>
        <w:jc w:val="both"/>
      </w:pPr>
      <w:r>
        <w:rPr>
          <w:rFonts w:ascii="Times New Roman"/>
          <w:b w:val="false"/>
          <w:i w:val="false"/>
          <w:color w:val="000000"/>
          <w:sz w:val="28"/>
        </w:rPr>
        <w:t xml:space="preserve">
      1) амбулаториялық жағдайда мамандандырылған медициналық көмек (ТМККК шеңберінде аурулардың профилактикасы, диагностикасы және скринингтік зерттеулер жағдайларын қоспағанда); </w:t>
      </w:r>
    </w:p>
    <w:bookmarkEnd w:id="142"/>
    <w:bookmarkStart w:name="z150" w:id="143"/>
    <w:p>
      <w:pPr>
        <w:spacing w:after="0"/>
        <w:ind w:left="0"/>
        <w:jc w:val="both"/>
      </w:pPr>
      <w:r>
        <w:rPr>
          <w:rFonts w:ascii="Times New Roman"/>
          <w:b w:val="false"/>
          <w:i w:val="false"/>
          <w:color w:val="000000"/>
          <w:sz w:val="28"/>
        </w:rPr>
        <w:t>
      2) стационарды алмастыратын жағдайларда мамандандырылған медициналық көмек, оның ішінде жоғары технологиялы медициналық көмек (ТМККК шеңберінде ауруларды емдеу жағдайларын қоспағанда);</w:t>
      </w:r>
    </w:p>
    <w:bookmarkEnd w:id="143"/>
    <w:bookmarkStart w:name="z151" w:id="144"/>
    <w:p>
      <w:pPr>
        <w:spacing w:after="0"/>
        <w:ind w:left="0"/>
        <w:jc w:val="both"/>
      </w:pPr>
      <w:r>
        <w:rPr>
          <w:rFonts w:ascii="Times New Roman"/>
          <w:b w:val="false"/>
          <w:i w:val="false"/>
          <w:color w:val="000000"/>
          <w:sz w:val="28"/>
        </w:rPr>
        <w:t>
      3) жоспарлы нысанда стационарлық жағдайларда мамандандырылған медициналық көмек, оның ішінде бет сүйегі мен басының туа біткен анатомиялық кемістігі бар балаларға (ТМККК шеңберінде ауруларды емдеу жағдайларын қоспағанда) реконструктивтік, пластикалық хирургиялық операцияларды қоса алғанда, жоғары технологиялы медициналық көмек;</w:t>
      </w:r>
    </w:p>
    <w:bookmarkEnd w:id="144"/>
    <w:bookmarkStart w:name="z152" w:id="145"/>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бойғы стационар жағдайында емдеуді қажет етпейтін диагноз анықталғанға дейін тәулік бойғы стационардың қабылдау бөлімшесінде емдеу-диагностикалық іс-шараларды жүргізу (ТМККК шеңберінде ауруларды емдеу жағдайларын қоспағанда);</w:t>
      </w:r>
    </w:p>
    <w:bookmarkEnd w:id="145"/>
    <w:bookmarkStart w:name="z153" w:id="146"/>
    <w:p>
      <w:pPr>
        <w:spacing w:after="0"/>
        <w:ind w:left="0"/>
        <w:jc w:val="both"/>
      </w:pPr>
      <w:r>
        <w:rPr>
          <w:rFonts w:ascii="Times New Roman"/>
          <w:b w:val="false"/>
          <w:i w:val="false"/>
          <w:color w:val="000000"/>
          <w:sz w:val="28"/>
        </w:rPr>
        <w:t>
      5) медициналық оңалту (ТМККК қоспағанда);</w:t>
      </w:r>
    </w:p>
    <w:bookmarkEnd w:id="146"/>
    <w:bookmarkStart w:name="z154" w:id="147"/>
    <w:p>
      <w:pPr>
        <w:spacing w:after="0"/>
        <w:ind w:left="0"/>
        <w:jc w:val="both"/>
      </w:pPr>
      <w:r>
        <w:rPr>
          <w:rFonts w:ascii="Times New Roman"/>
          <w:b w:val="false"/>
          <w:i w:val="false"/>
          <w:color w:val="000000"/>
          <w:sz w:val="28"/>
        </w:rPr>
        <w:t>
      6) патологиялық-анатомиялық диагностика;</w:t>
      </w:r>
    </w:p>
    <w:bookmarkEnd w:id="147"/>
    <w:bookmarkStart w:name="z155" w:id="148"/>
    <w:p>
      <w:pPr>
        <w:spacing w:after="0"/>
        <w:ind w:left="0"/>
        <w:jc w:val="both"/>
      </w:pPr>
      <w:r>
        <w:rPr>
          <w:rFonts w:ascii="Times New Roman"/>
          <w:b w:val="false"/>
          <w:i w:val="false"/>
          <w:color w:val="000000"/>
          <w:sz w:val="28"/>
        </w:rPr>
        <w:t>
      7) қайтыс болғаннан кейінгі донорды ағзаларды (ағзаның бөлігін) және (немесе) тіндерді (тіннің бөлігін) алуға дайындау, ағзаларды (ағзаның  бөлігін) және (немесе) тіндерді (тіннің бөлігін) транспланттау мақсатында ағзаларды (ағзаның бөлігін) және (немесе) тіндерді (тіннің бөлігін) алу, консервациялау, дайындау, сақтау, тасымалдау.</w:t>
      </w:r>
    </w:p>
    <w:bookmarkEnd w:id="148"/>
    <w:bookmarkStart w:name="z156" w:id="149"/>
    <w:p>
      <w:pPr>
        <w:spacing w:after="0"/>
        <w:ind w:left="0"/>
        <w:jc w:val="both"/>
      </w:pPr>
      <w:r>
        <w:rPr>
          <w:rFonts w:ascii="Times New Roman"/>
          <w:b w:val="false"/>
          <w:i w:val="false"/>
          <w:color w:val="000000"/>
          <w:sz w:val="28"/>
        </w:rPr>
        <w:t>
      57. Денсаулық сақтау субъектілерінен міндетті әлеуметтік медициналық сақтандыру жүйесінде медициналық көмек көрсету бойынша көрсетілетін қызметтерді сатып алуды Қор уәкілетті орган айқындайтын тәртіппен мына қағидаттар негізінде жүзеге асырады:</w:t>
      </w:r>
    </w:p>
    <w:bookmarkEnd w:id="149"/>
    <w:bookmarkStart w:name="z157" w:id="150"/>
    <w:p>
      <w:pPr>
        <w:spacing w:after="0"/>
        <w:ind w:left="0"/>
        <w:jc w:val="both"/>
      </w:pPr>
      <w:r>
        <w:rPr>
          <w:rFonts w:ascii="Times New Roman"/>
          <w:b w:val="false"/>
          <w:i w:val="false"/>
          <w:color w:val="000000"/>
          <w:sz w:val="28"/>
        </w:rPr>
        <w:t>
      1) МӘМС жүйесі кірісінің медициналық көмек көрсету жөніндегі міндеттемелермен теңгерімділігі;</w:t>
      </w:r>
    </w:p>
    <w:bookmarkEnd w:id="150"/>
    <w:bookmarkStart w:name="z158" w:id="151"/>
    <w:p>
      <w:pPr>
        <w:spacing w:after="0"/>
        <w:ind w:left="0"/>
        <w:jc w:val="both"/>
      </w:pPr>
      <w:r>
        <w:rPr>
          <w:rFonts w:ascii="Times New Roman"/>
          <w:b w:val="false"/>
          <w:i w:val="false"/>
          <w:color w:val="000000"/>
          <w:sz w:val="28"/>
        </w:rPr>
        <w:t>
      2) МӘМС жүйесінде медициналық көмектің аумақтық қолжетімділігін қамтамасыз ету;</w:t>
      </w:r>
    </w:p>
    <w:bookmarkEnd w:id="151"/>
    <w:bookmarkStart w:name="z159" w:id="152"/>
    <w:p>
      <w:pPr>
        <w:spacing w:after="0"/>
        <w:ind w:left="0"/>
        <w:jc w:val="both"/>
      </w:pPr>
      <w:r>
        <w:rPr>
          <w:rFonts w:ascii="Times New Roman"/>
          <w:b w:val="false"/>
          <w:i w:val="false"/>
          <w:color w:val="000000"/>
          <w:sz w:val="28"/>
        </w:rPr>
        <w:t>
      3) денсаулық сақтау субъектілерінің теңдігі;</w:t>
      </w:r>
    </w:p>
    <w:bookmarkEnd w:id="152"/>
    <w:bookmarkStart w:name="z160" w:id="153"/>
    <w:p>
      <w:pPr>
        <w:spacing w:after="0"/>
        <w:ind w:left="0"/>
        <w:jc w:val="both"/>
      </w:pPr>
      <w:r>
        <w:rPr>
          <w:rFonts w:ascii="Times New Roman"/>
          <w:b w:val="false"/>
          <w:i w:val="false"/>
          <w:color w:val="000000"/>
          <w:sz w:val="28"/>
        </w:rPr>
        <w:t xml:space="preserve">
      4) адал бәсекелестік; </w:t>
      </w:r>
    </w:p>
    <w:bookmarkEnd w:id="153"/>
    <w:bookmarkStart w:name="z161" w:id="154"/>
    <w:p>
      <w:pPr>
        <w:spacing w:after="0"/>
        <w:ind w:left="0"/>
        <w:jc w:val="both"/>
      </w:pPr>
      <w:r>
        <w:rPr>
          <w:rFonts w:ascii="Times New Roman"/>
          <w:b w:val="false"/>
          <w:i w:val="false"/>
          <w:color w:val="000000"/>
          <w:sz w:val="28"/>
        </w:rPr>
        <w:t>
      5) медициналық қызметтер көрсетудің сапасы мен тиімділігі.</w:t>
      </w:r>
    </w:p>
    <w:bookmarkEnd w:id="154"/>
    <w:bookmarkStart w:name="z162" w:id="155"/>
    <w:p>
      <w:pPr>
        <w:spacing w:after="0"/>
        <w:ind w:left="0"/>
        <w:jc w:val="left"/>
      </w:pPr>
      <w:r>
        <w:rPr>
          <w:rFonts w:ascii="Times New Roman"/>
          <w:b/>
          <w:i w:val="false"/>
          <w:color w:val="000000"/>
        </w:rPr>
        <w:t xml:space="preserve"> 1-бөлім. Амбулаториялық жағдайдағы мамандандырылған медициналық көмек</w:t>
      </w:r>
    </w:p>
    <w:bookmarkEnd w:id="155"/>
    <w:bookmarkStart w:name="z163" w:id="156"/>
    <w:p>
      <w:pPr>
        <w:spacing w:after="0"/>
        <w:ind w:left="0"/>
        <w:jc w:val="both"/>
      </w:pPr>
      <w:r>
        <w:rPr>
          <w:rFonts w:ascii="Times New Roman"/>
          <w:b w:val="false"/>
          <w:i w:val="false"/>
          <w:color w:val="000000"/>
          <w:sz w:val="28"/>
        </w:rPr>
        <w:t xml:space="preserve">
      58. МӘМС жүйесінде көрсетілетін амбулаториялық жағдайдағы мамандандырылған медициналық көмекке мыналар кіреді: </w:t>
      </w:r>
    </w:p>
    <w:bookmarkEnd w:id="156"/>
    <w:bookmarkStart w:name="z164" w:id="157"/>
    <w:p>
      <w:pPr>
        <w:spacing w:after="0"/>
        <w:ind w:left="0"/>
        <w:jc w:val="both"/>
      </w:pPr>
      <w:r>
        <w:rPr>
          <w:rFonts w:ascii="Times New Roman"/>
          <w:b w:val="false"/>
          <w:i w:val="false"/>
          <w:color w:val="000000"/>
          <w:sz w:val="28"/>
        </w:rPr>
        <w:t xml:space="preserve">
      1) № ҚР ДСМ-264/2020 бұйрығына сәйкес тәртіппен және кезеңділікпен жүргізілетін балаларды профилактикалық медициналық қарап-тексеру (скринингтер); </w:t>
      </w:r>
    </w:p>
    <w:bookmarkEnd w:id="157"/>
    <w:bookmarkStart w:name="z165" w:id="158"/>
    <w:p>
      <w:pPr>
        <w:spacing w:after="0"/>
        <w:ind w:left="0"/>
        <w:jc w:val="both"/>
      </w:pPr>
      <w:r>
        <w:rPr>
          <w:rFonts w:ascii="Times New Roman"/>
          <w:b w:val="false"/>
          <w:i w:val="false"/>
          <w:color w:val="000000"/>
          <w:sz w:val="28"/>
        </w:rPr>
        <w:t>
      2) бейінді мамандардың медициналық-санитариялық алғашқы көмек дәрігерлерінің жолдамасы бойынша пациенттерді қабылдауы, № ҚР ДСМ-37 бұйрығына сәйкес диагностикалық қызметтер.</w:t>
      </w:r>
    </w:p>
    <w:bookmarkEnd w:id="158"/>
    <w:bookmarkStart w:name="z166" w:id="159"/>
    <w:p>
      <w:pPr>
        <w:spacing w:after="0"/>
        <w:ind w:left="0"/>
        <w:jc w:val="both"/>
      </w:pPr>
      <w:r>
        <w:rPr>
          <w:rFonts w:ascii="Times New Roman"/>
          <w:b w:val="false"/>
          <w:i w:val="false"/>
          <w:color w:val="000000"/>
          <w:sz w:val="28"/>
        </w:rPr>
        <w:t xml:space="preserve">
      Жүкті әйелдерге, босанған әйелдерге, гинекологиялық патологиясы бар әйелдерге амбулаториялық жағдайларда мамандандырылған медициналық көмек "Қазақстан Республикасында акушериялық-гинекологиялық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(бұдан әрі - № ҚР ДСМ-92 бұйрық) сәйкес көрсетіледі.</w:t>
      </w:r>
    </w:p>
    <w:bookmarkEnd w:id="159"/>
    <w:bookmarkStart w:name="z167" w:id="160"/>
    <w:p>
      <w:pPr>
        <w:spacing w:after="0"/>
        <w:ind w:left="0"/>
        <w:jc w:val="both"/>
      </w:pPr>
      <w:r>
        <w:rPr>
          <w:rFonts w:ascii="Times New Roman"/>
          <w:b w:val="false"/>
          <w:i w:val="false"/>
          <w:color w:val="000000"/>
          <w:sz w:val="28"/>
        </w:rPr>
        <w:t xml:space="preserve">
      Он жастан он сегіз жасқа дейінгі кәмелетке толмағандардың және жастардың репродуктивті және психикалық денсаулығын қорғау бойынша амбулаториялық жағдайлардағы мамандандырылған медициналық көмек "Он жастан он сегіз жасқа дейінгі кәмелетке толмағандардың репродуктивті және психикалық денсаулығын қорғау жөніндегі медициналық көмек көрсетуді ұйымдастыру стандартын бекіту туралы" Қазақстан Республикасы Денсаулық сақтау министрінің 2023 жылғы 24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31762 болып тіркелген) сәйкес көрсетіледі;</w:t>
      </w:r>
    </w:p>
    <w:bookmarkEnd w:id="160"/>
    <w:bookmarkStart w:name="z168" w:id="161"/>
    <w:p>
      <w:pPr>
        <w:spacing w:after="0"/>
        <w:ind w:left="0"/>
        <w:jc w:val="both"/>
      </w:pPr>
      <w:r>
        <w:rPr>
          <w:rFonts w:ascii="Times New Roman"/>
          <w:b w:val="false"/>
          <w:i w:val="false"/>
          <w:color w:val="000000"/>
          <w:sz w:val="28"/>
        </w:rPr>
        <w:t>
      3) бейінді мамандардың № ҚР ДСМ-149/2020 бұйрығына сәйкес созылмалы аурулары бар адамдарды динамикалық байқауда ұстауы;</w:t>
      </w:r>
    </w:p>
    <w:bookmarkEnd w:id="161"/>
    <w:bookmarkStart w:name="z169" w:id="162"/>
    <w:p>
      <w:pPr>
        <w:spacing w:after="0"/>
        <w:ind w:left="0"/>
        <w:jc w:val="both"/>
      </w:pPr>
      <w:r>
        <w:rPr>
          <w:rFonts w:ascii="Times New Roman"/>
          <w:b w:val="false"/>
          <w:i w:val="false"/>
          <w:color w:val="000000"/>
          <w:sz w:val="28"/>
        </w:rPr>
        <w:t xml:space="preserve">
      4) стоматологиялық көмек көрсету, атап айтқанда: </w:t>
      </w:r>
    </w:p>
    <w:bookmarkEnd w:id="162"/>
    <w:bookmarkStart w:name="z170" w:id="163"/>
    <w:p>
      <w:pPr>
        <w:spacing w:after="0"/>
        <w:ind w:left="0"/>
        <w:jc w:val="both"/>
      </w:pPr>
      <w:r>
        <w:rPr>
          <w:rFonts w:ascii="Times New Roman"/>
          <w:b w:val="false"/>
          <w:i w:val="false"/>
          <w:color w:val="000000"/>
          <w:sz w:val="28"/>
        </w:rPr>
        <w:t xml:space="preserve">
      "Шұғыл және жоспарлы стоматологиялық көмекке жататын халықтың жекелеген санаттарының тізбесін бекіту туралы" Қазақстан Республикасы Денсаулық сақтау министрінің 2020 жылғы 21 қыркүйектегі № ҚР ДСМ-106/2020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21254 болып тіркелген) сәйкес халықтың жекелеген санаттары үшін шұғыл стоматологиялық көмек көрсету кезіндегі медициналық қызметтер; </w:t>
      </w:r>
    </w:p>
    <w:bookmarkEnd w:id="163"/>
    <w:bookmarkStart w:name="z171" w:id="164"/>
    <w:p>
      <w:pPr>
        <w:spacing w:after="0"/>
        <w:ind w:left="0"/>
        <w:jc w:val="both"/>
      </w:pPr>
      <w:r>
        <w:rPr>
          <w:rFonts w:ascii="Times New Roman"/>
          <w:b w:val="false"/>
          <w:i w:val="false"/>
          <w:color w:val="000000"/>
          <w:sz w:val="28"/>
        </w:rPr>
        <w:t>
       № ҚР ДСМ-37 бұйрығына сәйкес медициналық қызметтер тізбесі бойынша балаларға (ортодонтиялық және ортопедиялық көмектен басқа) және жүкті әйелдерге (ортодонтиялық және ортопедиялық қызметтен басқа) жоспарлы стоматологиялық көмек көрсету кезіндегі медициналық қызметтер (ортодонтиялық көмек кезінде медициналық қызметтер № ҚР ДСМ-37 бұйрығына сәйкес медициналық қызметтер тізбесі бойынша жақ-бетінің туа біткен патологиясы бар балаларға көрсетіледі);</w:t>
      </w:r>
    </w:p>
    <w:bookmarkEnd w:id="164"/>
    <w:bookmarkStart w:name="z172" w:id="165"/>
    <w:p>
      <w:pPr>
        <w:spacing w:after="0"/>
        <w:ind w:left="0"/>
        <w:jc w:val="both"/>
      </w:pPr>
      <w:r>
        <w:rPr>
          <w:rFonts w:ascii="Times New Roman"/>
          <w:b w:val="false"/>
          <w:i w:val="false"/>
          <w:color w:val="000000"/>
          <w:sz w:val="28"/>
        </w:rPr>
        <w:t xml:space="preserve">
      5) диагностикалық көрсетілетін қызметтер, оның ішінде "Зертханалық диагностика жүргізуді ұйымдастыру стандартын бекіту туралы" Қазақстан Республикасы Денсаулық сақтау министрінің 2020 жылғы 11 желтоқсандағы № ҚР ДСМ-257/2020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21768 болып тіркелген) сәйкес тізбе бойынша зертханалық диагностика;</w:t>
      </w:r>
    </w:p>
    <w:bookmarkEnd w:id="165"/>
    <w:bookmarkStart w:name="z173" w:id="166"/>
    <w:p>
      <w:pPr>
        <w:spacing w:after="0"/>
        <w:ind w:left="0"/>
        <w:jc w:val="both"/>
      </w:pPr>
      <w:r>
        <w:rPr>
          <w:rFonts w:ascii="Times New Roman"/>
          <w:b w:val="false"/>
          <w:i w:val="false"/>
          <w:color w:val="000000"/>
          <w:sz w:val="28"/>
        </w:rPr>
        <w:t xml:space="preserve">
      6) уәкілетті орган "Амбулаториялық жағдайлардағы мамандандырылған медициналық көмекке енгізілген емшаралар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айқындайтын тізбе бойынша рәсімдер мен манипуляциялар. </w:t>
      </w:r>
    </w:p>
    <w:bookmarkEnd w:id="166"/>
    <w:bookmarkStart w:name="z174" w:id="167"/>
    <w:p>
      <w:pPr>
        <w:spacing w:after="0"/>
        <w:ind w:left="0"/>
        <w:jc w:val="both"/>
      </w:pPr>
      <w:r>
        <w:rPr>
          <w:rFonts w:ascii="Times New Roman"/>
          <w:b w:val="false"/>
          <w:i w:val="false"/>
          <w:color w:val="000000"/>
          <w:sz w:val="28"/>
        </w:rPr>
        <w:t>
      59. Бірінші және екінші деңгейдегі мамандардың жолдамасы болмаса да, амбулаториялық жағдайларда мамандандырылған медициналық көмек көрсету:</w:t>
      </w:r>
    </w:p>
    <w:bookmarkEnd w:id="167"/>
    <w:bookmarkStart w:name="z175" w:id="168"/>
    <w:p>
      <w:pPr>
        <w:spacing w:after="0"/>
        <w:ind w:left="0"/>
        <w:jc w:val="both"/>
      </w:pPr>
      <w:r>
        <w:rPr>
          <w:rFonts w:ascii="Times New Roman"/>
          <w:b w:val="false"/>
          <w:i w:val="false"/>
          <w:color w:val="000000"/>
          <w:sz w:val="28"/>
        </w:rPr>
        <w:t>
      1) кезек күттірмейтін жағдайлар мен жарақаттар, оның ішінде офтальмологиялық, оториноларингологиялық және басқа да жарақаттар;</w:t>
      </w:r>
    </w:p>
    <w:bookmarkEnd w:id="168"/>
    <w:bookmarkStart w:name="z176" w:id="169"/>
    <w:p>
      <w:pPr>
        <w:spacing w:after="0"/>
        <w:ind w:left="0"/>
        <w:jc w:val="both"/>
      </w:pPr>
      <w:r>
        <w:rPr>
          <w:rFonts w:ascii="Times New Roman"/>
          <w:b w:val="false"/>
          <w:i w:val="false"/>
          <w:color w:val="000000"/>
          <w:sz w:val="28"/>
        </w:rPr>
        <w:t>
      2) пациенттің шұғыл және жоспарлы стоматологиялық көмек көрсету жөнінде жүгінуі;</w:t>
      </w:r>
    </w:p>
    <w:bookmarkEnd w:id="169"/>
    <w:bookmarkStart w:name="z177" w:id="170"/>
    <w:p>
      <w:pPr>
        <w:spacing w:after="0"/>
        <w:ind w:left="0"/>
        <w:jc w:val="both"/>
      </w:pPr>
      <w:r>
        <w:rPr>
          <w:rFonts w:ascii="Times New Roman"/>
          <w:b w:val="false"/>
          <w:i w:val="false"/>
          <w:color w:val="000000"/>
          <w:sz w:val="28"/>
        </w:rPr>
        <w:t>
      3) пациенттің дерматовенерологиялық бейіндегі аурулар бойынша бейінді маманға жүгінуі;</w:t>
      </w:r>
    </w:p>
    <w:bookmarkEnd w:id="170"/>
    <w:bookmarkStart w:name="z178" w:id="171"/>
    <w:p>
      <w:pPr>
        <w:spacing w:after="0"/>
        <w:ind w:left="0"/>
        <w:jc w:val="both"/>
      </w:pPr>
      <w:r>
        <w:rPr>
          <w:rFonts w:ascii="Times New Roman"/>
          <w:b w:val="false"/>
          <w:i w:val="false"/>
          <w:color w:val="000000"/>
          <w:sz w:val="28"/>
        </w:rPr>
        <w:t>
      4) жүктілік бойынша есепке қою жағдайларын қоспағанда, пациенттің акушер-гинекологқа жүгінуі;</w:t>
      </w:r>
    </w:p>
    <w:bookmarkEnd w:id="171"/>
    <w:bookmarkStart w:name="z179" w:id="172"/>
    <w:p>
      <w:pPr>
        <w:spacing w:after="0"/>
        <w:ind w:left="0"/>
        <w:jc w:val="both"/>
      </w:pPr>
      <w:r>
        <w:rPr>
          <w:rFonts w:ascii="Times New Roman"/>
          <w:b w:val="false"/>
          <w:i w:val="false"/>
          <w:color w:val="000000"/>
          <w:sz w:val="28"/>
        </w:rPr>
        <w:t>
      5) пациенттің жастар денсаулық орталықтарына жүгінуі (өздігінен жүгіну);</w:t>
      </w:r>
    </w:p>
    <w:bookmarkEnd w:id="172"/>
    <w:bookmarkStart w:name="z180" w:id="173"/>
    <w:p>
      <w:pPr>
        <w:spacing w:after="0"/>
        <w:ind w:left="0"/>
        <w:jc w:val="both"/>
      </w:pPr>
      <w:r>
        <w:rPr>
          <w:rFonts w:ascii="Times New Roman"/>
          <w:b w:val="false"/>
          <w:i w:val="false"/>
          <w:color w:val="000000"/>
          <w:sz w:val="28"/>
        </w:rPr>
        <w:t xml:space="preserve">
      6) 1 (бір) аяқталған жағдай шеңберінде және (немесе) № ҚР ДСМ-149/2020 бұйрығына сәйкес динамикалық байқауда ұсталуға тиіс созылмалы аурулардың тізбесі бойынша пациенттің денсаулық сақтау ұйымындағы бейінді маманға және бейінді маманның мейіргеріне жүгінуі кезінде жүзеге асырылады. </w:t>
      </w:r>
    </w:p>
    <w:bookmarkEnd w:id="173"/>
    <w:bookmarkStart w:name="z181" w:id="174"/>
    <w:p>
      <w:pPr>
        <w:spacing w:after="0"/>
        <w:ind w:left="0"/>
        <w:jc w:val="both"/>
      </w:pPr>
      <w:r>
        <w:rPr>
          <w:rFonts w:ascii="Times New Roman"/>
          <w:b w:val="false"/>
          <w:i w:val="false"/>
          <w:color w:val="000000"/>
          <w:sz w:val="28"/>
        </w:rPr>
        <w:t>
      60. МСАК ұйымдары 18 жасқа дейінгі балаларға денсаулық жағдайы туралы анықтамаларды (білім беру ұйымдары, спорт секциялары және басқалар) тегін беруді, сондай-ақ оқуға түсу және жұмысқа орналасу кезінде тіркелген жері бойынша денсаулық жағдайы туралы медициналық құжаттаманы алуды  қамтамасыз етеді.</w:t>
      </w:r>
    </w:p>
    <w:bookmarkEnd w:id="174"/>
    <w:bookmarkStart w:name="z182" w:id="175"/>
    <w:p>
      <w:pPr>
        <w:spacing w:after="0"/>
        <w:ind w:left="0"/>
        <w:jc w:val="left"/>
      </w:pPr>
      <w:r>
        <w:rPr>
          <w:rFonts w:ascii="Times New Roman"/>
          <w:b/>
          <w:i w:val="false"/>
          <w:color w:val="000000"/>
        </w:rPr>
        <w:t xml:space="preserve"> 2-бөлім. Стационарды алмастыратын жағдайлардағы мамандандырылған, оның ішінде жоғары технологиялы медициналық көмек</w:t>
      </w:r>
    </w:p>
    <w:bookmarkEnd w:id="175"/>
    <w:bookmarkStart w:name="z183" w:id="176"/>
    <w:p>
      <w:pPr>
        <w:spacing w:after="0"/>
        <w:ind w:left="0"/>
        <w:jc w:val="both"/>
      </w:pPr>
      <w:r>
        <w:rPr>
          <w:rFonts w:ascii="Times New Roman"/>
          <w:b w:val="false"/>
          <w:i w:val="false"/>
          <w:color w:val="000000"/>
          <w:sz w:val="28"/>
        </w:rPr>
        <w:t xml:space="preserve">
      61. Мамандандырылған медициналық көмек, оның ішінде МӘМС жүйесінде стационарды алмастыратын жағдайдағы жоғары технологиялы медициналық көмек № 106 бұйрыққа 3-қосымшаға сәйкес АХЖ-10 кодтары бойынша аурулар тізбесі бойынша көрсетіледі. </w:t>
      </w:r>
    </w:p>
    <w:bookmarkEnd w:id="176"/>
    <w:bookmarkStart w:name="z184" w:id="177"/>
    <w:p>
      <w:pPr>
        <w:spacing w:after="0"/>
        <w:ind w:left="0"/>
        <w:jc w:val="left"/>
      </w:pPr>
      <w:r>
        <w:rPr>
          <w:rFonts w:ascii="Times New Roman"/>
          <w:b/>
          <w:i w:val="false"/>
          <w:color w:val="000000"/>
        </w:rPr>
        <w:t xml:space="preserve"> 3-бөлім. Стационарлық жағдайдағы мамандандырылған медициналық көмек</w:t>
      </w:r>
    </w:p>
    <w:bookmarkEnd w:id="177"/>
    <w:bookmarkStart w:name="z185" w:id="178"/>
    <w:p>
      <w:pPr>
        <w:spacing w:after="0"/>
        <w:ind w:left="0"/>
        <w:jc w:val="both"/>
      </w:pPr>
      <w:r>
        <w:rPr>
          <w:rFonts w:ascii="Times New Roman"/>
          <w:b w:val="false"/>
          <w:i w:val="false"/>
          <w:color w:val="000000"/>
          <w:sz w:val="28"/>
        </w:rPr>
        <w:t>
      62. Стационарлық жағдайдағы мамандандырылған медициналық көмек, оның ішінде МӘМС жүйесінде жоспарлы нысандағы жоғары технологиялы медициналық көмек № ҚР ДСМ-258/2020 бұйрығына сәйкес аурулар тізбесі бойынша көрсетіледі.</w:t>
      </w:r>
    </w:p>
    <w:bookmarkEnd w:id="178"/>
    <w:bookmarkStart w:name="z186" w:id="179"/>
    <w:p>
      <w:pPr>
        <w:spacing w:after="0"/>
        <w:ind w:left="0"/>
        <w:jc w:val="both"/>
      </w:pPr>
      <w:r>
        <w:rPr>
          <w:rFonts w:ascii="Times New Roman"/>
          <w:b w:val="false"/>
          <w:i w:val="false"/>
          <w:color w:val="000000"/>
          <w:sz w:val="28"/>
        </w:rPr>
        <w:t>
      Мамандандырылған медициналық көмек, оның ішінде жоғары технологиялы медициналық көмек, ТМККК шеңберіндегі ауруларды қоспағанда, МӘМС жүйесінде медициналық қызметтерді тұтынушы мәртебесі бар болса, стационарлық жағдайларда шұғыл нысанда көрсетіледі.</w:t>
      </w:r>
    </w:p>
    <w:bookmarkEnd w:id="179"/>
    <w:bookmarkStart w:name="z187" w:id="180"/>
    <w:p>
      <w:pPr>
        <w:spacing w:after="0"/>
        <w:ind w:left="0"/>
        <w:jc w:val="both"/>
      </w:pPr>
      <w:r>
        <w:rPr>
          <w:rFonts w:ascii="Times New Roman"/>
          <w:b w:val="false"/>
          <w:i w:val="false"/>
          <w:color w:val="000000"/>
          <w:sz w:val="28"/>
        </w:rPr>
        <w:t>
      Тәулік бойғы стационардың қабылдау бөлімшесінде емдеу-диагностикалық іс-шаралар диагноз қойылғанға дейін жүргізіледі. Пациентті емдеуге жатқызу және тәулік бойғы стационар жағдайында байқауда ұстау қажет болмаған жағдайда пациент амбулаториялық емдеуге жіберіледі.</w:t>
      </w:r>
    </w:p>
    <w:bookmarkEnd w:id="180"/>
    <w:bookmarkStart w:name="z188" w:id="181"/>
    <w:p>
      <w:pPr>
        <w:spacing w:after="0"/>
        <w:ind w:left="0"/>
        <w:jc w:val="both"/>
      </w:pPr>
      <w:r>
        <w:rPr>
          <w:rFonts w:ascii="Times New Roman"/>
          <w:b w:val="false"/>
          <w:i w:val="false"/>
          <w:color w:val="000000"/>
          <w:sz w:val="28"/>
        </w:rPr>
        <w:t>
      18 жасқа дейінгі балаларға, жүкті әйелдерге, босанған әйелдерге, 65 жастан асқан адамдарға стационарлық жағдайда көрсетілетін шұғыл түрдегі мамандандырылған медициналық көмек, оның ішінде жоғары технологиялы медициналық көмек көрсету АХЖ-10 кодтары бойынша тәулік бойы байқауда ұсталатын стационарда емделуге тиіс аурулардың тізбесіне қарамастан жүзеге асырылады.</w:t>
      </w:r>
    </w:p>
    <w:bookmarkEnd w:id="181"/>
    <w:bookmarkStart w:name="z189" w:id="182"/>
    <w:p>
      <w:pPr>
        <w:spacing w:after="0"/>
        <w:ind w:left="0"/>
        <w:jc w:val="both"/>
      </w:pPr>
      <w:r>
        <w:rPr>
          <w:rFonts w:ascii="Times New Roman"/>
          <w:b w:val="false"/>
          <w:i w:val="false"/>
          <w:color w:val="000000"/>
          <w:sz w:val="28"/>
        </w:rPr>
        <w:t>
      63. Стационарлық жағдайдағы мамандандырылған медициналық көмек тәулік бойы байқауда ұстауды қажет ететін негізгі ауруды емдеуді қамтиды, соның ішінде:</w:t>
      </w:r>
    </w:p>
    <w:bookmarkEnd w:id="182"/>
    <w:bookmarkStart w:name="z190" w:id="183"/>
    <w:p>
      <w:pPr>
        <w:spacing w:after="0"/>
        <w:ind w:left="0"/>
        <w:jc w:val="both"/>
      </w:pPr>
      <w:r>
        <w:rPr>
          <w:rFonts w:ascii="Times New Roman"/>
          <w:b w:val="false"/>
          <w:i w:val="false"/>
          <w:color w:val="000000"/>
          <w:sz w:val="28"/>
        </w:rPr>
        <w:t>
      1) № ҚР ДСМ-27 бұйрығына сәйкес АХЖ-9 кодтары бойынша операциялар мен манипуляциялар тізбесі бойынша операциялар және (немесе) операция алдында арнайы дайындап және реанимацияда қолдап операциялар және (немесе) манипуляциялар жүргізу;</w:t>
      </w:r>
    </w:p>
    <w:bookmarkEnd w:id="183"/>
    <w:bookmarkStart w:name="z191" w:id="184"/>
    <w:p>
      <w:pPr>
        <w:spacing w:after="0"/>
        <w:ind w:left="0"/>
        <w:jc w:val="both"/>
      </w:pPr>
      <w:r>
        <w:rPr>
          <w:rFonts w:ascii="Times New Roman"/>
          <w:b w:val="false"/>
          <w:i w:val="false"/>
          <w:color w:val="000000"/>
          <w:sz w:val="28"/>
        </w:rPr>
        <w:t>
      2) амбулаториялық және стационарды алмастыратын жағдайда жүргізуге мүмкіндік болмағанда және (немесе) қарсы көрсетілімдер болған кезде арнайы алдын ала дайындықты талап ететін диагностикалық зерттеулерді жүргізу;</w:t>
      </w:r>
    </w:p>
    <w:bookmarkEnd w:id="184"/>
    <w:bookmarkStart w:name="z192" w:id="185"/>
    <w:p>
      <w:pPr>
        <w:spacing w:after="0"/>
        <w:ind w:left="0"/>
        <w:jc w:val="both"/>
      </w:pPr>
      <w:r>
        <w:rPr>
          <w:rFonts w:ascii="Times New Roman"/>
          <w:b w:val="false"/>
          <w:i w:val="false"/>
          <w:color w:val="000000"/>
          <w:sz w:val="28"/>
        </w:rPr>
        <w:t>
      3) № ҚР ДСМ-140/2020 бұйрығына сәйкес қанмен, оның компоненттерімен қамтамасыз ету;</w:t>
      </w:r>
    </w:p>
    <w:bookmarkEnd w:id="185"/>
    <w:bookmarkStart w:name="z193" w:id="186"/>
    <w:p>
      <w:pPr>
        <w:spacing w:after="0"/>
        <w:ind w:left="0"/>
        <w:jc w:val="both"/>
      </w:pPr>
      <w:r>
        <w:rPr>
          <w:rFonts w:ascii="Times New Roman"/>
          <w:b w:val="false"/>
          <w:i w:val="false"/>
          <w:color w:val="000000"/>
          <w:sz w:val="28"/>
        </w:rPr>
        <w:t xml:space="preserve">
      4) № ҚР ДСМ-89 бұйрығына сәйкес денсаулық сақтау ұйымдарының дәрілік формулярларына сәйкес дәрілік заттармен, медициналық бұйымдармен қамтамасыз ету; </w:t>
      </w:r>
    </w:p>
    <w:bookmarkEnd w:id="186"/>
    <w:bookmarkStart w:name="z194" w:id="187"/>
    <w:p>
      <w:pPr>
        <w:spacing w:after="0"/>
        <w:ind w:left="0"/>
        <w:jc w:val="both"/>
      </w:pPr>
      <w:r>
        <w:rPr>
          <w:rFonts w:ascii="Times New Roman"/>
          <w:b w:val="false"/>
          <w:i w:val="false"/>
          <w:color w:val="000000"/>
          <w:sz w:val="28"/>
        </w:rPr>
        <w:t>
      5) патологиялық-анатомиялық диагностика.</w:t>
      </w:r>
    </w:p>
    <w:bookmarkEnd w:id="187"/>
    <w:bookmarkStart w:name="z195" w:id="188"/>
    <w:p>
      <w:pPr>
        <w:spacing w:after="0"/>
        <w:ind w:left="0"/>
        <w:jc w:val="both"/>
      </w:pPr>
      <w:r>
        <w:rPr>
          <w:rFonts w:ascii="Times New Roman"/>
          <w:b w:val="false"/>
          <w:i w:val="false"/>
          <w:color w:val="000000"/>
          <w:sz w:val="28"/>
        </w:rPr>
        <w:t>
      Операциялық емдеу АХЖ-10 негізгі диагнозының кодына байланысты жүзеге асырылады.</w:t>
      </w:r>
    </w:p>
    <w:bookmarkEnd w:id="188"/>
    <w:bookmarkStart w:name="z196" w:id="189"/>
    <w:p>
      <w:pPr>
        <w:spacing w:after="0"/>
        <w:ind w:left="0"/>
        <w:jc w:val="left"/>
      </w:pPr>
      <w:r>
        <w:rPr>
          <w:rFonts w:ascii="Times New Roman"/>
          <w:b/>
          <w:i w:val="false"/>
          <w:color w:val="000000"/>
        </w:rPr>
        <w:t xml:space="preserve"> 4-бөлім. Медициналық оңалту</w:t>
      </w:r>
    </w:p>
    <w:bookmarkEnd w:id="189"/>
    <w:bookmarkStart w:name="z197" w:id="190"/>
    <w:p>
      <w:pPr>
        <w:spacing w:after="0"/>
        <w:ind w:left="0"/>
        <w:jc w:val="both"/>
      </w:pPr>
      <w:r>
        <w:rPr>
          <w:rFonts w:ascii="Times New Roman"/>
          <w:b w:val="false"/>
          <w:i w:val="false"/>
          <w:color w:val="000000"/>
          <w:sz w:val="28"/>
        </w:rPr>
        <w:t>
            64. МӘМС жүйесіндегі II-Ш кезеңдерде медициналық оңалту № ҚР ДСМ-116/2020 бұйрығына сәйкес АХЖ-10 кодтары бойынша аурулар тізбесі бойынша жүргізіледі.</w:t>
      </w:r>
    </w:p>
    <w:bookmarkEnd w:id="190"/>
    <w:bookmarkStart w:name="z198" w:id="191"/>
    <w:p>
      <w:pPr>
        <w:spacing w:after="0"/>
        <w:ind w:left="0"/>
        <w:jc w:val="both"/>
      </w:pPr>
      <w:r>
        <w:rPr>
          <w:rFonts w:ascii="Times New Roman"/>
          <w:b w:val="false"/>
          <w:i w:val="false"/>
          <w:color w:val="000000"/>
          <w:sz w:val="28"/>
        </w:rPr>
        <w:t>
      65. Медициналық оңалту № 65 бұйрыққа сәйкес ересектер мен балаларға жүргізіледі.</w:t>
      </w:r>
    </w:p>
    <w:bookmarkEnd w:id="191"/>
    <w:bookmarkStart w:name="z199" w:id="192"/>
    <w:p>
      <w:pPr>
        <w:spacing w:after="0"/>
        <w:ind w:left="0"/>
        <w:jc w:val="left"/>
      </w:pPr>
      <w:r>
        <w:rPr>
          <w:rFonts w:ascii="Times New Roman"/>
          <w:b/>
          <w:i w:val="false"/>
          <w:color w:val="000000"/>
        </w:rPr>
        <w:t xml:space="preserve"> 5-бөлім. Патологиялық-анатомиялық диагностика</w:t>
      </w:r>
    </w:p>
    <w:bookmarkEnd w:id="192"/>
    <w:bookmarkStart w:name="z200" w:id="193"/>
    <w:p>
      <w:pPr>
        <w:spacing w:after="0"/>
        <w:ind w:left="0"/>
        <w:jc w:val="both"/>
      </w:pPr>
      <w:r>
        <w:rPr>
          <w:rFonts w:ascii="Times New Roman"/>
          <w:b w:val="false"/>
          <w:i w:val="false"/>
          <w:color w:val="000000"/>
          <w:sz w:val="28"/>
        </w:rPr>
        <w:t>
      66. Патологиялық-анатомиялық диагностика пациенттердің хирургиялық операция және (немесе) биопсия жолымен алынған ағзаларындағы (ағза фрагменттеріндегі), тіндері мен жасушаларындағы (операциялық-биопсиялық материалындағы), сондай-ақ тіндердегі, ағзалардағы және патологиялық-анатомиялық ашып-қарау барысында мәйіт жасушаларындағы өзгерістер жиынтығын талдау арқылы диагноз қою мақсатында жүргізіледі.</w:t>
      </w:r>
    </w:p>
    <w:bookmarkEnd w:id="193"/>
    <w:bookmarkStart w:name="z201" w:id="194"/>
    <w:p>
      <w:pPr>
        <w:spacing w:after="0"/>
        <w:ind w:left="0"/>
        <w:jc w:val="both"/>
      </w:pPr>
      <w:r>
        <w:rPr>
          <w:rFonts w:ascii="Times New Roman"/>
          <w:b w:val="false"/>
          <w:i w:val="false"/>
          <w:color w:val="000000"/>
          <w:sz w:val="28"/>
        </w:rPr>
        <w:t>
      67. Диагностикалық немесе емдік манипуляция (операция) кезінде алынған кез келген тін, эндоскопиялық биопсия, пункциялық қалың инелі биопсия, аспирациялық биопсия, трепанобиопсия, инцизиялық биопсия, операциялық биопсия, операциялық материал, қырынды, босанған және жүктілікті жасанды үзген кезде алынған тіндердің өздігінен бөлінген фрагменттері патологиялық-анатомиялық зерттеуге жатады.</w:t>
      </w:r>
    </w:p>
    <w:bookmarkEnd w:id="194"/>
    <w:bookmarkStart w:name="z202" w:id="195"/>
    <w:p>
      <w:pPr>
        <w:spacing w:after="0"/>
        <w:ind w:left="0"/>
        <w:jc w:val="both"/>
      </w:pPr>
      <w:r>
        <w:rPr>
          <w:rFonts w:ascii="Times New Roman"/>
          <w:b w:val="false"/>
          <w:i w:val="false"/>
          <w:color w:val="000000"/>
          <w:sz w:val="28"/>
        </w:rPr>
        <w:t xml:space="preserve">
      68. Биопсиялық және операциялық материалды патологиялық-анатомиялық зерттеу мерзімдері Қазақстан Республикасы Денсаулық сақтау министрінің 2020 жылғы 14 желтоқсандағы № ҚР ДСМ-259/2020 бұйрығымен (нормативтік құқықтық актілерді мемлекеттік тіркеу тізілімінде № 21790 болып тіркелген) бекітілген  Қазақстан Республикасында патологиялық-анатомиялық диагностика көрсетуді ұйымдастыру стандартының </w:t>
      </w:r>
      <w:r>
        <w:rPr>
          <w:rFonts w:ascii="Times New Roman"/>
          <w:b w:val="false"/>
          <w:i w:val="false"/>
          <w:color w:val="000000"/>
          <w:sz w:val="28"/>
        </w:rPr>
        <w:t>143-тармағында</w:t>
      </w:r>
      <w:r>
        <w:rPr>
          <w:rFonts w:ascii="Times New Roman"/>
          <w:b w:val="false"/>
          <w:i w:val="false"/>
          <w:color w:val="000000"/>
          <w:sz w:val="28"/>
        </w:rPr>
        <w:t xml:space="preserve"> айқындалған.</w:t>
      </w:r>
    </w:p>
    <w:bookmarkEnd w:id="195"/>
    <w:bookmarkStart w:name="z203" w:id="196"/>
    <w:p>
      <w:pPr>
        <w:spacing w:after="0"/>
        <w:ind w:left="0"/>
        <w:jc w:val="left"/>
      </w:pPr>
      <w:r>
        <w:rPr>
          <w:rFonts w:ascii="Times New Roman"/>
          <w:b/>
          <w:i w:val="false"/>
          <w:color w:val="000000"/>
        </w:rPr>
        <w:t xml:space="preserve"> 6-бөлім. Қайтыс болғаннан кейінгі донорды ағзаларды (ағзаның бөлігін) және (немесе) тіндерді (тіннің бөлігін) алуға дайындау, ағзаларды (ағзаның бөлігін) және (немесе) тіндерді (тіннің бөлігін) алу, консервациялау, дайындау, сақтау, тасымалдау, ағзаларды (ағзаның бөлігін) және (немесе) тіндерді (тіннің бөлігін) донордан реципиентке транспланттау</w:t>
      </w:r>
    </w:p>
    <w:bookmarkEnd w:id="196"/>
    <w:bookmarkStart w:name="z204" w:id="197"/>
    <w:p>
      <w:pPr>
        <w:spacing w:after="0"/>
        <w:ind w:left="0"/>
        <w:jc w:val="both"/>
      </w:pPr>
      <w:r>
        <w:rPr>
          <w:rFonts w:ascii="Times New Roman"/>
          <w:b w:val="false"/>
          <w:i w:val="false"/>
          <w:color w:val="000000"/>
          <w:sz w:val="28"/>
        </w:rPr>
        <w:t xml:space="preserve">
      69. Қайтыс болғаннан кейінгі донорды дайындау, ағзаларды (ағзалардың бөліктерін) және (немесе) тіндерді (тіндердің бөліктері) алу, консервациялау және транспланттау тәртібі мен шарттары № ҚР ДСМ-207/2020 бұйрығына сәйкес МӘМС жүйесінде жүзеге асырылады. </w:t>
      </w:r>
    </w:p>
    <w:bookmarkEnd w:id="197"/>
    <w:bookmarkStart w:name="z205" w:id="198"/>
    <w:p>
      <w:pPr>
        <w:spacing w:after="0"/>
        <w:ind w:left="0"/>
        <w:jc w:val="left"/>
      </w:pPr>
      <w:r>
        <w:rPr>
          <w:rFonts w:ascii="Times New Roman"/>
          <w:b/>
          <w:i w:val="false"/>
          <w:color w:val="000000"/>
        </w:rPr>
        <w:t xml:space="preserve"> 7-бөлім. Дәрілік заттармен, медициналық бұйымдармен, мамандандырылған емдік өнімдермен, иммунобиологиялық дәрілік препараттармен қамтамасыз ету</w:t>
      </w:r>
    </w:p>
    <w:bookmarkEnd w:id="198"/>
    <w:bookmarkStart w:name="z206" w:id="199"/>
    <w:p>
      <w:pPr>
        <w:spacing w:after="0"/>
        <w:ind w:left="0"/>
        <w:jc w:val="both"/>
      </w:pPr>
      <w:r>
        <w:rPr>
          <w:rFonts w:ascii="Times New Roman"/>
          <w:b w:val="false"/>
          <w:i w:val="false"/>
          <w:color w:val="000000"/>
          <w:sz w:val="28"/>
        </w:rPr>
        <w:t>
      70. МӘМС жүйесінде дәрілік заттармен, медициналық бұйымдармен, мамандандырылған емдік өнімдермен, иммунобиологиялық дәрілік препараттармен қамтамасыз ету:</w:t>
      </w:r>
    </w:p>
    <w:bookmarkEnd w:id="199"/>
    <w:bookmarkStart w:name="z207" w:id="200"/>
    <w:p>
      <w:pPr>
        <w:spacing w:after="0"/>
        <w:ind w:left="0"/>
        <w:jc w:val="both"/>
      </w:pPr>
      <w:r>
        <w:rPr>
          <w:rFonts w:ascii="Times New Roman"/>
          <w:b w:val="false"/>
          <w:i w:val="false"/>
          <w:color w:val="000000"/>
          <w:sz w:val="28"/>
        </w:rPr>
        <w:t xml:space="preserve">
      № ҚР ДСМ-89 бұйрығына сәйкес денсаулық сақтау ұйымдарының дәрілік формулярларына сәйкес стационарлық және стационарды алмастыратын жағдайлардағы мамандандырылған медициналық көмек, оның ішінде жоғары технологиялы медициналық көмек көрсету кезінде; </w:t>
      </w:r>
    </w:p>
    <w:bookmarkEnd w:id="200"/>
    <w:bookmarkStart w:name="z208" w:id="201"/>
    <w:p>
      <w:pPr>
        <w:spacing w:after="0"/>
        <w:ind w:left="0"/>
        <w:jc w:val="both"/>
      </w:pPr>
      <w:r>
        <w:rPr>
          <w:rFonts w:ascii="Times New Roman"/>
          <w:b w:val="false"/>
          <w:i w:val="false"/>
          <w:color w:val="000000"/>
          <w:sz w:val="28"/>
        </w:rPr>
        <w:t xml:space="preserve">
            № ҚР ДСМ-75 бұйрығына сәйкес белгілі бір аурулары бар (жағдайдағы)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мамандандырылған медициналық көмек көрсету кезінде жүзеге асырылады. </w:t>
      </w:r>
    </w:p>
    <w:bookmarkEnd w:id="201"/>
    <w:bookmarkStart w:name="z209" w:id="202"/>
    <w:p>
      <w:pPr>
        <w:spacing w:after="0"/>
        <w:ind w:left="0"/>
        <w:jc w:val="both"/>
      </w:pPr>
      <w:r>
        <w:rPr>
          <w:rFonts w:ascii="Times New Roman"/>
          <w:b w:val="false"/>
          <w:i w:val="false"/>
          <w:color w:val="000000"/>
          <w:sz w:val="28"/>
        </w:rPr>
        <w:t xml:space="preserve">
            71. МӘМС жүйесінде амбулаториялық жағдайларда Қазақстан Республикасының аумағында тұрақты тұратын және бас бостандығынан айыру орындарында сот үкімі бойынша жазасын өтеп жүрген, ұсталған, қамауға алынған және арнайы мекемелерге орналастырылған, диспансерлік есепте тұрған азаматтарды, қандастарды, босқындарды, шетелдіктерді және азаматтығы жоқ адамдарды дәрілік заттармен және медициналық мақсаттағы бұйымдармен қамтамасыз ету оларды жазасын өтеп жатқан жеріндегі медициналық ұйымдарға тіркеу арқылы жүзеге асырылады. </w:t>
      </w:r>
    </w:p>
    <w:bookmarkEnd w:id="202"/>
    <w:bookmarkStart w:name="z210" w:id="203"/>
    <w:p>
      <w:pPr>
        <w:spacing w:after="0"/>
        <w:ind w:left="0"/>
        <w:jc w:val="both"/>
      </w:pPr>
      <w:r>
        <w:rPr>
          <w:rFonts w:ascii="Times New Roman"/>
          <w:b w:val="false"/>
          <w:i w:val="false"/>
          <w:color w:val="000000"/>
          <w:sz w:val="28"/>
        </w:rPr>
        <w:t>
            Жаңа туған нәрестелерге ана мен баланың дәрі қобдишаларын беру босандыру ұйымдарынан шығарылған кезде тегін жүзеге асырылады. Ана мен баланың дәрі қобдишаларын беру туралы белгі № ҚР ДСМ-175/2020 бұйрығына сәйкес нысан бойынша жаңа туған нәрестенің даму тарихына енгізіледі.</w:t>
      </w:r>
    </w:p>
    <w:bookmarkEnd w:id="203"/>
    <w:bookmarkStart w:name="z211" w:id="204"/>
    <w:p>
      <w:pPr>
        <w:spacing w:after="0"/>
        <w:ind w:left="0"/>
        <w:jc w:val="left"/>
      </w:pPr>
      <w:r>
        <w:rPr>
          <w:rFonts w:ascii="Times New Roman"/>
          <w:b/>
          <w:i w:val="false"/>
          <w:color w:val="000000"/>
        </w:rPr>
        <w:t xml:space="preserve"> 4-тарау. Медициналық көрсетілетін қызметтерді сатып алу және ақы төлеу</w:t>
      </w:r>
    </w:p>
    <w:bookmarkEnd w:id="204"/>
    <w:bookmarkStart w:name="z212" w:id="205"/>
    <w:p>
      <w:pPr>
        <w:spacing w:after="0"/>
        <w:ind w:left="0"/>
        <w:jc w:val="both"/>
      </w:pPr>
      <w:r>
        <w:rPr>
          <w:rFonts w:ascii="Times New Roman"/>
          <w:b w:val="false"/>
          <w:i w:val="false"/>
          <w:color w:val="000000"/>
          <w:sz w:val="28"/>
        </w:rPr>
        <w:t xml:space="preserve">
            72. ТМККК шеңберінде және МӘМС жүйесінде медициналық көрсетілетін қызметтерді сатып алу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21744 болып тіркелген) (бұдан әрі – Сатып алу қағидалары) және:</w:t>
      </w:r>
    </w:p>
    <w:bookmarkEnd w:id="205"/>
    <w:bookmarkStart w:name="z213" w:id="206"/>
    <w:p>
      <w:pPr>
        <w:spacing w:after="0"/>
        <w:ind w:left="0"/>
        <w:jc w:val="both"/>
      </w:pPr>
      <w:r>
        <w:rPr>
          <w:rFonts w:ascii="Times New Roman"/>
          <w:b w:val="false"/>
          <w:i w:val="false"/>
          <w:color w:val="000000"/>
          <w:sz w:val="28"/>
        </w:rPr>
        <w:t>
            1) ТМККК шеңберінде және (немесе) МӘМС жүйесінде көрсетілетін қызметтерді сатып алу көлемін жоспарлау;</w:t>
      </w:r>
    </w:p>
    <w:bookmarkEnd w:id="206"/>
    <w:bookmarkStart w:name="z214" w:id="207"/>
    <w:p>
      <w:pPr>
        <w:spacing w:after="0"/>
        <w:ind w:left="0"/>
        <w:jc w:val="both"/>
      </w:pPr>
      <w:r>
        <w:rPr>
          <w:rFonts w:ascii="Times New Roman"/>
          <w:b w:val="false"/>
          <w:i w:val="false"/>
          <w:color w:val="000000"/>
          <w:sz w:val="28"/>
        </w:rPr>
        <w:t>
      2) ТМККК шеңберінде және (немесе) МӘМС жүйесінде қызметтер көрсету үшін көрсетілетін қызметтер көлемін және (немесе) қаражат көлемін бөліп және орналастырып, денсаулық сақтау субъектілерін таңдау;</w:t>
      </w:r>
    </w:p>
    <w:bookmarkEnd w:id="207"/>
    <w:bookmarkStart w:name="z215" w:id="208"/>
    <w:p>
      <w:pPr>
        <w:spacing w:after="0"/>
        <w:ind w:left="0"/>
        <w:jc w:val="both"/>
      </w:pPr>
      <w:r>
        <w:rPr>
          <w:rFonts w:ascii="Times New Roman"/>
          <w:b w:val="false"/>
          <w:i w:val="false"/>
          <w:color w:val="000000"/>
          <w:sz w:val="28"/>
        </w:rPr>
        <w:t>
      3) қызметтерді сатып алу шартын жасасу;</w:t>
      </w:r>
    </w:p>
    <w:bookmarkEnd w:id="208"/>
    <w:bookmarkStart w:name="z216" w:id="209"/>
    <w:p>
      <w:pPr>
        <w:spacing w:after="0"/>
        <w:ind w:left="0"/>
        <w:jc w:val="both"/>
      </w:pPr>
      <w:r>
        <w:rPr>
          <w:rFonts w:ascii="Times New Roman"/>
          <w:b w:val="false"/>
          <w:i w:val="false"/>
          <w:color w:val="000000"/>
          <w:sz w:val="28"/>
        </w:rPr>
        <w:t>
      4) қызметтерді сатып алу шартын орындау кезеңдерінен тұрады.</w:t>
      </w:r>
    </w:p>
    <w:bookmarkEnd w:id="209"/>
    <w:bookmarkStart w:name="z217" w:id="210"/>
    <w:p>
      <w:pPr>
        <w:spacing w:after="0"/>
        <w:ind w:left="0"/>
        <w:jc w:val="both"/>
      </w:pPr>
      <w:r>
        <w:rPr>
          <w:rFonts w:ascii="Times New Roman"/>
          <w:b w:val="false"/>
          <w:i w:val="false"/>
          <w:color w:val="000000"/>
          <w:sz w:val="28"/>
        </w:rPr>
        <w:t xml:space="preserve">
      73. ТМККК шеңберінде және (немесе) МӘМС жүйесінде медициналық қызметтер көлемін жоспарлау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көлемін жоспарлау қағидаларын бекіту туралы" Қазақстан Республикасы Денсаулық сақтау министрінің 2020 жылғы 20 желтоқсандағы № ҚР ДСМ-290/2020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21844 болып тіркелген) сәйкес жүзеге асырылады.</w:t>
      </w:r>
    </w:p>
    <w:bookmarkEnd w:id="210"/>
    <w:bookmarkStart w:name="z218" w:id="211"/>
    <w:p>
      <w:pPr>
        <w:spacing w:after="0"/>
        <w:ind w:left="0"/>
        <w:jc w:val="both"/>
      </w:pPr>
      <w:r>
        <w:rPr>
          <w:rFonts w:ascii="Times New Roman"/>
          <w:b w:val="false"/>
          <w:i w:val="false"/>
          <w:color w:val="000000"/>
          <w:sz w:val="28"/>
        </w:rPr>
        <w:t xml:space="preserve">
      Стационарлық жағдайларда, оның ішінде жоғары технологиялы медициналық көмекті пайдалана отырып мамандандырылған медициналық көмек көрсету үшін көлемді жоспарлау осы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ТМККК шеңберінде және МӘМС жүйесінде тәулік бойғы стационардың шекті көлемдерін ескере отырып жүзеге асырылады.</w:t>
      </w:r>
    </w:p>
    <w:bookmarkEnd w:id="211"/>
    <w:bookmarkStart w:name="z219" w:id="212"/>
    <w:p>
      <w:pPr>
        <w:spacing w:after="0"/>
        <w:ind w:left="0"/>
        <w:jc w:val="both"/>
      </w:pPr>
      <w:r>
        <w:rPr>
          <w:rFonts w:ascii="Times New Roman"/>
          <w:b w:val="false"/>
          <w:i w:val="false"/>
          <w:color w:val="000000"/>
          <w:sz w:val="28"/>
        </w:rPr>
        <w:t xml:space="preserve">
      74. Бағдарламаның медициналық көрсетілетін қызметтерінің тарифтерін әзірлеу және қайта қарау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сәйкес жүзеге асырылады. </w:t>
      </w:r>
    </w:p>
    <w:bookmarkEnd w:id="212"/>
    <w:bookmarkStart w:name="z220" w:id="213"/>
    <w:p>
      <w:pPr>
        <w:spacing w:after="0"/>
        <w:ind w:left="0"/>
        <w:jc w:val="both"/>
      </w:pPr>
      <w:r>
        <w:rPr>
          <w:rFonts w:ascii="Times New Roman"/>
          <w:b w:val="false"/>
          <w:i w:val="false"/>
          <w:color w:val="000000"/>
          <w:sz w:val="28"/>
        </w:rPr>
        <w:t xml:space="preserve">
      75. Денсаулық сақтау субъектілерінің қызметтеріне ақы төлеу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(бұдан әрі – Ақы төлеу қағидалары) сәйкес сапа мен көлем мониторингінің нәтижелері ескеріле отырып жүргізіледі.</w:t>
      </w:r>
    </w:p>
    <w:bookmarkEnd w:id="213"/>
    <w:bookmarkStart w:name="z221" w:id="214"/>
    <w:p>
      <w:pPr>
        <w:spacing w:after="0"/>
        <w:ind w:left="0"/>
        <w:jc w:val="both"/>
      </w:pPr>
      <w:r>
        <w:rPr>
          <w:rFonts w:ascii="Times New Roman"/>
          <w:b w:val="false"/>
          <w:i w:val="false"/>
          <w:color w:val="000000"/>
          <w:sz w:val="28"/>
        </w:rPr>
        <w:t xml:space="preserve">
      76. Қор денсаулық сақтау субъектілерінің қызметтеріне ақы төлеуді әкімшінің міндеттемелері мен төлемдері бойынша бюджеттік бағдарламаларды (кіші бағдарламаларды) қаржыландырудың тиісті қаржы жылына арналған жоспарларында көзделген қаражат шегінде көрсетілетін қызметтерді сатып алу шарттары негізінде бюджет қаражаты және (немесе) Қор активтері есебінен, сондай-ақ ТМККК шеңберінде алдыңғы қаржы жылының соңғы айында көрсетілген медициналық қызметтер үшін алдыңғы қаржы жылында ТМККК шеңберінде медициналық қызметтер көрсетуге шарттар жасасқан өнім берушілерге ағымдағы қаржы жылының бюджет қаражаты есебінен Ақы төлеу қағидаларына сәйкес жүзеге асырады. </w:t>
      </w:r>
    </w:p>
    <w:bookmarkEnd w:id="214"/>
    <w:bookmarkStart w:name="z222" w:id="215"/>
    <w:p>
      <w:pPr>
        <w:spacing w:after="0"/>
        <w:ind w:left="0"/>
        <w:jc w:val="both"/>
      </w:pPr>
      <w:r>
        <w:rPr>
          <w:rFonts w:ascii="Times New Roman"/>
          <w:b w:val="false"/>
          <w:i w:val="false"/>
          <w:color w:val="000000"/>
          <w:sz w:val="28"/>
        </w:rPr>
        <w:t xml:space="preserve">
      77. Медициналық қызметтерге ақы төлеу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сәйкес тарифтер бойынша жүзеге асырылады.</w:t>
      </w:r>
    </w:p>
    <w:bookmarkEnd w:id="215"/>
    <w:bookmarkStart w:name="z223" w:id="216"/>
    <w:p>
      <w:pPr>
        <w:spacing w:after="0"/>
        <w:ind w:left="0"/>
        <w:jc w:val="both"/>
      </w:pPr>
      <w:r>
        <w:rPr>
          <w:rFonts w:ascii="Times New Roman"/>
          <w:b w:val="false"/>
          <w:i w:val="false"/>
          <w:color w:val="000000"/>
          <w:sz w:val="28"/>
        </w:rPr>
        <w:t>
      ТМККК шеңберінде және МӘМС жүйесінде келесі қаржы жылына арналған медициналық қызметтердің тарифтерін бекіту немесе оларға өзгерістер енгізу ағымдағы қаржы жылының 31 наурызына дейін жүзеге асырылады. Республикалық бюджеттен медициналық қызметтерге, жаңа медициналық технологияларды қаржыландыруға немесе Қазақстан Республикасы Үкіметінің шешімі бойынша тарифтерге өзгерістер енгізуге қосымша қаражат бөлу жағдайларын қоспағанда, жоғарыда көрсетілген кезеңнен кейін Бағдарлама шеңберінде медициналық қызметтердің жаңа тарифтерін бекітуге немесе тарифтерге өзгерістер енгізуге жол берілмейді.</w:t>
      </w:r>
    </w:p>
    <w:bookmarkEnd w:id="216"/>
    <w:bookmarkStart w:name="z224" w:id="217"/>
    <w:p>
      <w:pPr>
        <w:spacing w:after="0"/>
        <w:ind w:left="0"/>
        <w:jc w:val="both"/>
      </w:pPr>
      <w:r>
        <w:rPr>
          <w:rFonts w:ascii="Times New Roman"/>
          <w:b w:val="false"/>
          <w:i w:val="false"/>
          <w:color w:val="000000"/>
          <w:sz w:val="28"/>
        </w:rPr>
        <w:t>
      ТМККК шеңберінде және МӘМС жүйесінде көрсетілген медициналық қызметтерге ақы төлеу әдістері осы Бағдарламаға 2-қосымшаға сәйкес медициналық көмек түрлері бойынша жүзеге асырылады.</w:t>
      </w:r>
    </w:p>
    <w:bookmarkEnd w:id="217"/>
    <w:bookmarkStart w:name="z225" w:id="218"/>
    <w:p>
      <w:pPr>
        <w:spacing w:after="0"/>
        <w:ind w:left="0"/>
        <w:jc w:val="left"/>
      </w:pPr>
      <w:r>
        <w:rPr>
          <w:rFonts w:ascii="Times New Roman"/>
          <w:b/>
          <w:i w:val="false"/>
          <w:color w:val="000000"/>
        </w:rPr>
        <w:t xml:space="preserve"> 5-тарау. Бағдарламаны қаржыландыру көздері</w:t>
      </w:r>
    </w:p>
    <w:bookmarkEnd w:id="218"/>
    <w:bookmarkStart w:name="z226" w:id="219"/>
    <w:p>
      <w:pPr>
        <w:spacing w:after="0"/>
        <w:ind w:left="0"/>
        <w:jc w:val="both"/>
      </w:pPr>
      <w:r>
        <w:rPr>
          <w:rFonts w:ascii="Times New Roman"/>
          <w:b w:val="false"/>
          <w:i w:val="false"/>
          <w:color w:val="000000"/>
          <w:sz w:val="28"/>
        </w:rPr>
        <w:t>
            78. Бағдарламаны іске асыру ТМККК-ге арналған республикалық бюджет қаражаты және Қор активтері есебінен жүзеге асырылады.</w:t>
      </w:r>
    </w:p>
    <w:bookmarkEnd w:id="219"/>
    <w:bookmarkStart w:name="z227" w:id="220"/>
    <w:p>
      <w:pPr>
        <w:spacing w:after="0"/>
        <w:ind w:left="0"/>
        <w:jc w:val="left"/>
      </w:pPr>
      <w:r>
        <w:rPr>
          <w:rFonts w:ascii="Times New Roman"/>
          <w:b/>
          <w:i w:val="false"/>
          <w:color w:val="000000"/>
        </w:rPr>
        <w:t xml:space="preserve"> 6-тарау. Медициналық көмектің қолжетімділік өлшемшарттары</w:t>
      </w:r>
    </w:p>
    <w:bookmarkEnd w:id="220"/>
    <w:bookmarkStart w:name="z228" w:id="221"/>
    <w:p>
      <w:pPr>
        <w:spacing w:after="0"/>
        <w:ind w:left="0"/>
        <w:jc w:val="both"/>
      </w:pPr>
      <w:r>
        <w:rPr>
          <w:rFonts w:ascii="Times New Roman"/>
          <w:b w:val="false"/>
          <w:i w:val="false"/>
          <w:color w:val="000000"/>
          <w:sz w:val="28"/>
        </w:rPr>
        <w:t xml:space="preserve">
            79. Медициналық көмектің қолжетімділігінің өлшемшарттары: </w:t>
      </w:r>
    </w:p>
    <w:bookmarkEnd w:id="221"/>
    <w:bookmarkStart w:name="z229" w:id="222"/>
    <w:p>
      <w:pPr>
        <w:spacing w:after="0"/>
        <w:ind w:left="0"/>
        <w:jc w:val="both"/>
      </w:pPr>
      <w:r>
        <w:rPr>
          <w:rFonts w:ascii="Times New Roman"/>
          <w:b w:val="false"/>
          <w:i w:val="false"/>
          <w:color w:val="000000"/>
          <w:sz w:val="28"/>
        </w:rPr>
        <w:t>
            1) 10 000 мың тұрғынға шаққанда 1 бригада есебінен жедел жәрдем бригадаларымен қамтамасыз етілу;</w:t>
      </w:r>
    </w:p>
    <w:bookmarkEnd w:id="222"/>
    <w:bookmarkStart w:name="z230" w:id="223"/>
    <w:p>
      <w:pPr>
        <w:spacing w:after="0"/>
        <w:ind w:left="0"/>
        <w:jc w:val="both"/>
      </w:pPr>
      <w:r>
        <w:rPr>
          <w:rFonts w:ascii="Times New Roman"/>
          <w:b w:val="false"/>
          <w:i w:val="false"/>
          <w:color w:val="000000"/>
          <w:sz w:val="28"/>
        </w:rPr>
        <w:t>
            2) 25000 тұрғынға шаққанда 1 бригада есебінен МСАК ұйымдары жанындағы  төртінші жеделділік санатындағы шақыртуларға қызмет көрсету үшін жедел медициналық көмек бригадаларымен қамтамасыз етілу;</w:t>
      </w:r>
    </w:p>
    <w:bookmarkEnd w:id="223"/>
    <w:bookmarkStart w:name="z231" w:id="224"/>
    <w:p>
      <w:pPr>
        <w:spacing w:after="0"/>
        <w:ind w:left="0"/>
        <w:jc w:val="both"/>
      </w:pPr>
      <w:r>
        <w:rPr>
          <w:rFonts w:ascii="Times New Roman"/>
          <w:b w:val="false"/>
          <w:i w:val="false"/>
          <w:color w:val="000000"/>
          <w:sz w:val="28"/>
        </w:rPr>
        <w:t>
            3) бригадалардың жалпы санынан дәрігерлік бригадалардың үлес салмағы – кемінде 25 %;</w:t>
      </w:r>
    </w:p>
    <w:bookmarkEnd w:id="224"/>
    <w:bookmarkStart w:name="z232" w:id="225"/>
    <w:p>
      <w:pPr>
        <w:spacing w:after="0"/>
        <w:ind w:left="0"/>
        <w:jc w:val="both"/>
      </w:pPr>
      <w:r>
        <w:rPr>
          <w:rFonts w:ascii="Times New Roman"/>
          <w:b w:val="false"/>
          <w:i w:val="false"/>
          <w:color w:val="000000"/>
          <w:sz w:val="28"/>
        </w:rPr>
        <w:t>
      4) жалпы практика дәрігерінің бір лауазымына шаққанда тіркелген халықтың саны (ауылдың медицина ұйымдарын қоспағанда) аралас халықтың  1700 - 2000 адамынан аспайды;</w:t>
      </w:r>
    </w:p>
    <w:bookmarkEnd w:id="225"/>
    <w:bookmarkStart w:name="z233" w:id="226"/>
    <w:p>
      <w:pPr>
        <w:spacing w:after="0"/>
        <w:ind w:left="0"/>
        <w:jc w:val="both"/>
      </w:pPr>
      <w:r>
        <w:rPr>
          <w:rFonts w:ascii="Times New Roman"/>
          <w:b w:val="false"/>
          <w:i w:val="false"/>
          <w:color w:val="000000"/>
          <w:sz w:val="28"/>
        </w:rPr>
        <w:t>
      5) тиісті контингентті вакцинациямен қамту – кемінде 95 %;</w:t>
      </w:r>
    </w:p>
    <w:bookmarkEnd w:id="226"/>
    <w:bookmarkStart w:name="z234" w:id="227"/>
    <w:p>
      <w:pPr>
        <w:spacing w:after="0"/>
        <w:ind w:left="0"/>
        <w:jc w:val="both"/>
      </w:pPr>
      <w:r>
        <w:rPr>
          <w:rFonts w:ascii="Times New Roman"/>
          <w:b w:val="false"/>
          <w:i w:val="false"/>
          <w:color w:val="000000"/>
          <w:sz w:val="28"/>
        </w:rPr>
        <w:t>
      6) диагнозы алғаш қойылған адамдарды мамандандырылған емдеумен қамту диагноз қойылған сәттен бастап күнтізбелік 30 күннен кешіктірілмей басталады;</w:t>
      </w:r>
    </w:p>
    <w:bookmarkEnd w:id="227"/>
    <w:bookmarkStart w:name="z235" w:id="228"/>
    <w:p>
      <w:pPr>
        <w:spacing w:after="0"/>
        <w:ind w:left="0"/>
        <w:jc w:val="both"/>
      </w:pPr>
      <w:r>
        <w:rPr>
          <w:rFonts w:ascii="Times New Roman"/>
          <w:b w:val="false"/>
          <w:i w:val="false"/>
          <w:color w:val="000000"/>
          <w:sz w:val="28"/>
        </w:rPr>
        <w:t>
      7) паллиативтік көмек көрсету үшін халықтың 100 000 тұрғынға шаққанда 10 төсек есебінен қамтамасыз етілуі;</w:t>
      </w:r>
    </w:p>
    <w:bookmarkEnd w:id="228"/>
    <w:bookmarkStart w:name="z236" w:id="229"/>
    <w:p>
      <w:pPr>
        <w:spacing w:after="0"/>
        <w:ind w:left="0"/>
        <w:jc w:val="both"/>
      </w:pPr>
      <w:r>
        <w:rPr>
          <w:rFonts w:ascii="Times New Roman"/>
          <w:b w:val="false"/>
          <w:i w:val="false"/>
          <w:color w:val="000000"/>
          <w:sz w:val="28"/>
        </w:rPr>
        <w:t>
      8) әлеуметтік маңызы бар ауруға шалдыққан пациенттерді динамикалық байқаумен қамту (тиісті контингенттің жалпы санының 100 %);</w:t>
      </w:r>
    </w:p>
    <w:bookmarkEnd w:id="229"/>
    <w:bookmarkStart w:name="z237" w:id="230"/>
    <w:p>
      <w:pPr>
        <w:spacing w:after="0"/>
        <w:ind w:left="0"/>
        <w:jc w:val="both"/>
      </w:pPr>
      <w:r>
        <w:rPr>
          <w:rFonts w:ascii="Times New Roman"/>
          <w:b w:val="false"/>
          <w:i w:val="false"/>
          <w:color w:val="000000"/>
          <w:sz w:val="28"/>
        </w:rPr>
        <w:t>
      9) амбулаториялық жағдайларда қатерлі ісікке күдікті пациенттерді зерттеп-қарау "жасыл" дәліз бойынша жүргізіледі және мерзімі он сегіз жұмыс күнінен аспауға тиіс.</w:t>
      </w:r>
    </w:p>
    <w:bookmarkEnd w:id="230"/>
    <w:bookmarkStart w:name="z238" w:id="231"/>
    <w:p>
      <w:pPr>
        <w:spacing w:after="0"/>
        <w:ind w:left="0"/>
        <w:jc w:val="left"/>
      </w:pPr>
      <w:r>
        <w:rPr>
          <w:rFonts w:ascii="Times New Roman"/>
          <w:b/>
          <w:i w:val="false"/>
          <w:color w:val="000000"/>
        </w:rPr>
        <w:t xml:space="preserve"> 7-тарау. Қорытынды ережелер</w:t>
      </w:r>
    </w:p>
    <w:bookmarkEnd w:id="231"/>
    <w:bookmarkStart w:name="z239" w:id="232"/>
    <w:p>
      <w:pPr>
        <w:spacing w:after="0"/>
        <w:ind w:left="0"/>
        <w:jc w:val="both"/>
      </w:pPr>
      <w:r>
        <w:rPr>
          <w:rFonts w:ascii="Times New Roman"/>
          <w:b w:val="false"/>
          <w:i w:val="false"/>
          <w:color w:val="000000"/>
          <w:sz w:val="28"/>
        </w:rPr>
        <w:t>
      80. Бағдарламаны іске асыру жөніндегі өзара іс-қимылды үйлестіру және күшейту мақсатында Қазақстан Республикасының Денсаулық сақтау министрлігі (бұдан әрі – уәкілетті орган), облыстардың, республикалық маңызы бар қалалардың және астананың жергілікті атқарушы органдары (бұдан әрі – жергілікті атқарушы органдар) мен Қор арасында уәкілетті орган бекітетін үлгілік нысан бойынша Бағдарламаны іске асыру туралы келісім жасалады, онда медициналық көмек көрсетудің қолжетімділігі мен сапасын арттыруға бағытталған нысаналы көрсеткіштер, Бағдарламаның іске асырылуы бойынша ақпарат беру мерзімдері қамтылады.</w:t>
      </w:r>
    </w:p>
    <w:bookmarkEnd w:id="232"/>
    <w:bookmarkStart w:name="z240" w:id="233"/>
    <w:p>
      <w:pPr>
        <w:spacing w:after="0"/>
        <w:ind w:left="0"/>
        <w:jc w:val="both"/>
      </w:pPr>
      <w:r>
        <w:rPr>
          <w:rFonts w:ascii="Times New Roman"/>
          <w:b w:val="false"/>
          <w:i w:val="false"/>
          <w:color w:val="000000"/>
          <w:sz w:val="28"/>
        </w:rPr>
        <w:t xml:space="preserve">
      81. Уәкілетті орган жергілікті атқарушы органдар ұсынған ақпараттың негізінде Бағдарламаны іске асыру жөніндегі жыл сайынғы есепті қалыптастырады және есепті кезеңнен кейінгі жылдың 1 сәуіріне дейінгі мерзімде Қазақстан Республикасының Үкіметіне енгізеді, сондай-ақ Бағдарламаны іске асыру жөніндегі жыл сайынғы есепті өзінің ресми интернет-ресурсында орналастырады. </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медициналық көмек көрсету және міндетті әлеуметтік медициналық сақтандыру жүйесіндегі медициналық көмек көрсетудің 2026– 2028 жылдарға арналған кепілдіктер бағдарламасына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3" w:id="234"/>
    <w:p>
      <w:pPr>
        <w:spacing w:after="0"/>
        <w:ind w:left="0"/>
        <w:jc w:val="left"/>
      </w:pPr>
      <w:r>
        <w:rPr>
          <w:rFonts w:ascii="Times New Roman"/>
          <w:b/>
          <w:i w:val="false"/>
          <w:color w:val="000000"/>
        </w:rPr>
        <w:t xml:space="preserve"> Тегін медициналық көмектің кепілдік берілген көлемі шеңберіндегі және міндетті әлеуметтік медициналық сақтандыру жүйесіндегі тәулік бойы стационардың шекті көлемі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Жоспарланған жағдайлардың саны (барлық деңгейді ескергенде өңір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235"/>
          <w:p>
            <w:pPr>
              <w:spacing w:after="20"/>
              <w:ind w:left="20"/>
              <w:jc w:val="both"/>
            </w:pPr>
            <w:r>
              <w:rPr>
                <w:rFonts w:ascii="Times New Roman"/>
                <w:b w:val="false"/>
                <w:i w:val="false"/>
                <w:color w:val="000000"/>
                <w:sz w:val="20"/>
              </w:rPr>
              <w:t>
</w:t>
            </w:r>
            <w:r>
              <w:rPr>
                <w:rFonts w:ascii="Times New Roman"/>
                <w:b/>
                <w:i w:val="false"/>
                <w:color w:val="000000"/>
                <w:sz w:val="20"/>
              </w:rPr>
              <w:t>ауылдағы жағдайлардың жоспарланған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Абай облысы бойынша</w:t>
            </w:r>
          </w:p>
          <w:bookmarkEnd w:id="23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Ақмола облысы бойынша</w:t>
            </w:r>
          </w:p>
          <w:bookmarkEnd w:id="23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Ақтөбе облысы бойынша</w:t>
            </w:r>
          </w:p>
          <w:bookmarkEnd w:id="23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Алматы облысы бойынша</w:t>
            </w:r>
          </w:p>
          <w:bookmarkEnd w:id="23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жағдайлардың саны (барлық деңгейді ескергенде өңір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шала туған нәрестелер патологиясысы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bookmarkStart w:name="z249" w:id="240"/>
    <w:p>
      <w:pPr>
        <w:spacing w:after="0"/>
        <w:ind w:left="0"/>
        <w:jc w:val="both"/>
      </w:pPr>
      <w:r>
        <w:rPr>
          <w:rFonts w:ascii="Times New Roman"/>
          <w:b w:val="false"/>
          <w:i w:val="false"/>
          <w:color w:val="000000"/>
          <w:sz w:val="28"/>
        </w:rPr>
        <w:t xml:space="preserve">
      Ескертпе: </w:t>
      </w:r>
    </w:p>
    <w:bookmarkEnd w:id="240"/>
    <w:bookmarkStart w:name="z250" w:id="241"/>
    <w:p>
      <w:pPr>
        <w:spacing w:after="0"/>
        <w:ind w:left="0"/>
        <w:jc w:val="both"/>
      </w:pPr>
      <w:r>
        <w:rPr>
          <w:rFonts w:ascii="Times New Roman"/>
          <w:b w:val="false"/>
          <w:i w:val="false"/>
          <w:color w:val="000000"/>
          <w:sz w:val="28"/>
        </w:rPr>
        <w:t>
      * Медициналық көмекті басқа терапиялық төсек-орында немесе басқа өңірлерде алу себебінен бейін бойынша төсек-орын қоры жоқ.</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медициналық көмек</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 көмек</w:t>
            </w:r>
            <w:r>
              <w:br/>
            </w:r>
            <w:r>
              <w:rPr>
                <w:rFonts w:ascii="Times New Roman"/>
                <w:b w:val="false"/>
                <w:i w:val="false"/>
                <w:color w:val="000000"/>
                <w:sz w:val="20"/>
              </w:rPr>
              <w:t>көрсетудің 2026 – 2028</w:t>
            </w:r>
            <w:r>
              <w:br/>
            </w:r>
            <w:r>
              <w:rPr>
                <w:rFonts w:ascii="Times New Roman"/>
                <w:b w:val="false"/>
                <w:i w:val="false"/>
                <w:color w:val="000000"/>
                <w:sz w:val="20"/>
              </w:rPr>
              <w:t>жылдарға арналған кепілдіктер</w:t>
            </w:r>
            <w:r>
              <w:br/>
            </w:r>
            <w:r>
              <w:rPr>
                <w:rFonts w:ascii="Times New Roman"/>
                <w:b w:val="false"/>
                <w:i w:val="false"/>
                <w:color w:val="000000"/>
                <w:sz w:val="20"/>
              </w:rPr>
              <w:t>бағдарламасына 2-қосымша</w:t>
            </w:r>
          </w:p>
        </w:tc>
      </w:tr>
    </w:tbl>
    <w:bookmarkStart w:name="z252" w:id="24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көрсетілген медициналық қызметтер үшін жеткізушілерге ақы төлеу әдістері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қызметтің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әдістері мен тарифтің түрлері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тұрғынға жан басына шаққандағы норматив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Жүргізушілерге БЛЖ 200 %-ы мөлшеріндегі қосымша  ақы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7-бабының 82) тармақшасына сәйкес уәкілетті орган айқындаған Медициналық көмек көрсету қағидаларына сәйкес МСАК қызметтерін көрсетуге арналған жан басына шаққандағы кешенді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қағидаларында айқындалған тәртіппен МСАК субъектілері қызметінің нәтижелерін  ынталандырушы компонент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4-ші жеделдік санатына қызмет көрсету үшін бекітілген халыққа шұғыл медициналық көмек көрсетуге арналған жан басына шаққандағы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ақуыз аз арнайы емдік өнімдермен және құрамында фенилаланині аз өнімдермен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 қатарындағы адамдардың қосымша нысаналы топтары үшін скринингтік зерттеу жүргізу бойынша нақты көрсетілген қызметтер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 (жан басына шаққандағы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Жүргізушілерге БЛЖ 200 %-ы мөлшеріндегі қосымша ақы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жағдайдағы мамандандырылған медициналық көмек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 фактісі бойынша ақы төленген консультациялық-диагностикалық қызметтер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бригадалардың медициналық көмек көрсеткені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субъектілерінің интернаттық ұйымдарға жатпайтын орта білім беру ұйымдарының білім алушыларына медициналық көмек көрсеткені үшін, бекітілген бір оқушыға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базасында көшпелі медициналық кешендердің қызметтер көрсетуі үшін, ол бір адамға арналған көшпелі медициналық кешендер көрсететін қызметтердің тарифі бойынша жүзеге асырылады (медициналық поезд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автокөлік базасында көшпелі медициналық кешендердің қызметтер көрсетуі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қарап-тексеру мен скринингтік зерттеу жүргізу қызметтерін көрсету үшін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стационарлық жағдайларда және үйде көрсетілетін мамандандырылған медициналық көмек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сыйымдылығының коэффициентін ескере отырып, КШТ бойынша тәулік бойғы стационарда  бір рет емделіп шығу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 ақы төленетін аурулардың, операциялар мен манипуляциялардың тізбесі бойынша  бір рет емделіп шығу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орташа құны бойынша  бір рет емделіп шығу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қызметтер көрсету үшін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Стационарды алмастыратын, стационар жағдайында және үйде  мамандандырылған медициналық көмек  көрсеткені үшін</w:t>
            </w:r>
            <w:r>
              <w:rPr>
                <w:rFonts w:ascii="Times New Roman"/>
                <w:b w:val="false"/>
                <w:i w:val="false"/>
                <w:color w:val="000000"/>
                <w:sz w:val="20"/>
              </w:rPr>
              <w:t xml:space="preserve"> өнім берушілерге ақы төлеу, бұған нақты шығыстар үшін немесе  клиникалық-шығынды топтар бойынша ақы төленеді, қосымша шығыстардың ақысы төленеді</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операциялар мен манипуляциялардың тізбесі бойынша нақты шығыстар бойынша тәулік бойғы стационарда бір рет емделіп шығу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шығыстардың ақысын төлеп, тәулік бойғы стационарда  бір рет емделіп шығу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пен босану ағымы ауыр болғанда, жаңа туған нәрестелерде күрделі аурулар болғанда бір рет емделіп шығу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қосарласқан диагноз болып табылатын терминалдық сатыдағы бүйрек функциясының созылмалы жеткіліксіздігі бар науқастарға тәулік бойғы стационар жағдайында гемодиализ қызметтерін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 терапиясы тиімсіз болған, жіті бүйрек функциясының жеткіліксіздігімен асқынған күрделі ауру кезінде тәулік бойғы стационар жағдайында гемодиализ қызметтерін көрсету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гипертензиясын, сондай-ақ  өкпе гипертензиясымен асқынған ауруларды емдеген кезде тәулік бойғы стационар жағдайында азот монооксиді қолданылған жағдайда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 жағдайында жүргізілетін терапияның тиімсіздігі және өмірлік көрсеткіштер бойынша науқасқа Ақы төлеу қағидаларының шарттарына кірмейтін дәрілік заттар мен медициналық бұйымдар негізді түрде берілген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 жағдайында химиялық терапия жүргізілген лимфоидты және қан түзуші тіндердің қатерлі жаңа өспелері бар пациенттерге көрсетілетін медициналық көмек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түзуші тіндердің қатерлі жаңа өспелерінің жіті түрлері мен қан түзу депрессиясын емдеу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кемігін трансплантаттау операциясы жүргізілген жағдайда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мен фиброзын емдеу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стационарларда миастенияны емдеу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 жағдайында балалар мен жасөспірімдерде COVID-19 ұқсас мультижүйелік қабыну синдромын емдеу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стационардағы бір төсек-күн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лимфоидты және қан түзуші тіндердің қатерлі жаңа өспелері бар науқастарға медициналық қызмет көрсететін өнім берушілерге күндізгі стационар жағдайында химия және (немесе) сәулелік терапия қолданылған жағдайда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үйдегі стационарда бір рет емделу үшін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шалдыққан балаларға стационарды алмастыратын және стационарлық жағдайларда мамандандырылған медициналық көмек көрсету жағдайлары үшін медициналық-экономикалық тарифтер бойынша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Медициналық-экономикалық тарифтер бойынша ақы төлеу онкологиялық аурулары бар балаларды емдеу үшін медициналық-экономикалық тарифтер бойынша ақы төленетін медициналық көрсетілетін қызметтерге арналған тарифтер қолданылып, емдеу курсының блоктары (схемалары) бойынша кезең-кезеңімен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өткізілген  төсек-күндердің саны бір емдеу блогының (схеманың) белгіленген емдеу  мерзімінің елу және одан аз пайызын құраса, ақы төлеу емдеу блогы  (схемасы) құнының 30 (отыз) пайызы ұсталып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блоктары (схемалары) арасындағы үзілісте онкологиялық аурулары бар балаларды бақылау қажет болған кезде төлем стационарды алмастыратын жағдайда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аурулары бар балаларға оңалту қызметтері көрсетілген кезде өнім беруші қормен келісу бойынша бірлесіп орындаушыларды тартып, қызмет көрсету жөніндегі өз міндеттемелерінің бір бөлігін орындаушыларға береді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кезеңі бар нозологиялар үшін дәрілік заттар стационарлық емдеу курсы аяқталғаннан кейін беріледі, бұл ретте пациентке берілген дәрілік заттардың құнын төлеу "Халық денсаулығы және денсаулық сақтау жүйесі туралы" Қазақстан Республикасы Кодексінің 77-бабы 1-тармағының 2) тармақшасына сәйкес азаматтарды қамтамасыз ету үшін дәрілік заттар мен медициналық мақсаттағы бұйымдар тізбесіне кіретін дәрілік заттарды қоспағанда, "Стационарлық науқастардың электрондық тіркелімі" ақпараттық жүйесінде сканерленген түрде бекітілген жүкқұжат негізінде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жағдайында көрсетілетін гемодиализ қызметтері үшін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қызметтерге арналған тариф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Перитонеалды диализ қызметтері үшін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 жағдайында альбуминді және перитонеалды диализ қызметтері үшін төлем негізгі диагноздың немесе операциялардың КШТ бойынша  жүргізіледі және көрсетілген сеанстардың құны тариф бойынша төленеді. Денсаулық сақтау ұйымдарына перитонеалды диализді өздігінен жүргізу үшін пациентке берілген материал шығынының құны төленеді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халқына медициналық көмек көрсету үшін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Республикасының Кодексі 7-бабының 82) тармақшасына сәйкес уәкілетті орган айқындайтын Медициналық көмек көрсету қағидаларына сәйкес бекітілген ауыл халқына амбулаториялық стационарды алмастыратын және стационарлық жағдайларда және үйде ТМККК шеңберінде көрсетілетін қызметтер тізбесі бойынша МСАК көрсетілетін қызметтер кешенін және мамандандырылған медициналық көмекті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жұмыскерлерін ынталандыру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Шақыртудың 4-ші жеделдік санатына қызмет көрсету үшін бекітілген ауыл халқына кезек күттірмейтін медициналық көмек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Фенилкетонуриямен ауыратын бекітілген ауыл халқына қызмет көрсететін ауыл субъектілерін ақуызы аз емдік өнімдермен және құрамында фениланині аз өнімдермен қамтамасыз ету үшін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 үшін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түзуші тіндердің қатерлі жаңа өспелер кодтарын (АХЖ-10 кодтары бойынша: C81-C96, D45-D47) қоспағанда, жаңа өспелері бар науқастарға (АХЖ-10 кодтары бойынша: C00-C80, С97, D00-D09, D37-D44, D48) стационарлық және стационарды алмастыратын жағдайларда мамандандырылған медициналық көмек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науқастарды онкологиялық көмек көрсетудің  екінші,  үшінші деңгейлерінде динамикалық байқау, жаңа өспелерді диагностикалау мен емдеу кезінде амбулаториялық жағдайда мамандандырылған медициналық көмек көрсету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 бойынша өзіндік ерекшелікті ем жүргізуге мүмкіндік бермейтін, ілеспе патологиясы бар IV клиникалық топтағы ауыр онкологиялық науқастарға мобильді бригадалардың паллиативтік көмек көрсетуі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өспелері бар науқастарға онкологиялық көмек көрсетудің екінші, үшінші деңгейлерінде телепатология жүйесі арқылы ісіктердің биоүлгілеріне халықаралық телеконсультация өткізу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көмек көрсетудің екінші, үшінші деңгейлерінде молекулалық-генетикалық және молекулалық-биологиялық диагностика жүргізу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2018 жылғы 29 маусымдағы № 395 қаулысымен бекітілген Қазақстан Республикасында онкологиялық ауруларға қарсы күрес жөніндегі 2018 – 2022 жылдарға арналған кешенді жоспар іс-шараларын іске асыру шеңберінде сәулелік жабдықты қайта қуаттау және иондаушы сәулеленудің сервистік қызметтерін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аурулары негізгі диагноз болып табылатын науқастарға тәулік бойғы стационар жағдайында интраперитонеальді химиялық терапия және электрохимиялық терапия бойынша қызметтер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қағидаларына 70-13-қосымшаға сәйкес операция кодтары бойынша хирургиялық араласуды көрсете отырып, нерв жүйесінің өспелері бар науқастарға стационарлық және стационарды алмастыратын жағдайларда мамандандырылған медициналық көмек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ерекшелікті ем жүргізуге мүмкіндік бермейтін, ілеспе патологиясы бар IV клиникалық топтағы ауыр онкологиялық науқастарға паллиативтік көмек көрсету үшін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4"/>
          <w:p>
            <w:pPr>
              <w:spacing w:after="20"/>
              <w:ind w:left="20"/>
              <w:jc w:val="both"/>
            </w:pPr>
            <w:r>
              <w:rPr>
                <w:rFonts w:ascii="Times New Roman"/>
                <w:b w:val="false"/>
                <w:i w:val="false"/>
                <w:color w:val="000000"/>
                <w:sz w:val="20"/>
              </w:rPr>
              <w:t>
Туберкулезбен ауыратын науқастарға медициналық-әлеуметтік көмек үшін ақы төлеу</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арналған кешенді тариф бойынша, оған мыналар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туберкулез ауруына күдікті адамдарда туберкулезді анықтау бойынша емдеу-диагностикалық іс-шараларды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туберкулезбен ауыратын (активті туберкулез) адамдарды емдеу-диагностикалық іс-шаралармен қамтамасыз ету және туберкулезге қарсы диспансерлерде диспансерлік есепте тұрған адамдарды диспансерлік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туберкулезбен ауыратын адамдарға әлеуметтік-психологиялық және паллиативтік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динамикалық байқаудан алып тасталғандарды қоспағанда, туберкулезбен ауыратын және ауырған ересектер мен балаларды медициналық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латентті туберкулез инфекциясын профилактикалық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ұйымдардың дәрілік формулярына сәйкес туберкулезге қарсы препараттармен қамтамасыз ету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кезінде өңіраралық деңгейде хирургиялық көмек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 туберкулезбен ауыратын науқастарға медициналық-әлеуметтік көмек көрсету үшін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медициналық-әлеуметтік көмек көрсету үшін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бір адамға тариф бойынша, оған мыналар кіреді: амбулаториялық жағдайларда мамандандырылған медициналық көмекті, АИТВ инфекциясын жұқтырған адамдарға медициналық-әлеуметтік көмекті қамтамасыз ету, оның ішінде АИТВ инфекциясының анадан шаранаға және балаға берілу қаупін төмендету жөніндегі профилактикалық іс-шараларды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кабинеттеріне жүгінген халықтың нысаналы топтарына бір адамға арналған тариф бойынша, оған мыналар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жасырын медициналық зерттеп-қарауды қамтамасыз ету, әлеуметтік-психологиялық, заң консультацияларын ұсыну, сенім пункттерінің, достық кабинеттерінің жұмыс істеуі;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халықтың АИТВ инфекциясын жұқтыру қаупі жоғары нысаналы топтарына жататын адамдар арасында емдеу-профилактикалық іс-шаралар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 тарифтері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дәрілік формулярына сәйкес ретровирусқа қарсы препараттармен қамтамасыз ету үшін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5"/>
          <w:p>
            <w:pPr>
              <w:spacing w:after="20"/>
              <w:ind w:left="20"/>
              <w:jc w:val="both"/>
            </w:pPr>
            <w:r>
              <w:rPr>
                <w:rFonts w:ascii="Times New Roman"/>
                <w:b w:val="false"/>
                <w:i w:val="false"/>
                <w:color w:val="000000"/>
                <w:sz w:val="20"/>
              </w:rPr>
              <w:t>
Психикалық бұзылушылықтары (аурулары) бар адамдарға медициналық-әлеуметтік көмек көрсету үшін ақы төлеу</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мамандандырылған медициналық көмек көрсететін республикалық денсаулық сақтау ұйымдарын қоспағанда, денсаулық сақтау субъектілеріне психикалық денсаулық орталықтарының бір науқасқа шаққандағы кешенді тарифі бойынша ақы төлеу ТМККК шеңберіндегі есептік орташа құн бойынша бір рет емделіп шығу үшін және бір төсек-күн күн үшін мыналар қолданылып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орталықтарының психикалық және наркологиялық науқастар тіркелімдерінде тіркелген бір науқасқа бір айда төленген медициналық көрсетілетін қызметтерге арналған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жағдайларында мамандандырылған медициналық көмек көрсететін республикалық медициналық ұйымдарға есептік орташа құн бойынша бір рет емделіп шығу үшін ақы төлеу жүзеге асырылатын медициналық көрсетілетін  қызметтерге арналған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үшін тарифтер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қайта өңдеу, сақтау және өткізу, қан препараттарын өндіру жөніндегі қызметтерге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көрсетілетін қызметтерге арналған тарифтер қолданылады, оларға ақы төлеу қан компоненттеріне зерттеулер жүргізу және тіндерді иммунологиялық типтеу саласындағы қызметтер (HLA-зерттеулер), қан қызметіндегі референс-зерттеулер, плаценталық қаннан гемопоэздік дің жасушаларын бөлу және донорлық қан компоненттерін алу үшін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бұйрығына сәйкес отандық медицина ұйымдарында шетелдік мамандарды тарту арқылы пациентке медициналық көмек көрсету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шығыстар бойынша жүргізіледі</w:t>
            </w:r>
          </w:p>
        </w:tc>
      </w:tr>
    </w:tbl>
    <w:bookmarkStart w:name="z257" w:id="246"/>
    <w:p>
      <w:pPr>
        <w:spacing w:after="0"/>
        <w:ind w:left="0"/>
        <w:jc w:val="both"/>
      </w:pPr>
      <w:r>
        <w:rPr>
          <w:rFonts w:ascii="Times New Roman"/>
          <w:b w:val="false"/>
          <w:i w:val="false"/>
          <w:color w:val="000000"/>
          <w:sz w:val="28"/>
        </w:rPr>
        <w:t>
      Ескертпе:</w:t>
      </w:r>
    </w:p>
    <w:bookmarkEnd w:id="246"/>
    <w:bookmarkStart w:name="z258" w:id="247"/>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сәйкес</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