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240" w14:textId="4bf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 адамдарға берілетін техникалық көмекші (компенсаторлық) құралдардың, арнаулы жүріп-тұру құралдарының және көрсетілетін қызметтердің сыныптауышына сәйкес мүгедектігі бар адамдардың қажеттіліктерін бағалау қағидаларын бекіту туралы" Қазақстан Республикасы Үкіметінің 2023 жылғы 30 маусымдағы № 527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9 қазандағы № 838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 адамдарға берілетін техникалық көмекші (компенсаторлық) құралдардың, арнаулы жүріп-тұру құралдарының және көрсетілетін қызметтердің сыныптауышына сәйкес мүгедектігі бар адамдардың қажеттіліктерін бағалау қағидаларын бекіту туралы" Қазақстан Республикасы Үкіметінің 2023 жылғы 30 маусымдағы № 527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