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6fb8" w14:textId="e40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8 қазандағы № 830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37-5)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"37-5) сауда қызметін реттеу саласындағы уәкілетті орган әзірлейтін және бекітетін Экспорттық-кредиттік агенттіктің сақтандыру, қайта сақтандыру шарттарын жасасу және орындау жөніндегі есептілікті ұсыну тізбесін, нысандарын, мерзімдері мен тәртібін келісу;".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2024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