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ecfd" w14:textId="7d4e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жеке басты куәландыратын құжаттарын, визаларын ресімдеу, Қазақстан Республикасында тұрақты немесе уақытша тұруға рұқсат беру кезінде дактилоскопиялық ақпараты бар материалдық жеткізгіштерде қамтылатын мәліметтердің, сондай-ақ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тізбесін айқындау қағидаларын бекіту туралы" Қазақстан Республикасы Үкіметінің 2024 жылғы 8 қарашадағы № 939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8 қазандағы № 829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жеке басты куәландыратын құжаттарын, визаларын ресімдеу, Қазақстан Республикасында тұрақты немесе уақытша тұруға рұқсат беру кезінде дактилоскопиялық ақпараты бар материалдық жеткізгіштерде қамтылатын мәліметтердің, сондай-ақ Қазақстан Республикасының шегінен тысқары жерлерге шығарып жіберілуге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адамдардың дактилоскопиялық ақпаратында қамтылатын мәліметтердің тізбесін айқындау қағидаларын бекіту туралы" Қазақстан Республикасы Үкіметінің 2024 жылғы 8 қарашадағы № 939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