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e477" w14:textId="3eee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8 қазандағы № 828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мекемесінің (бұдан әрі – мекеме) жалпы ауданы 62,6 гектар жер учаскелері орман қоры жерлері санатынан ауылдық елді мекендердің жерлері санатына ауыстырылсын. </w:t>
      </w:r>
    </w:p>
    <w:bookmarkStart w:name="z3" w:id="1"/>
    <w:p>
      <w:pPr>
        <w:spacing w:after="0"/>
        <w:ind w:left="0"/>
        <w:jc w:val="both"/>
      </w:pPr>
      <w:r>
        <w:rPr>
          <w:rFonts w:ascii="Times New Roman"/>
          <w:b w:val="false"/>
          <w:i w:val="false"/>
          <w:color w:val="000000"/>
          <w:sz w:val="28"/>
        </w:rPr>
        <w:t xml:space="preserve">
      2. Ақмола облысының әкімі ауылдық елді мекен шекараларының (шегінің) өзгеруіне байланысты Қазақстан Республикасының заңнамасында белгіленген тәртіппен осы қаулының 1-тармағында көрсетілген жер учаскесінің Ақмола облысы Сандықтау ауданының әкімдігіне берілуін қамтамасыз етсін. </w:t>
      </w:r>
    </w:p>
    <w:bookmarkEnd w:id="1"/>
    <w:bookmarkStart w:name="z4" w:id="2"/>
    <w:p>
      <w:pPr>
        <w:spacing w:after="0"/>
        <w:ind w:left="0"/>
        <w:jc w:val="both"/>
      </w:pPr>
      <w:r>
        <w:rPr>
          <w:rFonts w:ascii="Times New Roman"/>
          <w:b w:val="false"/>
          <w:i w:val="false"/>
          <w:color w:val="000000"/>
          <w:sz w:val="28"/>
        </w:rPr>
        <w:t>
      3. Ақмола облысы Сандықтау ауданының әкімдігі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алып қоюдан туындаған орман шаруашылығы өндірісінің шығындарын республикалық бюджеттің кірісіне өтесін, екпелер кесілген жағдайда, алынған сүректі мекеменің теңгеріміне бере отырып, алаңды тазарту жөніндегі шараларды қабылдасын.</w:t>
      </w:r>
    </w:p>
    <w:bookmarkEnd w:id="2"/>
    <w:bookmarkStart w:name="z5" w:id="3"/>
    <w:p>
      <w:pPr>
        <w:spacing w:after="0"/>
        <w:ind w:left="0"/>
        <w:jc w:val="both"/>
      </w:pPr>
      <w:r>
        <w:rPr>
          <w:rFonts w:ascii="Times New Roman"/>
          <w:b w:val="false"/>
          <w:i w:val="false"/>
          <w:color w:val="000000"/>
          <w:sz w:val="28"/>
        </w:rPr>
        <w:t>
      4.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қазандағы</w:t>
            </w:r>
            <w:r>
              <w:br/>
            </w:r>
            <w:r>
              <w:rPr>
                <w:rFonts w:ascii="Times New Roman"/>
                <w:b w:val="false"/>
                <w:i w:val="false"/>
                <w:color w:val="000000"/>
                <w:sz w:val="20"/>
              </w:rPr>
              <w:t>№ 828 қаулысына</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Орман қоры жерлері санатынан ауылдық елді мекендердің жерлері санатына ауыстырылатын жерлердің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пайдаланушының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