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656a" w14:textId="3ad6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7 қазандағы № 825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36-жолда:</w:t>
      </w:r>
    </w:p>
    <w:bookmarkEnd w:id="3"/>
    <w:bookmarkStart w:name="z8" w:id="4"/>
    <w:p>
      <w:pPr>
        <w:spacing w:after="0"/>
        <w:ind w:left="0"/>
        <w:jc w:val="both"/>
      </w:pPr>
      <w:r>
        <w:rPr>
          <w:rFonts w:ascii="Times New Roman"/>
          <w:b w:val="false"/>
          <w:i w:val="false"/>
          <w:color w:val="000000"/>
          <w:sz w:val="28"/>
        </w:rPr>
        <w:t>
      5-баған мынадай редакцияда жазылсын:</w:t>
      </w:r>
    </w:p>
    <w:bookmarkEnd w:id="4"/>
    <w:bookmarkStart w:name="z9" w:id="5"/>
    <w:p>
      <w:pPr>
        <w:spacing w:after="0"/>
        <w:ind w:left="0"/>
        <w:jc w:val="both"/>
      </w:pPr>
      <w:r>
        <w:rPr>
          <w:rFonts w:ascii="Times New Roman"/>
          <w:b w:val="false"/>
          <w:i w:val="false"/>
          <w:color w:val="000000"/>
          <w:sz w:val="28"/>
        </w:rPr>
        <w:t>
      "1) "Tau-Ken Temir"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2) "Инфракос" шаруашылық жүргізу құқығындағы республикалық мемлекеттік кәсіпорны";</w:t>
      </w:r>
    </w:p>
    <w:bookmarkEnd w:id="6"/>
    <w:bookmarkStart w:name="z11" w:id="7"/>
    <w:p>
      <w:pPr>
        <w:spacing w:after="0"/>
        <w:ind w:left="0"/>
        <w:jc w:val="both"/>
      </w:pPr>
      <w:r>
        <w:rPr>
          <w:rFonts w:ascii="Times New Roman"/>
          <w:b w:val="false"/>
          <w:i w:val="false"/>
          <w:color w:val="000000"/>
          <w:sz w:val="28"/>
        </w:rPr>
        <w:t>
      6-баған мынадай редакцияда жазылсын:</w:t>
      </w:r>
    </w:p>
    <w:bookmarkEnd w:id="7"/>
    <w:bookmarkStart w:name="z12" w:id="8"/>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8"/>
    <w:bookmarkStart w:name="z13" w:id="9"/>
    <w:p>
      <w:pPr>
        <w:spacing w:after="0"/>
        <w:ind w:left="0"/>
        <w:jc w:val="both"/>
      </w:pPr>
      <w:r>
        <w:rPr>
          <w:rFonts w:ascii="Times New Roman"/>
          <w:b w:val="false"/>
          <w:i w:val="false"/>
          <w:color w:val="000000"/>
          <w:sz w:val="28"/>
        </w:rPr>
        <w:t>
      реттік нөмірі 155-жолда:</w:t>
      </w:r>
    </w:p>
    <w:bookmarkEnd w:id="9"/>
    <w:bookmarkStart w:name="z14" w:id="10"/>
    <w:p>
      <w:pPr>
        <w:spacing w:after="0"/>
        <w:ind w:left="0"/>
        <w:jc w:val="both"/>
      </w:pPr>
      <w:r>
        <w:rPr>
          <w:rFonts w:ascii="Times New Roman"/>
          <w:b w:val="false"/>
          <w:i w:val="false"/>
          <w:color w:val="000000"/>
          <w:sz w:val="28"/>
        </w:rPr>
        <w:t>
      5-баған мынадай редакцияда жазылсын:</w:t>
      </w:r>
    </w:p>
    <w:bookmarkEnd w:id="10"/>
    <w:bookmarkStart w:name="z15" w:id="11"/>
    <w:p>
      <w:pPr>
        <w:spacing w:after="0"/>
        <w:ind w:left="0"/>
        <w:jc w:val="both"/>
      </w:pPr>
      <w:r>
        <w:rPr>
          <w:rFonts w:ascii="Times New Roman"/>
          <w:b w:val="false"/>
          <w:i w:val="false"/>
          <w:color w:val="000000"/>
          <w:sz w:val="28"/>
        </w:rPr>
        <w:t>
      "1) "Ембiмұнайгаз" акционерлік қоғамы;</w:t>
      </w:r>
    </w:p>
    <w:bookmarkEnd w:id="11"/>
    <w:bookmarkStart w:name="z16" w:id="12"/>
    <w:p>
      <w:pPr>
        <w:spacing w:after="0"/>
        <w:ind w:left="0"/>
        <w:jc w:val="both"/>
      </w:pPr>
      <w:r>
        <w:rPr>
          <w:rFonts w:ascii="Times New Roman"/>
          <w:b w:val="false"/>
          <w:i w:val="false"/>
          <w:color w:val="000000"/>
          <w:sz w:val="28"/>
        </w:rPr>
        <w:t>
      2) "Инфракос" шаруашылық жүргізу құқығындағы республикалық мемлекеттік кәсіпорны";</w:t>
      </w:r>
    </w:p>
    <w:bookmarkEnd w:id="12"/>
    <w:bookmarkStart w:name="z17" w:id="13"/>
    <w:p>
      <w:pPr>
        <w:spacing w:after="0"/>
        <w:ind w:left="0"/>
        <w:jc w:val="both"/>
      </w:pPr>
      <w:r>
        <w:rPr>
          <w:rFonts w:ascii="Times New Roman"/>
          <w:b w:val="false"/>
          <w:i w:val="false"/>
          <w:color w:val="000000"/>
          <w:sz w:val="28"/>
        </w:rPr>
        <w:t>
      6-баған мынадай редакцияда жазылсын:</w:t>
      </w:r>
    </w:p>
    <w:bookmarkEnd w:id="13"/>
    <w:bookmarkStart w:name="z18" w:id="14"/>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14"/>
    <w:bookmarkStart w:name="z19" w:id="15"/>
    <w:p>
      <w:pPr>
        <w:spacing w:after="0"/>
        <w:ind w:left="0"/>
        <w:jc w:val="both"/>
      </w:pPr>
      <w:r>
        <w:rPr>
          <w:rFonts w:ascii="Times New Roman"/>
          <w:b w:val="false"/>
          <w:i w:val="false"/>
          <w:color w:val="000000"/>
          <w:sz w:val="28"/>
        </w:rPr>
        <w:t>
      реттік нөмірі 158-жолда:</w:t>
      </w:r>
    </w:p>
    <w:bookmarkEnd w:id="15"/>
    <w:bookmarkStart w:name="z20" w:id="16"/>
    <w:p>
      <w:pPr>
        <w:spacing w:after="0"/>
        <w:ind w:left="0"/>
        <w:jc w:val="both"/>
      </w:pPr>
      <w:r>
        <w:rPr>
          <w:rFonts w:ascii="Times New Roman"/>
          <w:b w:val="false"/>
          <w:i w:val="false"/>
          <w:color w:val="000000"/>
          <w:sz w:val="28"/>
        </w:rPr>
        <w:t>
      5-бағанда:</w:t>
      </w:r>
    </w:p>
    <w:bookmarkEnd w:id="16"/>
    <w:bookmarkStart w:name="z21" w:id="17"/>
    <w:p>
      <w:pPr>
        <w:spacing w:after="0"/>
        <w:ind w:left="0"/>
        <w:jc w:val="both"/>
      </w:pPr>
      <w:r>
        <w:rPr>
          <w:rFonts w:ascii="Times New Roman"/>
          <w:b w:val="false"/>
          <w:i w:val="false"/>
          <w:color w:val="000000"/>
          <w:sz w:val="28"/>
        </w:rPr>
        <w:t>
      5)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мынадай мазмұндағы 6) тармақшамен толықтырылсын:</w:t>
      </w:r>
    </w:p>
    <w:bookmarkEnd w:id="19"/>
    <w:bookmarkStart w:name="z24" w:id="20"/>
    <w:p>
      <w:pPr>
        <w:spacing w:after="0"/>
        <w:ind w:left="0"/>
        <w:jc w:val="both"/>
      </w:pPr>
      <w:r>
        <w:rPr>
          <w:rFonts w:ascii="Times New Roman"/>
          <w:b w:val="false"/>
          <w:i w:val="false"/>
          <w:color w:val="000000"/>
          <w:sz w:val="28"/>
        </w:rPr>
        <w:t>
      "6) "Инфракос" шаруашылық жүргізу құқығындағы республикалық мемлекеттік кәсіпорны";</w:t>
      </w:r>
    </w:p>
    <w:bookmarkEnd w:id="20"/>
    <w:bookmarkStart w:name="z25" w:id="21"/>
    <w:p>
      <w:pPr>
        <w:spacing w:after="0"/>
        <w:ind w:left="0"/>
        <w:jc w:val="both"/>
      </w:pPr>
      <w:r>
        <w:rPr>
          <w:rFonts w:ascii="Times New Roman"/>
          <w:b w:val="false"/>
          <w:i w:val="false"/>
          <w:color w:val="000000"/>
          <w:sz w:val="28"/>
        </w:rPr>
        <w:t>
      6-баған мынадай редакцияда жазылсын:</w:t>
      </w:r>
    </w:p>
    <w:bookmarkEnd w:id="21"/>
    <w:bookmarkStart w:name="z26" w:id="22"/>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22"/>
    <w:bookmarkStart w:name="z27" w:id="23"/>
    <w:p>
      <w:pPr>
        <w:spacing w:after="0"/>
        <w:ind w:left="0"/>
        <w:jc w:val="both"/>
      </w:pPr>
      <w:r>
        <w:rPr>
          <w:rFonts w:ascii="Times New Roman"/>
          <w:b w:val="false"/>
          <w:i w:val="false"/>
          <w:color w:val="000000"/>
          <w:sz w:val="28"/>
        </w:rPr>
        <w:t>
      реттік нөмірі 159-жолда:</w:t>
      </w:r>
    </w:p>
    <w:bookmarkEnd w:id="23"/>
    <w:bookmarkStart w:name="z28" w:id="24"/>
    <w:p>
      <w:pPr>
        <w:spacing w:after="0"/>
        <w:ind w:left="0"/>
        <w:jc w:val="both"/>
      </w:pPr>
      <w:r>
        <w:rPr>
          <w:rFonts w:ascii="Times New Roman"/>
          <w:b w:val="false"/>
          <w:i w:val="false"/>
          <w:color w:val="000000"/>
          <w:sz w:val="28"/>
        </w:rPr>
        <w:t>
      5-бағанда:</w:t>
      </w:r>
    </w:p>
    <w:bookmarkEnd w:id="24"/>
    <w:bookmarkStart w:name="z29" w:id="25"/>
    <w:p>
      <w:pPr>
        <w:spacing w:after="0"/>
        <w:ind w:left="0"/>
        <w:jc w:val="both"/>
      </w:pPr>
      <w:r>
        <w:rPr>
          <w:rFonts w:ascii="Times New Roman"/>
          <w:b w:val="false"/>
          <w:i w:val="false"/>
          <w:color w:val="000000"/>
          <w:sz w:val="28"/>
        </w:rPr>
        <w:t>
      8) тармақша мынадай редакцияда жазылсын:</w:t>
      </w:r>
    </w:p>
    <w:bookmarkEnd w:id="25"/>
    <w:bookmarkStart w:name="z30" w:id="26"/>
    <w:p>
      <w:pPr>
        <w:spacing w:after="0"/>
        <w:ind w:left="0"/>
        <w:jc w:val="both"/>
      </w:pPr>
      <w:r>
        <w:rPr>
          <w:rFonts w:ascii="Times New Roman"/>
          <w:b w:val="false"/>
          <w:i w:val="false"/>
          <w:color w:val="000000"/>
          <w:sz w:val="28"/>
        </w:rPr>
        <w:t>
      "8) республикалық мемлекеттік кәсіпорындар;";</w:t>
      </w:r>
    </w:p>
    <w:bookmarkEnd w:id="26"/>
    <w:bookmarkStart w:name="z31" w:id="27"/>
    <w:p>
      <w:pPr>
        <w:spacing w:after="0"/>
        <w:ind w:left="0"/>
        <w:jc w:val="both"/>
      </w:pPr>
      <w:r>
        <w:rPr>
          <w:rFonts w:ascii="Times New Roman"/>
          <w:b w:val="false"/>
          <w:i w:val="false"/>
          <w:color w:val="000000"/>
          <w:sz w:val="28"/>
        </w:rPr>
        <w:t>
      мынадай мазмұндағы 9) тармақшамен толықтырылсын:</w:t>
      </w:r>
    </w:p>
    <w:bookmarkEnd w:id="27"/>
    <w:bookmarkStart w:name="z32" w:id="28"/>
    <w:p>
      <w:pPr>
        <w:spacing w:after="0"/>
        <w:ind w:left="0"/>
        <w:jc w:val="both"/>
      </w:pPr>
      <w:r>
        <w:rPr>
          <w:rFonts w:ascii="Times New Roman"/>
          <w:b w:val="false"/>
          <w:i w:val="false"/>
          <w:color w:val="000000"/>
          <w:sz w:val="28"/>
        </w:rPr>
        <w:t>
      "9) "Инфракос" шаруашылық жүргізу құқығындағы республикалық мемлекеттік кәсіпорны";</w:t>
      </w:r>
    </w:p>
    <w:bookmarkEnd w:id="28"/>
    <w:bookmarkStart w:name="z33" w:id="29"/>
    <w:p>
      <w:pPr>
        <w:spacing w:after="0"/>
        <w:ind w:left="0"/>
        <w:jc w:val="both"/>
      </w:pPr>
      <w:r>
        <w:rPr>
          <w:rFonts w:ascii="Times New Roman"/>
          <w:b w:val="false"/>
          <w:i w:val="false"/>
          <w:color w:val="000000"/>
          <w:sz w:val="28"/>
        </w:rPr>
        <w:t>
      6-баған мынадай редакцияда жазылсын:</w:t>
      </w:r>
    </w:p>
    <w:bookmarkEnd w:id="29"/>
    <w:bookmarkStart w:name="z34" w:id="30"/>
    <w:p>
      <w:pPr>
        <w:spacing w:after="0"/>
        <w:ind w:left="0"/>
        <w:jc w:val="both"/>
      </w:pPr>
      <w:r>
        <w:rPr>
          <w:rFonts w:ascii="Times New Roman"/>
          <w:b w:val="false"/>
          <w:i w:val="false"/>
          <w:color w:val="000000"/>
          <w:sz w:val="28"/>
        </w:rPr>
        <w:t>
      "Қазақстан Республикасы, "Инфракос" шаруашылық жүргізу құқығындағы республикалық мемлекеттік кәсіпорнына қатысты – "Байқоңыр" кешені";</w:t>
      </w:r>
    </w:p>
    <w:bookmarkEnd w:id="30"/>
    <w:bookmarkStart w:name="z35" w:id="31"/>
    <w:p>
      <w:pPr>
        <w:spacing w:after="0"/>
        <w:ind w:left="0"/>
        <w:jc w:val="both"/>
      </w:pPr>
      <w:r>
        <w:rPr>
          <w:rFonts w:ascii="Times New Roman"/>
          <w:b w:val="false"/>
          <w:i w:val="false"/>
          <w:color w:val="000000"/>
          <w:sz w:val="28"/>
        </w:rPr>
        <w:t>
      реттік нөмірі 310-жолдың 5-бағанында:</w:t>
      </w:r>
    </w:p>
    <w:bookmarkEnd w:id="31"/>
    <w:bookmarkStart w:name="z36" w:id="32"/>
    <w:p>
      <w:pPr>
        <w:spacing w:after="0"/>
        <w:ind w:left="0"/>
        <w:jc w:val="both"/>
      </w:pPr>
      <w:r>
        <w:rPr>
          <w:rFonts w:ascii="Times New Roman"/>
          <w:b w:val="false"/>
          <w:i w:val="false"/>
          <w:color w:val="000000"/>
          <w:sz w:val="28"/>
        </w:rPr>
        <w:t>
      3) тармақша мынадай редакцияда жазылсын:</w:t>
      </w:r>
    </w:p>
    <w:bookmarkEnd w:id="32"/>
    <w:bookmarkStart w:name="z37" w:id="33"/>
    <w:p>
      <w:pPr>
        <w:spacing w:after="0"/>
        <w:ind w:left="0"/>
        <w:jc w:val="both"/>
      </w:pPr>
      <w:r>
        <w:rPr>
          <w:rFonts w:ascii="Times New Roman"/>
          <w:b w:val="false"/>
          <w:i w:val="false"/>
          <w:color w:val="000000"/>
          <w:sz w:val="28"/>
        </w:rPr>
        <w:t>
      "3) "Digital Silk Road Company" жауапкершілігі шектеулі серіктестігі;";</w:t>
      </w:r>
    </w:p>
    <w:bookmarkEnd w:id="33"/>
    <w:bookmarkStart w:name="z38" w:id="34"/>
    <w:p>
      <w:pPr>
        <w:spacing w:after="0"/>
        <w:ind w:left="0"/>
        <w:jc w:val="both"/>
      </w:pPr>
      <w:r>
        <w:rPr>
          <w:rFonts w:ascii="Times New Roman"/>
          <w:b w:val="false"/>
          <w:i w:val="false"/>
          <w:color w:val="000000"/>
          <w:sz w:val="28"/>
        </w:rPr>
        <w:t>
      мынадай мазмұндағы 4) тармақшамен толықтырылсын:</w:t>
      </w:r>
    </w:p>
    <w:bookmarkEnd w:id="34"/>
    <w:bookmarkStart w:name="z39" w:id="35"/>
    <w:p>
      <w:pPr>
        <w:spacing w:after="0"/>
        <w:ind w:left="0"/>
        <w:jc w:val="both"/>
      </w:pPr>
      <w:r>
        <w:rPr>
          <w:rFonts w:ascii="Times New Roman"/>
          <w:b w:val="false"/>
          <w:i w:val="false"/>
          <w:color w:val="000000"/>
          <w:sz w:val="28"/>
        </w:rPr>
        <w:t>
      "4) "Ионосфера институты" жауапкершілігі шектеулі серіктестігі";</w:t>
      </w:r>
    </w:p>
    <w:bookmarkEnd w:id="35"/>
    <w:bookmarkStart w:name="z40" w:id="36"/>
    <w:p>
      <w:pPr>
        <w:spacing w:after="0"/>
        <w:ind w:left="0"/>
        <w:jc w:val="both"/>
      </w:pPr>
      <w:r>
        <w:rPr>
          <w:rFonts w:ascii="Times New Roman"/>
          <w:b w:val="false"/>
          <w:i w:val="false"/>
          <w:color w:val="000000"/>
          <w:sz w:val="28"/>
        </w:rPr>
        <w:t>
      реттік нөмірі 321-жолдың 5-бағанында:</w:t>
      </w:r>
    </w:p>
    <w:bookmarkEnd w:id="36"/>
    <w:bookmarkStart w:name="z41" w:id="37"/>
    <w:p>
      <w:pPr>
        <w:spacing w:after="0"/>
        <w:ind w:left="0"/>
        <w:jc w:val="both"/>
      </w:pPr>
      <w:r>
        <w:rPr>
          <w:rFonts w:ascii="Times New Roman"/>
          <w:b w:val="false"/>
          <w:i w:val="false"/>
          <w:color w:val="000000"/>
          <w:sz w:val="28"/>
        </w:rPr>
        <w:t>
      6) тармақша мынадай редакцияда жазылсын:</w:t>
      </w:r>
    </w:p>
    <w:bookmarkEnd w:id="37"/>
    <w:bookmarkStart w:name="z42" w:id="38"/>
    <w:p>
      <w:pPr>
        <w:spacing w:after="0"/>
        <w:ind w:left="0"/>
        <w:jc w:val="both"/>
      </w:pPr>
      <w:r>
        <w:rPr>
          <w:rFonts w:ascii="Times New Roman"/>
          <w:b w:val="false"/>
          <w:i w:val="false"/>
          <w:color w:val="000000"/>
          <w:sz w:val="28"/>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bookmarkEnd w:id="38"/>
    <w:bookmarkStart w:name="z43" w:id="39"/>
    <w:p>
      <w:pPr>
        <w:spacing w:after="0"/>
        <w:ind w:left="0"/>
        <w:jc w:val="both"/>
      </w:pPr>
      <w:r>
        <w:rPr>
          <w:rFonts w:ascii="Times New Roman"/>
          <w:b w:val="false"/>
          <w:i w:val="false"/>
          <w:color w:val="000000"/>
          <w:sz w:val="28"/>
        </w:rPr>
        <w:t>
      мынадай мазмұндағы 7) тармақшамен толықтырылсын:</w:t>
      </w:r>
    </w:p>
    <w:bookmarkEnd w:id="39"/>
    <w:bookmarkStart w:name="z44" w:id="40"/>
    <w:p>
      <w:pPr>
        <w:spacing w:after="0"/>
        <w:ind w:left="0"/>
        <w:jc w:val="both"/>
      </w:pPr>
      <w:r>
        <w:rPr>
          <w:rFonts w:ascii="Times New Roman"/>
          <w:b w:val="false"/>
          <w:i w:val="false"/>
          <w:color w:val="000000"/>
          <w:sz w:val="28"/>
        </w:rPr>
        <w:t>
      "7) "Ұлттық геодезия және кеңістіктік ақпарат орталығы" шаруашылық жүргізу құқығындағы республикалық мемлекеттік кәсіпорны";</w:t>
      </w:r>
    </w:p>
    <w:bookmarkEnd w:id="40"/>
    <w:bookmarkStart w:name="z45" w:id="41"/>
    <w:p>
      <w:pPr>
        <w:spacing w:after="0"/>
        <w:ind w:left="0"/>
        <w:jc w:val="both"/>
      </w:pPr>
      <w:r>
        <w:rPr>
          <w:rFonts w:ascii="Times New Roman"/>
          <w:b w:val="false"/>
          <w:i w:val="false"/>
          <w:color w:val="000000"/>
          <w:sz w:val="28"/>
        </w:rPr>
        <w:t>
      реттік нөмірі 323-жолдың 5-бағанында:</w:t>
      </w:r>
    </w:p>
    <w:bookmarkEnd w:id="41"/>
    <w:bookmarkStart w:name="z46" w:id="42"/>
    <w:p>
      <w:pPr>
        <w:spacing w:after="0"/>
        <w:ind w:left="0"/>
        <w:jc w:val="both"/>
      </w:pPr>
      <w:r>
        <w:rPr>
          <w:rFonts w:ascii="Times New Roman"/>
          <w:b w:val="false"/>
          <w:i w:val="false"/>
          <w:color w:val="000000"/>
          <w:sz w:val="28"/>
        </w:rPr>
        <w:t>
      5) тармақша мынадай редакцияда жазылсын:</w:t>
      </w:r>
    </w:p>
    <w:bookmarkEnd w:id="42"/>
    <w:bookmarkStart w:name="z47" w:id="43"/>
    <w:p>
      <w:pPr>
        <w:spacing w:after="0"/>
        <w:ind w:left="0"/>
        <w:jc w:val="both"/>
      </w:pPr>
      <w:r>
        <w:rPr>
          <w:rFonts w:ascii="Times New Roman"/>
          <w:b w:val="false"/>
          <w:i w:val="false"/>
          <w:color w:val="000000"/>
          <w:sz w:val="28"/>
        </w:rPr>
        <w:t>
      "5) "Қазақстан Республикасының Ұлттық ядролық орталығы" шаруашылық жүргізу құқығындағы республикалық мемлекеттік кәсіпорны;";</w:t>
      </w:r>
    </w:p>
    <w:bookmarkEnd w:id="43"/>
    <w:bookmarkStart w:name="z48" w:id="44"/>
    <w:p>
      <w:pPr>
        <w:spacing w:after="0"/>
        <w:ind w:left="0"/>
        <w:jc w:val="both"/>
      </w:pPr>
      <w:r>
        <w:rPr>
          <w:rFonts w:ascii="Times New Roman"/>
          <w:b w:val="false"/>
          <w:i w:val="false"/>
          <w:color w:val="000000"/>
          <w:sz w:val="28"/>
        </w:rPr>
        <w:t>
      мынадай мазмұндағы 6) тармақшамен толықтырылсын:</w:t>
      </w:r>
    </w:p>
    <w:bookmarkEnd w:id="44"/>
    <w:bookmarkStart w:name="z49" w:id="45"/>
    <w:p>
      <w:pPr>
        <w:spacing w:after="0"/>
        <w:ind w:left="0"/>
        <w:jc w:val="both"/>
      </w:pPr>
      <w:r>
        <w:rPr>
          <w:rFonts w:ascii="Times New Roman"/>
          <w:b w:val="false"/>
          <w:i w:val="false"/>
          <w:color w:val="000000"/>
          <w:sz w:val="28"/>
        </w:rPr>
        <w:t>
      "6) "Ионосфера институты" жауапкершілігі шектеулі серіктестігі".</w:t>
      </w:r>
    </w:p>
    <w:bookmarkEnd w:id="45"/>
    <w:bookmarkStart w:name="z50" w:id="4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