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afd6" w14:textId="800a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рұқсат беру немесе оны ұзарту үшін алым мөлшерлемелерін белгілеу туралы</w:t>
      </w:r>
    </w:p>
    <w:p>
      <w:pPr>
        <w:spacing w:after="0"/>
        <w:ind w:left="0"/>
        <w:jc w:val="both"/>
      </w:pPr>
      <w:r>
        <w:rPr>
          <w:rFonts w:ascii="Times New Roman"/>
          <w:b w:val="false"/>
          <w:i w:val="false"/>
          <w:color w:val="000000"/>
          <w:sz w:val="28"/>
        </w:rPr>
        <w:t>Қазақстан Республикасы Үкіметінің 2025 жылғы 3 қазандағы № 819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Салық кодексі 616-бабының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1. Қазақстан Республикасына шетелдік жұмыс күшін тартуға рұқсат беру немесе ұзарту үшін алым мөлшерлемелері:</w:t>
      </w:r>
    </w:p>
    <w:bookmarkEnd w:id="1"/>
    <w:bookmarkStart w:name="z8" w:id="2"/>
    <w:p>
      <w:pPr>
        <w:spacing w:after="0"/>
        <w:ind w:left="0"/>
        <w:jc w:val="both"/>
      </w:pPr>
      <w:r>
        <w:rPr>
          <w:rFonts w:ascii="Times New Roman"/>
          <w:b w:val="false"/>
          <w:i w:val="false"/>
          <w:color w:val="000000"/>
          <w:sz w:val="28"/>
        </w:rPr>
        <w:t>
      күнтізбелік 90 күнге дейін – 12 еселенген айлық есептік көрсеткіш мөлшерінде;</w:t>
      </w:r>
    </w:p>
    <w:bookmarkEnd w:id="2"/>
    <w:bookmarkStart w:name="z9" w:id="3"/>
    <w:p>
      <w:pPr>
        <w:spacing w:after="0"/>
        <w:ind w:left="0"/>
        <w:jc w:val="both"/>
      </w:pPr>
      <w:r>
        <w:rPr>
          <w:rFonts w:ascii="Times New Roman"/>
          <w:b w:val="false"/>
          <w:i w:val="false"/>
          <w:color w:val="000000"/>
          <w:sz w:val="28"/>
        </w:rPr>
        <w:t>
      күнтізбелік 180 күнге дейін – 24 еселенген айлық есептік көрсеткіш мөлшерінде;</w:t>
      </w:r>
    </w:p>
    <w:bookmarkEnd w:id="3"/>
    <w:bookmarkStart w:name="z10" w:id="4"/>
    <w:p>
      <w:pPr>
        <w:spacing w:after="0"/>
        <w:ind w:left="0"/>
        <w:jc w:val="both"/>
      </w:pPr>
      <w:r>
        <w:rPr>
          <w:rFonts w:ascii="Times New Roman"/>
          <w:b w:val="false"/>
          <w:i w:val="false"/>
          <w:color w:val="000000"/>
          <w:sz w:val="28"/>
        </w:rPr>
        <w:t>
      күнтізбелік 270 күнге дейін – 36 еселенген айлық есептік көрсеткіш мөлшерінде;</w:t>
      </w:r>
    </w:p>
    <w:bookmarkEnd w:id="4"/>
    <w:bookmarkStart w:name="z11" w:id="5"/>
    <w:p>
      <w:pPr>
        <w:spacing w:after="0"/>
        <w:ind w:left="0"/>
        <w:jc w:val="both"/>
      </w:pPr>
      <w:r>
        <w:rPr>
          <w:rFonts w:ascii="Times New Roman"/>
          <w:b w:val="false"/>
          <w:i w:val="false"/>
          <w:color w:val="000000"/>
          <w:sz w:val="28"/>
        </w:rPr>
        <w:t xml:space="preserve">
      күнтізбелік 365 күнге дейін – 48 еселенген айлық есептік көрсеткіш мөлшерінде белгіленетін маусымдық шетелдік жұмыскерлерді қоспағанда, Қазақстан Республикасына шетелдік жұмыс күшін тартуға рұқсат беру немесе оны ұзарту үшін алым мөлшерлемелері алым төленетін күнге республикалық бюджет туралы заңда белгіленген айлық есептік көрсеткіш мөлшеріне байланысты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мөлшерлерде белгіленсін.</w:t>
      </w:r>
    </w:p>
    <w:bookmarkEnd w:id="5"/>
    <w:bookmarkStart w:name="z12"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6"/>
    <w:bookmarkStart w:name="z13"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2026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қазандағы</w:t>
            </w:r>
            <w:r>
              <w:br/>
            </w:r>
            <w:r>
              <w:rPr>
                <w:rFonts w:ascii="Times New Roman"/>
                <w:b w:val="false"/>
                <w:i w:val="false"/>
                <w:color w:val="000000"/>
                <w:sz w:val="20"/>
              </w:rPr>
              <w:t>№ 819 қаулысына</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Қазақстан Республикасына шетелдік жұмыс күшін тартуға рұқсат беру немесе оны ұзарту үшін алым мөлшерлемелері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көрсеткішпен мөлшерлемелер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бірінші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екінші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жұмыскер-лердің үшінші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 лердің төртінші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бір жылдық рұқсат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екі жылдық рұқсат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үш жылдық рұқсат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 қазу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 жинауды және бөлуді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тамақтандыру бойынша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орындалатын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түрлерін ұсыну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және өзі тұтыну үшін тауарлар өндіретін және қызметтер көрсететін үй шаруашылықта- рының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ұйымдардың және органдардың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қазандағы</w:t>
            </w:r>
            <w:r>
              <w:br/>
            </w:r>
            <w:r>
              <w:rPr>
                <w:rFonts w:ascii="Times New Roman"/>
                <w:b w:val="false"/>
                <w:i w:val="false"/>
                <w:color w:val="000000"/>
                <w:sz w:val="20"/>
              </w:rPr>
              <w:t>№ 819 қаулысына</w:t>
            </w:r>
            <w:r>
              <w:br/>
            </w:r>
            <w:r>
              <w:rPr>
                <w:rFonts w:ascii="Times New Roman"/>
                <w:b w:val="false"/>
                <w:i w:val="false"/>
                <w:color w:val="000000"/>
                <w:sz w:val="20"/>
              </w:rPr>
              <w:t>2-қосымша</w:t>
            </w:r>
          </w:p>
        </w:tc>
      </w:tr>
    </w:tbl>
    <w:bookmarkStart w:name="z18" w:id="9"/>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
    <w:bookmarkStart w:name="z19" w:id="10"/>
    <w:p>
      <w:pPr>
        <w:spacing w:after="0"/>
        <w:ind w:left="0"/>
        <w:jc w:val="both"/>
      </w:pPr>
      <w:r>
        <w:rPr>
          <w:rFonts w:ascii="Times New Roman"/>
          <w:b w:val="false"/>
          <w:i w:val="false"/>
          <w:color w:val="000000"/>
          <w:sz w:val="28"/>
        </w:rPr>
        <w:t xml:space="preserve">
      1. "Қазақстан Республикасына шетелдік жұмыс күшін тартуға рұқсатты бергені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2.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қаулысына өзгеріс енгізу туралы" Қазақстан Республикасы Үкіметінің 2020 жылғы 16 қыркүйектегі № 588 </w:t>
      </w:r>
      <w:r>
        <w:rPr>
          <w:rFonts w:ascii="Times New Roman"/>
          <w:b w:val="false"/>
          <w:i w:val="false"/>
          <w:color w:val="000000"/>
          <w:sz w:val="28"/>
        </w:rPr>
        <w:t>қаулысы</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3.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қаулысына өзгерістер енгізу туралы" Қазақстан Республикасы Үкіметінің 2021 жылғы 12 қарашадағы № 811 </w:t>
      </w:r>
      <w:r>
        <w:rPr>
          <w:rFonts w:ascii="Times New Roman"/>
          <w:b w:val="false"/>
          <w:i w:val="false"/>
          <w:color w:val="000000"/>
          <w:sz w:val="28"/>
        </w:rPr>
        <w:t>қаулысы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