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02f5" w14:textId="4b20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w:t>
      </w:r>
    </w:p>
    <w:p>
      <w:pPr>
        <w:spacing w:after="0"/>
        <w:ind w:left="0"/>
        <w:jc w:val="both"/>
      </w:pPr>
      <w:r>
        <w:rPr>
          <w:rFonts w:ascii="Times New Roman"/>
          <w:b w:val="false"/>
          <w:i w:val="false"/>
          <w:color w:val="000000"/>
          <w:sz w:val="28"/>
        </w:rPr>
        <w:t>Қазақстан Республикасы Үкіметінің 2025 жылғы 2 қазандағы № 818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436-бабының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681-бабының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биржада бағалы қағаздармен сауда-саттықты жүзеге асыру өлшемшарттары айқындалсын.</w:t>
      </w:r>
    </w:p>
    <w:bookmarkEnd w:id="1"/>
    <w:bookmarkStart w:name="z8"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15-інен кешіктірмей, өздерінің интернет-ресурстарында осы қаулыда белгіленген өлшемшарттарға сәйкес келетін бағалы қағаздар туралы ақпарат орналастырып тұрсын.</w:t>
      </w:r>
    </w:p>
    <w:bookmarkEnd w:id="2"/>
    <w:bookmarkStart w:name="z9"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4.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қазандағы</w:t>
            </w:r>
            <w:r>
              <w:br/>
            </w:r>
            <w:r>
              <w:rPr>
                <w:rFonts w:ascii="Times New Roman"/>
                <w:b w:val="false"/>
                <w:i w:val="false"/>
                <w:color w:val="000000"/>
                <w:sz w:val="20"/>
              </w:rPr>
              <w:t>№ 818 қаулысына</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Биржада бағалы қағаздардың сауда-саттығын жүзеге асыру өлшемшарттары</w:t>
      </w:r>
    </w:p>
    <w:bookmarkEnd w:id="5"/>
    <w:bookmarkStart w:name="z14" w:id="6"/>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6"/>
    <w:bookmarkStart w:name="z15" w:id="7"/>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мәмілелер көлемі күнтізбелік айда кемінде 25 (жиырма бес) миллион теңгені құрайды;</w:t>
      </w:r>
    </w:p>
    <w:bookmarkEnd w:id="7"/>
    <w:bookmarkStart w:name="z16" w:id="8"/>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мәмілелер саны күнтізбелік айда кемінде 50 (елу) мәмілені құрайды;</w:t>
      </w:r>
    </w:p>
    <w:bookmarkEnd w:id="8"/>
    <w:bookmarkStart w:name="z17" w:id="9"/>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қағаздар саны эмитенттің сатып алғандарын шегергенде орналастырылған бағалы қағаздардың жалпы санының кемінде 10 (он) пайызын құрайды.</w:t>
      </w:r>
    </w:p>
    <w:bookmarkEnd w:id="9"/>
    <w:bookmarkStart w:name="z18" w:id="10"/>
    <w:p>
      <w:pPr>
        <w:spacing w:after="0"/>
        <w:ind w:left="0"/>
        <w:jc w:val="both"/>
      </w:pPr>
      <w:r>
        <w:rPr>
          <w:rFonts w:ascii="Times New Roman"/>
          <w:b w:val="false"/>
          <w:i w:val="false"/>
          <w:color w:val="000000"/>
          <w:sz w:val="28"/>
        </w:rPr>
        <w:t>
      2. Қазақстан Республикасының аумағында жұмыс істейтін биржаларда инвестициялық пай қорлары пайларының сауда-саттығын жүзеге асырған кезде бағалы қағаздармен орындалған мәмілелер бойынша мынадай өлшемшарттар қатар сақталады:</w:t>
      </w:r>
    </w:p>
    <w:bookmarkEnd w:id="10"/>
    <w:bookmarkStart w:name="z19" w:id="11"/>
    <w:p>
      <w:pPr>
        <w:spacing w:after="0"/>
        <w:ind w:left="0"/>
        <w:jc w:val="both"/>
      </w:pPr>
      <w:r>
        <w:rPr>
          <w:rFonts w:ascii="Times New Roman"/>
          <w:b w:val="false"/>
          <w:i w:val="false"/>
          <w:color w:val="000000"/>
          <w:sz w:val="28"/>
        </w:rPr>
        <w:t>
      1) инвестициялық пай қорларының пайларымен жасалатын мәмілелер көлемі күнтізбелік айда кемінде 20 (жиырма) миллион теңгені құрайды;</w:t>
      </w:r>
    </w:p>
    <w:bookmarkEnd w:id="11"/>
    <w:bookmarkStart w:name="z20" w:id="12"/>
    <w:p>
      <w:pPr>
        <w:spacing w:after="0"/>
        <w:ind w:left="0"/>
        <w:jc w:val="both"/>
      </w:pPr>
      <w:r>
        <w:rPr>
          <w:rFonts w:ascii="Times New Roman"/>
          <w:b w:val="false"/>
          <w:i w:val="false"/>
          <w:color w:val="000000"/>
          <w:sz w:val="28"/>
        </w:rPr>
        <w:t>
      2) инвестициялық пай қорларының пайларымен жасалатын мәмілелер саны күнтізбелік айда кемінде 10 (он) мәмілені құрайды.</w:t>
      </w:r>
    </w:p>
    <w:bookmarkEnd w:id="12"/>
    <w:bookmarkStart w:name="z21" w:id="13"/>
    <w:p>
      <w:pPr>
        <w:spacing w:after="0"/>
        <w:ind w:left="0"/>
        <w:jc w:val="both"/>
      </w:pPr>
      <w:r>
        <w:rPr>
          <w:rFonts w:ascii="Times New Roman"/>
          <w:b w:val="false"/>
          <w:i w:val="false"/>
          <w:color w:val="000000"/>
          <w:sz w:val="28"/>
        </w:rPr>
        <w:t xml:space="preserve">
      3. Қазақстан Республикасы Салық кодексінің 681-бабының </w:t>
      </w:r>
      <w:r>
        <w:rPr>
          <w:rFonts w:ascii="Times New Roman"/>
          <w:b w:val="false"/>
          <w:i w:val="false"/>
          <w:color w:val="000000"/>
          <w:sz w:val="28"/>
        </w:rPr>
        <w:t>7) тармақшасын</w:t>
      </w:r>
      <w:r>
        <w:rPr>
          <w:rFonts w:ascii="Times New Roman"/>
          <w:b w:val="false"/>
          <w:i w:val="false"/>
          <w:color w:val="000000"/>
          <w:sz w:val="28"/>
        </w:rPr>
        <w:t xml:space="preserve"> қолдану мақсаттары үшін Қазақстан Республикасының аумағында жұмыс істейтін биржаларда бір шығарылым шегінде борыштық бағалы қағаздардың сауда-саттығын жүзеге асырған кезде ашық сауда-саттық әдісімен орналастырылған және осы шығарылымның айналыстағы борыштық бағалы қағаздарының көлемі бойынша кемінде 1 (бір) миллиард теңгені құрайтын өлшемшарт сақталады.</w:t>
      </w:r>
    </w:p>
    <w:bookmarkEnd w:id="13"/>
    <w:bookmarkStart w:name="z22" w:id="14"/>
    <w:p>
      <w:pPr>
        <w:spacing w:after="0"/>
        <w:ind w:left="0"/>
        <w:jc w:val="both"/>
      </w:pPr>
      <w:r>
        <w:rPr>
          <w:rFonts w:ascii="Times New Roman"/>
          <w:b w:val="false"/>
          <w:i w:val="false"/>
          <w:color w:val="000000"/>
          <w:sz w:val="28"/>
        </w:rPr>
        <w:t xml:space="preserve">
      Ескертпе: осы өлшемшарттардың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еркін айналыстағы бағалы қағаздар санын есептеу кезінде эмитенттің сатып алғандарын шегергенде орналастырылған бағалы қағаздардың жалпы санынан:</w:t>
      </w:r>
    </w:p>
    <w:bookmarkEnd w:id="14"/>
    <w:bookmarkStart w:name="z23" w:id="15"/>
    <w:p>
      <w:pPr>
        <w:spacing w:after="0"/>
        <w:ind w:left="0"/>
        <w:jc w:val="both"/>
      </w:pPr>
      <w:r>
        <w:rPr>
          <w:rFonts w:ascii="Times New Roman"/>
          <w:b w:val="false"/>
          <w:i w:val="false"/>
          <w:color w:val="000000"/>
          <w:sz w:val="28"/>
        </w:rPr>
        <w:t>
      мемлекеттің;</w:t>
      </w:r>
    </w:p>
    <w:bookmarkEnd w:id="15"/>
    <w:bookmarkStart w:name="z24" w:id="16"/>
    <w:p>
      <w:pPr>
        <w:spacing w:after="0"/>
        <w:ind w:left="0"/>
        <w:jc w:val="both"/>
      </w:pPr>
      <w:r>
        <w:rPr>
          <w:rFonts w:ascii="Times New Roman"/>
          <w:b w:val="false"/>
          <w:i w:val="false"/>
          <w:color w:val="000000"/>
          <w:sz w:val="28"/>
        </w:rPr>
        <w:t>
      эмитенттің лауазымды адамдары мен олардың жақын туыстарының;</w:t>
      </w:r>
    </w:p>
    <w:bookmarkEnd w:id="16"/>
    <w:bookmarkStart w:name="z25" w:id="17"/>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акционерлері болып табылатын немесе мүлікте тиісті үлесі бар және (немесе) лауазымды адамдары болып табылатын заңды тұлғалардың;</w:t>
      </w:r>
    </w:p>
    <w:bookmarkEnd w:id="17"/>
    <w:bookmarkStart w:name="z26" w:id="18"/>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акционерлері болып табылатын немесе мүлікте тиісті үлесі бар және (немесе) лауазымды адамдары болып табылатын заңды тұлғалардың;</w:t>
      </w:r>
    </w:p>
    <w:bookmarkEnd w:id="18"/>
    <w:bookmarkStart w:name="z27" w:id="19"/>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bookmarkEnd w:id="19"/>
    <w:bookmarkStart w:name="z28" w:id="20"/>
    <w:p>
      <w:pPr>
        <w:spacing w:after="0"/>
        <w:ind w:left="0"/>
        <w:jc w:val="both"/>
      </w:pPr>
      <w:r>
        <w:rPr>
          <w:rFonts w:ascii="Times New Roman"/>
          <w:b w:val="false"/>
          <w:i w:val="false"/>
          <w:color w:val="000000"/>
          <w:sz w:val="28"/>
        </w:rPr>
        <w:t>
      әрқайсысына осы бағалы қағаздар эмитент сатып алғандарын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қазандағы</w:t>
            </w:r>
            <w:r>
              <w:br/>
            </w:r>
            <w:r>
              <w:rPr>
                <w:rFonts w:ascii="Times New Roman"/>
                <w:b w:val="false"/>
                <w:i w:val="false"/>
                <w:color w:val="000000"/>
                <w:sz w:val="20"/>
              </w:rPr>
              <w:t>№ 818 қаулысына</w:t>
            </w:r>
            <w:r>
              <w:br/>
            </w:r>
            <w:r>
              <w:rPr>
                <w:rFonts w:ascii="Times New Roman"/>
                <w:b w:val="false"/>
                <w:i w:val="false"/>
                <w:color w:val="000000"/>
                <w:sz w:val="20"/>
              </w:rPr>
              <w:t>2-қосымша</w:t>
            </w:r>
          </w:p>
        </w:tc>
      </w:tr>
    </w:tbl>
    <w:bookmarkStart w:name="z30" w:id="2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
    <w:bookmarkStart w:name="z31" w:id="22"/>
    <w:p>
      <w:pPr>
        <w:spacing w:after="0"/>
        <w:ind w:left="0"/>
        <w:jc w:val="both"/>
      </w:pPr>
      <w:r>
        <w:rPr>
          <w:rFonts w:ascii="Times New Roman"/>
          <w:b w:val="false"/>
          <w:i w:val="false"/>
          <w:color w:val="000000"/>
          <w:sz w:val="28"/>
        </w:rPr>
        <w:t xml:space="preserve">
      1. "Биржада бағалы қағаздардың сауда-саттығын жүзеге асыру өлшемшарттарын айқындау туралы" Қазақстан Республикасы Үкіметінің 2022 жылғы 17 қарашадағы № 911 </w:t>
      </w:r>
      <w:r>
        <w:rPr>
          <w:rFonts w:ascii="Times New Roman"/>
          <w:b w:val="false"/>
          <w:i w:val="false"/>
          <w:color w:val="000000"/>
          <w:sz w:val="28"/>
        </w:rPr>
        <w:t>қаулысы</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2. "Биржада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 Қазақстан Республикасы Үкіметінің 2024 жылғы 20 наурыздағы № 220 </w:t>
      </w:r>
      <w:r>
        <w:rPr>
          <w:rFonts w:ascii="Times New Roman"/>
          <w:b w:val="false"/>
          <w:i w:val="false"/>
          <w:color w:val="000000"/>
          <w:sz w:val="28"/>
        </w:rPr>
        <w:t>қаулысы</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3. "Биржада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 Қазақстан Республикасы Үкіметінің 2024 жылғы 21 желтоқсандағы № 1096 </w:t>
      </w:r>
      <w:r>
        <w:rPr>
          <w:rFonts w:ascii="Times New Roman"/>
          <w:b w:val="false"/>
          <w:i w:val="false"/>
          <w:color w:val="000000"/>
          <w:sz w:val="28"/>
        </w:rPr>
        <w:t>қаулысы</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