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af1f6" w14:textId="f5af1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"Азық-түлік келісімшарт корпорациясы" ұлттық компаниясы" акционерлік қоғамының 2021 – 2030 жылдарға арналған даму жоспарын бекіту туралы" Қазақстан Республикасы Үкіметінің 2020 жылғы 30 желтоқсандағы № 945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 қазандағы № 814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"Азық-түлік келісімшарт корпорациясы" ұлттық компаниясы" акционерлік қоғамының 2021 – 2030 жылдарға арналған даму жоспарын бекіту туралы" Қазақстан Республикасы Үкіметінің 2020 жылғы 30 желтоқсандағы № 945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"Азық-түлік келісімшарт корпорациясы" ұлттық компаниясы" акционерлік қоғамының 2021 – 2030 жылдарға арналған даму </w:t>
      </w:r>
      <w:r>
        <w:rPr>
          <w:rFonts w:ascii="Times New Roman"/>
          <w:b w:val="false"/>
          <w:i w:val="false"/>
          <w:color w:val="000000"/>
          <w:sz w:val="28"/>
        </w:rPr>
        <w:t>жоспарында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"Кіріспе" деген </w:t>
      </w:r>
      <w:r>
        <w:rPr>
          <w:rFonts w:ascii="Times New Roman"/>
          <w:b w:val="false"/>
          <w:i w:val="false"/>
          <w:color w:val="000000"/>
          <w:sz w:val="28"/>
        </w:rPr>
        <w:t>бөлімде:</w:t>
      </w:r>
    </w:p>
    <w:bookmarkEnd w:id="3"/>
    <w:bookmarkStart w:name="z7" w:id="4"/>
    <w:p>
      <w:pPr>
        <w:spacing w:after="0"/>
        <w:ind w:left="0"/>
        <w:jc w:val="both"/>
      </w:pPr>
      <w:r>
        <w:rPr>
          <w:rFonts w:ascii="Times New Roman"/>
          <w:b w:val="false"/>
          <w:i w:val="false"/>
          <w:color w:val="000000"/>
          <w:sz w:val="28"/>
        </w:rPr>
        <w:t xml:space="preserve">
      бесінші абзацтың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4"/>
    <w:bookmarkStart w:name="z8" w:id="5"/>
    <w:p>
      <w:pPr>
        <w:spacing w:after="0"/>
        <w:ind w:left="0"/>
        <w:jc w:val="both"/>
      </w:pPr>
      <w:r>
        <w:rPr>
          <w:rFonts w:ascii="Times New Roman"/>
          <w:b w:val="false"/>
          <w:i w:val="false"/>
          <w:color w:val="000000"/>
          <w:sz w:val="28"/>
        </w:rPr>
        <w:t xml:space="preserve">
      бесінші абзацтың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5"/>
    <w:bookmarkStart w:name="z9" w:id="6"/>
    <w:p>
      <w:pPr>
        <w:spacing w:after="0"/>
        <w:ind w:left="0"/>
        <w:jc w:val="both"/>
      </w:pPr>
      <w:r>
        <w:rPr>
          <w:rFonts w:ascii="Times New Roman"/>
          <w:b w:val="false"/>
          <w:i w:val="false"/>
          <w:color w:val="000000"/>
          <w:sz w:val="28"/>
        </w:rPr>
        <w:t xml:space="preserve">
      "4) Қазақстан Республикасы Президентінің 2024 жылғы 30 шілдедегі № 611 Жарлығымен бекітілген Қазақстан Республикасының 2029 жылға дейінгі ұлттық </w:t>
      </w:r>
      <w:r>
        <w:rPr>
          <w:rFonts w:ascii="Times New Roman"/>
          <w:b w:val="false"/>
          <w:i w:val="false"/>
          <w:color w:val="000000"/>
          <w:sz w:val="28"/>
        </w:rPr>
        <w:t>даму жоспарының</w:t>
      </w:r>
      <w:r>
        <w:rPr>
          <w:rFonts w:ascii="Times New Roman"/>
          <w:b w:val="false"/>
          <w:i w:val="false"/>
          <w:color w:val="000000"/>
          <w:sz w:val="28"/>
        </w:rPr>
        <w:t xml:space="preserve"> (бұдан әрі – Қазақстан Республикасының 2029 жылға дейінгі ұлттық жоспары);";</w:t>
      </w:r>
    </w:p>
    <w:bookmarkEnd w:id="6"/>
    <w:bookmarkStart w:name="z10" w:id="7"/>
    <w:p>
      <w:pPr>
        <w:spacing w:after="0"/>
        <w:ind w:left="0"/>
        <w:jc w:val="both"/>
      </w:pPr>
      <w:r>
        <w:rPr>
          <w:rFonts w:ascii="Times New Roman"/>
          <w:b w:val="false"/>
          <w:i w:val="false"/>
          <w:color w:val="000000"/>
          <w:sz w:val="28"/>
        </w:rPr>
        <w:t xml:space="preserve">
      "3. Қызметтің стратегиялық бағыттары" деген </w:t>
      </w:r>
      <w:r>
        <w:rPr>
          <w:rFonts w:ascii="Times New Roman"/>
          <w:b w:val="false"/>
          <w:i w:val="false"/>
          <w:color w:val="000000"/>
          <w:sz w:val="28"/>
        </w:rPr>
        <w:t>бөлімде</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xml:space="preserve">
      "1. Азық-түлік қауіпсіздігін және астық нарығын тұрақтандыруды қамтамасыз етуге қатысу" деген </w:t>
      </w:r>
      <w:r>
        <w:rPr>
          <w:rFonts w:ascii="Times New Roman"/>
          <w:b w:val="false"/>
          <w:i w:val="false"/>
          <w:color w:val="000000"/>
          <w:sz w:val="28"/>
        </w:rPr>
        <w:t>кіші бөлімде</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xml:space="preserve">
      "1. Астықтың резервтік қорын ұстап тұру" деген </w:t>
      </w:r>
      <w:r>
        <w:rPr>
          <w:rFonts w:ascii="Times New Roman"/>
          <w:b w:val="false"/>
          <w:i w:val="false"/>
          <w:color w:val="000000"/>
          <w:sz w:val="28"/>
        </w:rPr>
        <w:t>мақсатта</w:t>
      </w:r>
      <w:r>
        <w:rPr>
          <w:rFonts w:ascii="Times New Roman"/>
          <w:b w:val="false"/>
          <w:i w:val="false"/>
          <w:color w:val="000000"/>
          <w:sz w:val="28"/>
        </w:rPr>
        <w:t>:</w:t>
      </w:r>
    </w:p>
    <w:bookmarkEnd w:id="9"/>
    <w:bookmarkStart w:name="z13" w:id="10"/>
    <w:p>
      <w:pPr>
        <w:spacing w:after="0"/>
        <w:ind w:left="0"/>
        <w:jc w:val="both"/>
      </w:pPr>
      <w:r>
        <w:rPr>
          <w:rFonts w:ascii="Times New Roman"/>
          <w:b w:val="false"/>
          <w:i w:val="false"/>
          <w:color w:val="000000"/>
          <w:sz w:val="28"/>
        </w:rPr>
        <w:t xml:space="preserve">
      "1. Астықтың резервтік қорын сатып алу, сақтау, жаңарту және пайдалану" деген </w:t>
      </w:r>
      <w:r>
        <w:rPr>
          <w:rFonts w:ascii="Times New Roman"/>
          <w:b w:val="false"/>
          <w:i w:val="false"/>
          <w:color w:val="000000"/>
          <w:sz w:val="28"/>
        </w:rPr>
        <w:t>міндетте</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алтыншы абзацтан кейін мынадай мазмұндағы абзацпен толықтырылсын:</w:t>
      </w:r>
    </w:p>
    <w:bookmarkEnd w:id="11"/>
    <w:bookmarkStart w:name="z15" w:id="12"/>
    <w:p>
      <w:pPr>
        <w:spacing w:after="0"/>
        <w:ind w:left="0"/>
        <w:jc w:val="both"/>
      </w:pPr>
      <w:r>
        <w:rPr>
          <w:rFonts w:ascii="Times New Roman"/>
          <w:b w:val="false"/>
          <w:i w:val="false"/>
          <w:color w:val="000000"/>
          <w:sz w:val="28"/>
        </w:rPr>
        <w:t>
      "Сауда саясатының тиімділігін арттыру және ауыл шаруашылығы өнімдерінің орталықтандырылған импортын ұйымдастыру үшін Азық-түлік келісімшарт корпорациясы уәкілетті органның шешімімен астық импорты жөніндегі жалғыз оператор болып тағайындалуы мүмкін.</w:t>
      </w:r>
    </w:p>
    <w:bookmarkEnd w:id="12"/>
    <w:bookmarkStart w:name="z16" w:id="13"/>
    <w:p>
      <w:pPr>
        <w:spacing w:after="0"/>
        <w:ind w:left="0"/>
        <w:jc w:val="both"/>
      </w:pPr>
      <w:r>
        <w:rPr>
          <w:rFonts w:ascii="Times New Roman"/>
          <w:b w:val="false"/>
          <w:i w:val="false"/>
          <w:color w:val="000000"/>
          <w:sz w:val="28"/>
        </w:rPr>
        <w:t>
      Басқа ауыл шаруашылығы өнімдерін импорттауды Азық-түлік келісімшарт корпорациясы Мемлекет басшысының, Үкіметтің немесе уәкілетті органның тапсырмасын орындау жағдайында жүзеге асыруы мүмкін.</w:t>
      </w:r>
    </w:p>
    <w:bookmarkEnd w:id="13"/>
    <w:bookmarkStart w:name="z17" w:id="14"/>
    <w:p>
      <w:pPr>
        <w:spacing w:after="0"/>
        <w:ind w:left="0"/>
        <w:jc w:val="both"/>
      </w:pPr>
      <w:r>
        <w:rPr>
          <w:rFonts w:ascii="Times New Roman"/>
          <w:b w:val="false"/>
          <w:i w:val="false"/>
          <w:color w:val="000000"/>
          <w:sz w:val="28"/>
        </w:rPr>
        <w:t xml:space="preserve">
      Импорт бойынша оператор функциясын орындау сауданың жеңілдетілген шарттарын қамтамасыз етуді көздейді. Бұл шаралар ауыл шаруашылығы өнімдері нарығын уақтылы және жедел реттеуді жүзеге асыруға мүмкіндік береді."; </w:t>
      </w:r>
    </w:p>
    <w:bookmarkEnd w:id="14"/>
    <w:bookmarkStart w:name="z18" w:id="15"/>
    <w:p>
      <w:pPr>
        <w:spacing w:after="0"/>
        <w:ind w:left="0"/>
        <w:jc w:val="both"/>
      </w:pPr>
      <w:r>
        <w:rPr>
          <w:rFonts w:ascii="Times New Roman"/>
          <w:b w:val="false"/>
          <w:i w:val="false"/>
          <w:color w:val="000000"/>
          <w:sz w:val="28"/>
        </w:rPr>
        <w:t xml:space="preserve">
      "2. Астықтың және ӘлМАТ бағасын тұрақтандыруға қатысу" деген </w:t>
      </w:r>
      <w:r>
        <w:rPr>
          <w:rFonts w:ascii="Times New Roman"/>
          <w:b w:val="false"/>
          <w:i w:val="false"/>
          <w:color w:val="000000"/>
          <w:sz w:val="28"/>
        </w:rPr>
        <w:t>мақсатта</w:t>
      </w:r>
      <w:r>
        <w:rPr>
          <w:rFonts w:ascii="Times New Roman"/>
          <w:b w:val="false"/>
          <w:i w:val="false"/>
          <w:color w:val="000000"/>
          <w:sz w:val="28"/>
        </w:rPr>
        <w:t>:</w:t>
      </w:r>
    </w:p>
    <w:bookmarkEnd w:id="15"/>
    <w:bookmarkStart w:name="z19" w:id="16"/>
    <w:p>
      <w:pPr>
        <w:spacing w:after="0"/>
        <w:ind w:left="0"/>
        <w:jc w:val="both"/>
      </w:pPr>
      <w:r>
        <w:rPr>
          <w:rFonts w:ascii="Times New Roman"/>
          <w:b w:val="false"/>
          <w:i w:val="false"/>
          <w:color w:val="000000"/>
          <w:sz w:val="28"/>
        </w:rPr>
        <w:t xml:space="preserve">
      "1. Астық нарығындағы инвестициялар (қажет болған жағдайда)" деген </w:t>
      </w:r>
      <w:r>
        <w:rPr>
          <w:rFonts w:ascii="Times New Roman"/>
          <w:b w:val="false"/>
          <w:i w:val="false"/>
          <w:color w:val="000000"/>
          <w:sz w:val="28"/>
        </w:rPr>
        <w:t>міндет</w:t>
      </w:r>
      <w:r>
        <w:rPr>
          <w:rFonts w:ascii="Times New Roman"/>
          <w:b w:val="false"/>
          <w:i w:val="false"/>
          <w:color w:val="000000"/>
          <w:sz w:val="28"/>
        </w:rPr>
        <w:t xml:space="preserve"> мынадай редакцияда жазылсын:</w:t>
      </w:r>
    </w:p>
    <w:bookmarkEnd w:id="16"/>
    <w:bookmarkStart w:name="z20" w:id="17"/>
    <w:p>
      <w:pPr>
        <w:spacing w:after="0"/>
        <w:ind w:left="0"/>
        <w:jc w:val="both"/>
      </w:pPr>
      <w:r>
        <w:rPr>
          <w:rFonts w:ascii="Times New Roman"/>
          <w:b w:val="false"/>
          <w:i w:val="false"/>
          <w:color w:val="000000"/>
          <w:sz w:val="28"/>
        </w:rPr>
        <w:t>
      "1-міндет. Астық нарығындағы интервенциялар (қажет болған жағдайда)</w:t>
      </w:r>
    </w:p>
    <w:bookmarkEnd w:id="17"/>
    <w:bookmarkStart w:name="z21" w:id="18"/>
    <w:p>
      <w:pPr>
        <w:spacing w:after="0"/>
        <w:ind w:left="0"/>
        <w:jc w:val="both"/>
      </w:pPr>
      <w:r>
        <w:rPr>
          <w:rFonts w:ascii="Times New Roman"/>
          <w:b w:val="false"/>
          <w:i w:val="false"/>
          <w:color w:val="000000"/>
          <w:sz w:val="28"/>
        </w:rPr>
        <w:t>
      Астық нарығында тұрақтандыру функциясын орындау шеңберінде Азық-түлік келісімшарт корпорациясы сатып алу немесе тауар интервенцияларын қолданатын болады. Бұл шаралар негізінен Қазақстанда астықтан жоғары өнім алынған не түсімі өте төмен болған кезеңдерде пайдаланылатын болады және ішкі бағалардың күрт құбылмалылығын төмендетуге бағытталған.</w:t>
      </w:r>
    </w:p>
    <w:bookmarkEnd w:id="18"/>
    <w:bookmarkStart w:name="z22" w:id="19"/>
    <w:p>
      <w:pPr>
        <w:spacing w:after="0"/>
        <w:ind w:left="0"/>
        <w:jc w:val="both"/>
      </w:pPr>
      <w:r>
        <w:rPr>
          <w:rFonts w:ascii="Times New Roman"/>
          <w:b w:val="false"/>
          <w:i w:val="false"/>
          <w:color w:val="000000"/>
          <w:sz w:val="28"/>
        </w:rPr>
        <w:t>
      Сатып алу интервенциялары нарықтан артық астықты алу және Азық-түлік келісімшарт корпорациясының ресурстарын қалыптастыру мақсатында жоғары өнім алған кезеңдерде қолданылатын болады, оларды кейінгі жылдары ішкі нарықтың қажеттіліктерін қамтамасыз ету үшін пайдалануға болады немесе тауар интервенциясын жүзеге асыру қажет болмаған жағдайда сыртқы нарықтарға жеткізу үшін пайдалануға болады. Интервенция кезіндегі сатып алу бағалары астық өндірісінің шығынын барынша азайтатын есептен айқындалатын болады.</w:t>
      </w:r>
    </w:p>
    <w:bookmarkEnd w:id="19"/>
    <w:bookmarkStart w:name="z23" w:id="20"/>
    <w:p>
      <w:pPr>
        <w:spacing w:after="0"/>
        <w:ind w:left="0"/>
        <w:jc w:val="both"/>
      </w:pPr>
      <w:r>
        <w:rPr>
          <w:rFonts w:ascii="Times New Roman"/>
          <w:b w:val="false"/>
          <w:i w:val="false"/>
          <w:color w:val="000000"/>
          <w:sz w:val="28"/>
        </w:rPr>
        <w:t>
      Сатып алу және тауар интервенцияларын іске асыру барысында астық сатып алу құны оны кейіннен өткізу құнынан жоғары болатын жағдайлар туындауы мүмкін, бұл Корпорацияның қаржылық нәтижелеріне әсер етуі мүмкін.</w:t>
      </w:r>
    </w:p>
    <w:bookmarkEnd w:id="20"/>
    <w:bookmarkStart w:name="z24" w:id="21"/>
    <w:p>
      <w:pPr>
        <w:spacing w:after="0"/>
        <w:ind w:left="0"/>
        <w:jc w:val="both"/>
      </w:pPr>
      <w:r>
        <w:rPr>
          <w:rFonts w:ascii="Times New Roman"/>
          <w:b w:val="false"/>
          <w:i w:val="false"/>
          <w:color w:val="000000"/>
          <w:sz w:val="28"/>
        </w:rPr>
        <w:t>
      Ішкі бағалар күрт өскен кезеңдерде Азық-түлік келісімшарт корпорациясының астық ресурстары, оның ішінде резервтік қордың бір бөлігі жергілікті атқарушы органдардың өтінімдері (тауар интервенциясы) бойынша белгіленген бағамен жеткізу арқылы ішкі нарықтағы астыққа сұранысты қанағаттандыру үшін пайдаланылатын болады.</w:t>
      </w:r>
    </w:p>
    <w:bookmarkEnd w:id="21"/>
    <w:bookmarkStart w:name="z25" w:id="22"/>
    <w:p>
      <w:pPr>
        <w:spacing w:after="0"/>
        <w:ind w:left="0"/>
        <w:jc w:val="both"/>
      </w:pPr>
      <w:r>
        <w:rPr>
          <w:rFonts w:ascii="Times New Roman"/>
          <w:b w:val="false"/>
          <w:i w:val="false"/>
          <w:color w:val="000000"/>
          <w:sz w:val="28"/>
        </w:rPr>
        <w:t>
      Азық-түлік тауарлары бағасының өсуін тежеу мақсатында Азық-түлік келісімшарт корпорациясы тауар интервенцияларын егін түсімі аз болған және бағаның маусымдық өсуі кезінде ұн тартатын кәсіпорындарға, мал және құс өсіру шаруашылықтарына арзандатылған астықты өткізу арқылы қолданатын болады.</w:t>
      </w:r>
    </w:p>
    <w:bookmarkEnd w:id="22"/>
    <w:bookmarkStart w:name="z26" w:id="23"/>
    <w:p>
      <w:pPr>
        <w:spacing w:after="0"/>
        <w:ind w:left="0"/>
        <w:jc w:val="both"/>
      </w:pPr>
      <w:r>
        <w:rPr>
          <w:rFonts w:ascii="Times New Roman"/>
          <w:b w:val="false"/>
          <w:i w:val="false"/>
          <w:color w:val="000000"/>
          <w:sz w:val="28"/>
        </w:rPr>
        <w:t>
      Мәселен, 1-ші сұрыпты ұнның, әлеуметтік нанның және түтік кеспе бағасының өсуін тежеу үшін азық-түліктік астықты (қажет болған жағдайда, мемлекеттік субсидиялар көлемін ескере отырып) арзандатылған бағамен өткізу жоспарлануда.</w:t>
      </w:r>
    </w:p>
    <w:bookmarkEnd w:id="23"/>
    <w:bookmarkStart w:name="z27" w:id="24"/>
    <w:p>
      <w:pPr>
        <w:spacing w:after="0"/>
        <w:ind w:left="0"/>
        <w:jc w:val="both"/>
      </w:pPr>
      <w:r>
        <w:rPr>
          <w:rFonts w:ascii="Times New Roman"/>
          <w:b w:val="false"/>
          <w:i w:val="false"/>
          <w:color w:val="000000"/>
          <w:sz w:val="28"/>
        </w:rPr>
        <w:t>
      Бұдан басқа, арзандатылған жемдік астық (қажет болған жағдайда) сиыр еті, тауық еті және тауық жұмыртқасы бағасының өсуін тежеу үшін құс және мал өсіру шаруашылықтарына жіберілетін болады.</w:t>
      </w:r>
    </w:p>
    <w:bookmarkEnd w:id="24"/>
    <w:bookmarkStart w:name="z28" w:id="25"/>
    <w:p>
      <w:pPr>
        <w:spacing w:after="0"/>
        <w:ind w:left="0"/>
        <w:jc w:val="both"/>
      </w:pPr>
      <w:r>
        <w:rPr>
          <w:rFonts w:ascii="Times New Roman"/>
          <w:b w:val="false"/>
          <w:i w:val="false"/>
          <w:color w:val="000000"/>
          <w:sz w:val="28"/>
        </w:rPr>
        <w:t>
      Нарықтық бағаларға байланысты бөлінетін қаржы қаражаты шегінде Азық-түлік келісімшарт корпорациясының бағдарламалары арқылы қарақұмық жармасы, күріш және күнбағыс майы үшін шикізат сатып алынатын болады.</w:t>
      </w:r>
    </w:p>
    <w:bookmarkEnd w:id="25"/>
    <w:bookmarkStart w:name="z29" w:id="26"/>
    <w:p>
      <w:pPr>
        <w:spacing w:after="0"/>
        <w:ind w:left="0"/>
        <w:jc w:val="both"/>
      </w:pPr>
      <w:r>
        <w:rPr>
          <w:rFonts w:ascii="Times New Roman"/>
          <w:b w:val="false"/>
          <w:i w:val="false"/>
          <w:color w:val="000000"/>
          <w:sz w:val="28"/>
        </w:rPr>
        <w:t>
      Осылайша, Азық-түлік келісімшарт корпорациясы ауыл шаруашылығы өнімдерінің номенклатурасы мен көлемін біртіндеп кеңейтетін, сондай-ақ арзандатылған азық-түліктік және жемдік астықты өткізу көлемін ұлғайтатын болады.</w:t>
      </w:r>
    </w:p>
    <w:bookmarkEnd w:id="26"/>
    <w:bookmarkStart w:name="z30" w:id="27"/>
    <w:p>
      <w:pPr>
        <w:spacing w:after="0"/>
        <w:ind w:left="0"/>
        <w:jc w:val="both"/>
      </w:pPr>
      <w:r>
        <w:rPr>
          <w:rFonts w:ascii="Times New Roman"/>
          <w:b w:val="false"/>
          <w:i w:val="false"/>
          <w:color w:val="000000"/>
          <w:sz w:val="28"/>
        </w:rPr>
        <w:t>
      Астық нарығында тұрақтандыру функцияларын жүзеге асыру шеңберінде Азық-түлік келісімшарт корпорациясының қосылған құн салығын қайтару жүргізілетін болады. Бұл шаралар нарықтық тұрақтылықты қолдауға және Қазақстанның барлық азаматтары үшін тамақ өнімдерінің қолжетімділігін қамтамасыз етуге мүмкіндік береді.</w:t>
      </w:r>
    </w:p>
    <w:bookmarkEnd w:id="27"/>
    <w:bookmarkStart w:name="z31" w:id="28"/>
    <w:p>
      <w:pPr>
        <w:spacing w:after="0"/>
        <w:ind w:left="0"/>
        <w:jc w:val="both"/>
      </w:pPr>
      <w:r>
        <w:rPr>
          <w:rFonts w:ascii="Times New Roman"/>
          <w:b w:val="false"/>
          <w:i w:val="false"/>
          <w:color w:val="000000"/>
          <w:sz w:val="28"/>
        </w:rPr>
        <w:t>
      Астық бағасын мемлекеттік реттеу қажеттігі болмаған кезде Азық-түлік келісімшарт корпорациясы астық сатып алуды қалыптасқан нарықтық бағалар дәлізі шегінде жүзеге асыратын болады. Бұл ретте ішкі нарықтың Азық-түлік келісімшарт корпорациясының сатып алу бағаларына сезімтал ден қоюын ескере отырып, сатып алу бағаларын негізсіз көтеру және төмендету арқылы нарықтық баға белгілеудің бұрмалануына жол бермейтін тәсіл пайдаланылатын болады.";</w:t>
      </w:r>
    </w:p>
    <w:bookmarkEnd w:id="28"/>
    <w:bookmarkStart w:name="z32" w:id="29"/>
    <w:p>
      <w:pPr>
        <w:spacing w:after="0"/>
        <w:ind w:left="0"/>
        <w:jc w:val="both"/>
      </w:pPr>
      <w:r>
        <w:rPr>
          <w:rFonts w:ascii="Times New Roman"/>
          <w:b w:val="false"/>
          <w:i w:val="false"/>
          <w:color w:val="000000"/>
          <w:sz w:val="28"/>
        </w:rPr>
        <w:t xml:space="preserve">
      "2. ӘлМАТ-қа арналған шикізат қорын қалыптастыру және өңірлердің тұрақтандыру қорларын қалыптастыруға жәрдемдесу" деген </w:t>
      </w:r>
      <w:r>
        <w:rPr>
          <w:rFonts w:ascii="Times New Roman"/>
          <w:b w:val="false"/>
          <w:i w:val="false"/>
          <w:color w:val="000000"/>
          <w:sz w:val="28"/>
        </w:rPr>
        <w:t>міндетте</w:t>
      </w:r>
      <w:r>
        <w:rPr>
          <w:rFonts w:ascii="Times New Roman"/>
          <w:b w:val="false"/>
          <w:i w:val="false"/>
          <w:color w:val="000000"/>
          <w:sz w:val="28"/>
        </w:rPr>
        <w:t>:</w:t>
      </w:r>
    </w:p>
    <w:bookmarkEnd w:id="29"/>
    <w:bookmarkStart w:name="z33" w:id="30"/>
    <w:p>
      <w:pPr>
        <w:spacing w:after="0"/>
        <w:ind w:left="0"/>
        <w:jc w:val="both"/>
      </w:pPr>
      <w:r>
        <w:rPr>
          <w:rFonts w:ascii="Times New Roman"/>
          <w:b w:val="false"/>
          <w:i w:val="false"/>
          <w:color w:val="000000"/>
          <w:sz w:val="28"/>
        </w:rPr>
        <w:t>
      бірінші абзацтан кейін мынадай мазмұндағы абзацпен толықтырылсын:</w:t>
      </w:r>
    </w:p>
    <w:bookmarkEnd w:id="30"/>
    <w:bookmarkStart w:name="z34" w:id="31"/>
    <w:p>
      <w:pPr>
        <w:spacing w:after="0"/>
        <w:ind w:left="0"/>
        <w:jc w:val="both"/>
      </w:pPr>
      <w:r>
        <w:rPr>
          <w:rFonts w:ascii="Times New Roman"/>
          <w:b w:val="false"/>
          <w:i w:val="false"/>
          <w:color w:val="000000"/>
          <w:sz w:val="28"/>
        </w:rPr>
        <w:t>
      "Уәкілетті орган астық нарығындағы оператор ретінде айқындаған Азық-түлік келісімшарт корпорациясы астықпен байланысты қызметті жүзеге асырады.</w:t>
      </w:r>
    </w:p>
    <w:bookmarkEnd w:id="31"/>
    <w:bookmarkStart w:name="z35" w:id="32"/>
    <w:p>
      <w:pPr>
        <w:spacing w:after="0"/>
        <w:ind w:left="0"/>
        <w:jc w:val="both"/>
      </w:pPr>
      <w:r>
        <w:rPr>
          <w:rFonts w:ascii="Times New Roman"/>
          <w:b w:val="false"/>
          <w:i w:val="false"/>
          <w:color w:val="000000"/>
          <w:sz w:val="28"/>
        </w:rPr>
        <w:t>
      Өзге ауыл шаруашылығы өнімдеріне негізделетін қызметті Азық-түлік келісімшарт корпорациясы Мемлекет басшысының, Үкіметтің немесе уәкілетті органның тапсырмасын орындау жағдайында жүзеге асыра алады.";</w:t>
      </w:r>
    </w:p>
    <w:bookmarkEnd w:id="32"/>
    <w:bookmarkStart w:name="z36" w:id="33"/>
    <w:p>
      <w:pPr>
        <w:spacing w:after="0"/>
        <w:ind w:left="0"/>
        <w:jc w:val="both"/>
      </w:pPr>
      <w:r>
        <w:rPr>
          <w:rFonts w:ascii="Times New Roman"/>
          <w:b w:val="false"/>
          <w:i w:val="false"/>
          <w:color w:val="000000"/>
          <w:sz w:val="28"/>
        </w:rPr>
        <w:t xml:space="preserve">
      "3. Көктемгі егіс жұмыстарын (КЕЖ) жүргізу үшін ауыл шаруашылығы тауарын өндірушілерді қолдау" деген </w:t>
      </w:r>
      <w:r>
        <w:rPr>
          <w:rFonts w:ascii="Times New Roman"/>
          <w:b w:val="false"/>
          <w:i w:val="false"/>
          <w:color w:val="000000"/>
          <w:sz w:val="28"/>
        </w:rPr>
        <w:t>міндет</w:t>
      </w:r>
      <w:r>
        <w:rPr>
          <w:rFonts w:ascii="Times New Roman"/>
          <w:b w:val="false"/>
          <w:i w:val="false"/>
          <w:color w:val="000000"/>
          <w:sz w:val="28"/>
        </w:rPr>
        <w:t xml:space="preserve"> мынадай редакцияда жазылсын:</w:t>
      </w:r>
    </w:p>
    <w:bookmarkEnd w:id="33"/>
    <w:bookmarkStart w:name="z37" w:id="34"/>
    <w:p>
      <w:pPr>
        <w:spacing w:after="0"/>
        <w:ind w:left="0"/>
        <w:jc w:val="both"/>
      </w:pPr>
      <w:r>
        <w:rPr>
          <w:rFonts w:ascii="Times New Roman"/>
          <w:b w:val="false"/>
          <w:i w:val="false"/>
          <w:color w:val="000000"/>
          <w:sz w:val="28"/>
        </w:rPr>
        <w:t>
      "3-міндет. Көктемгі егіс жұмыстарын (КЕЖ) жүргізу үшін ауыл шаруашылығы тауарын өндірушілерді қолдау</w:t>
      </w:r>
    </w:p>
    <w:bookmarkEnd w:id="34"/>
    <w:bookmarkStart w:name="z38" w:id="35"/>
    <w:p>
      <w:pPr>
        <w:spacing w:after="0"/>
        <w:ind w:left="0"/>
        <w:jc w:val="both"/>
      </w:pPr>
      <w:r>
        <w:rPr>
          <w:rFonts w:ascii="Times New Roman"/>
          <w:b w:val="false"/>
          <w:i w:val="false"/>
          <w:color w:val="000000"/>
          <w:sz w:val="28"/>
        </w:rPr>
        <w:t>
      1. Форвардтық сатып алу</w:t>
      </w:r>
    </w:p>
    <w:bookmarkEnd w:id="35"/>
    <w:bookmarkStart w:name="z39" w:id="36"/>
    <w:p>
      <w:pPr>
        <w:spacing w:after="0"/>
        <w:ind w:left="0"/>
        <w:jc w:val="both"/>
      </w:pPr>
      <w:r>
        <w:rPr>
          <w:rFonts w:ascii="Times New Roman"/>
          <w:b w:val="false"/>
          <w:i w:val="false"/>
          <w:color w:val="000000"/>
          <w:sz w:val="28"/>
        </w:rPr>
        <w:t>
      Ішкі нарықты одан әрі тұрақтандыру және экспортты дамыту үшін ауыл шаруашылығы өнімдерінің кепілдік берілген көлемін қалыптастыру мақсатында Азық-түлік келісімшарт корпорациясының неғұрлым прогрессивті құралы – республикалық бюджет есебінен қаржыландырылатын форвардтық сатып алу жандандырылатын болады.</w:t>
      </w:r>
    </w:p>
    <w:bookmarkEnd w:id="36"/>
    <w:bookmarkStart w:name="z40" w:id="37"/>
    <w:p>
      <w:pPr>
        <w:spacing w:after="0"/>
        <w:ind w:left="0"/>
        <w:jc w:val="both"/>
      </w:pPr>
      <w:r>
        <w:rPr>
          <w:rFonts w:ascii="Times New Roman"/>
          <w:b w:val="false"/>
          <w:i w:val="false"/>
          <w:color w:val="000000"/>
          <w:sz w:val="28"/>
        </w:rPr>
        <w:t>
      АӨК субъектілерінің форвардтық сатып алу бағдарламаларына қатысуы үшін неғұрлым қолайлы жағдайларды қамтамасыз ету үшін әлеуметтік-кәсіпкерлік корпорациялардың кепілдіктері де қамтамасыз ету ретінде қабылданатын болады. Кейіннен отандық ауыл шаруашылығы кооперациясын дамытудың белгілі бір деңгейіне қол жеткізу кезеңінде Азық-түлік келісімшарт корпорациясының басымдығы қатысушылары форвардтық мәмілелер шеңберіндегі міндеттемелер бойынша ортақ жауаптылықта болатын кооперативтермен жұмыс істеуге берілетін болады.</w:t>
      </w:r>
    </w:p>
    <w:bookmarkEnd w:id="37"/>
    <w:bookmarkStart w:name="z41" w:id="38"/>
    <w:p>
      <w:pPr>
        <w:spacing w:after="0"/>
        <w:ind w:left="0"/>
        <w:jc w:val="both"/>
      </w:pPr>
      <w:r>
        <w:rPr>
          <w:rFonts w:ascii="Times New Roman"/>
          <w:b w:val="false"/>
          <w:i w:val="false"/>
          <w:color w:val="000000"/>
          <w:sz w:val="28"/>
        </w:rPr>
        <w:t>
      Форвардтық сатып алу бағдарламалары арқылы отандық АШТӨ КЕЖ-ді уақтылы жүргізуге мүмкіндік беретін және елде сұранысқа ие ауыл шаруашылығы өнімдерінің өндірісін қолдауға мүмкіндік беретін жеңілдікті қаржыландыруға қол жеткізеді.</w:t>
      </w:r>
    </w:p>
    <w:bookmarkEnd w:id="38"/>
    <w:bookmarkStart w:name="z42" w:id="39"/>
    <w:p>
      <w:pPr>
        <w:spacing w:after="0"/>
        <w:ind w:left="0"/>
        <w:jc w:val="both"/>
      </w:pPr>
      <w:r>
        <w:rPr>
          <w:rFonts w:ascii="Times New Roman"/>
          <w:b w:val="false"/>
          <w:i w:val="false"/>
          <w:color w:val="000000"/>
          <w:sz w:val="28"/>
        </w:rPr>
        <w:t>
      Фермерлерді қаржылай қолдау көлемдерін кеңейту мақсатында Азық-түлік келісімшарт корпорациясы тартылған қаражатты қосымша пайдаланатын болады, осыған байланысты олар бойынша сыйақы мөлшерлемесін, оның ішінде Азық-түлік келісімшарт корпорациясының облигациялары бойынша купондық сыйақыны (мөлшерлемелер) субсидиялау есебінен тартылған қаржы қаражаты бойынша сыйақы шығыстарын азайту туралы мәселе пысықталуда.</w:t>
      </w:r>
    </w:p>
    <w:bookmarkEnd w:id="39"/>
    <w:bookmarkStart w:name="z43" w:id="40"/>
    <w:p>
      <w:pPr>
        <w:spacing w:after="0"/>
        <w:ind w:left="0"/>
        <w:jc w:val="both"/>
      </w:pPr>
      <w:r>
        <w:rPr>
          <w:rFonts w:ascii="Times New Roman"/>
          <w:b w:val="false"/>
          <w:i w:val="false"/>
          <w:color w:val="000000"/>
          <w:sz w:val="28"/>
        </w:rPr>
        <w:t>
      Ауыл шаруашылығы өнімдеріне баға белгіленбеген жағдайда ауыл шаруашылығы өнімдерін сатып алу бағаларын Корпорация басқармасы жеткізу кезеңінде нарықта қалыптасқан бағаларға, ауыл шаруашылығы өнімдерін өндіру көлемдеріне, негізгі шекара өткелдеріндегі ұқсас позицияның экспорттық бағаларына байланысты қалыптастырады және Корпорацияның басқару органының шешімімен бекітіледі.</w:t>
      </w:r>
    </w:p>
    <w:bookmarkEnd w:id="40"/>
    <w:bookmarkStart w:name="z44" w:id="41"/>
    <w:p>
      <w:pPr>
        <w:spacing w:after="0"/>
        <w:ind w:left="0"/>
        <w:jc w:val="both"/>
      </w:pPr>
      <w:r>
        <w:rPr>
          <w:rFonts w:ascii="Times New Roman"/>
          <w:b w:val="false"/>
          <w:i w:val="false"/>
          <w:color w:val="000000"/>
          <w:sz w:val="28"/>
        </w:rPr>
        <w:t>
      2. Үш жақты форвардтық сатып алу</w:t>
      </w:r>
    </w:p>
    <w:bookmarkEnd w:id="41"/>
    <w:bookmarkStart w:name="z45" w:id="42"/>
    <w:p>
      <w:pPr>
        <w:spacing w:after="0"/>
        <w:ind w:left="0"/>
        <w:jc w:val="both"/>
      </w:pPr>
      <w:r>
        <w:rPr>
          <w:rFonts w:ascii="Times New Roman"/>
          <w:b w:val="false"/>
          <w:i w:val="false"/>
          <w:color w:val="000000"/>
          <w:sz w:val="28"/>
        </w:rPr>
        <w:t>
      Ауыл шаруашылығы өнімдерін өндірудің, сақтаудың және өткізудің толыққанды желісін құруда жеке нарыққа жәрдемдесу шеңберінде Азық-түлік келісімшарт корпорациясы, ауыл шаруашылығы тауарын өндіруші мен қайта өңдеу кәсіпорындары арасында үш жақты форвардтық сатып алу іске асырылуда.</w:t>
      </w:r>
    </w:p>
    <w:bookmarkEnd w:id="42"/>
    <w:bookmarkStart w:name="z46" w:id="43"/>
    <w:p>
      <w:pPr>
        <w:spacing w:after="0"/>
        <w:ind w:left="0"/>
        <w:jc w:val="both"/>
      </w:pPr>
      <w:r>
        <w:rPr>
          <w:rFonts w:ascii="Times New Roman"/>
          <w:b w:val="false"/>
          <w:i w:val="false"/>
          <w:color w:val="000000"/>
          <w:sz w:val="28"/>
        </w:rPr>
        <w:t>
      Азық-түлік келісімшарт корпорациясы АШТӨ-ні және (немесе) қайта өңдеу кәсіпорындарын (форвардтық сатып алу) қаржыландыратын болады, осылайша АШТӨ шикізатты тікелей қайта өңдеу кәсіпорындарына жеткізеді. Өз кезегінде қайта өңдеу кәсіпорындары ӘлМАТ-ты Корпорацияға жеткізе алады.</w:t>
      </w:r>
    </w:p>
    <w:bookmarkEnd w:id="43"/>
    <w:bookmarkStart w:name="z47" w:id="44"/>
    <w:p>
      <w:pPr>
        <w:spacing w:after="0"/>
        <w:ind w:left="0"/>
        <w:jc w:val="both"/>
      </w:pPr>
      <w:r>
        <w:rPr>
          <w:rFonts w:ascii="Times New Roman"/>
          <w:b w:val="false"/>
          <w:i w:val="false"/>
          <w:color w:val="000000"/>
          <w:sz w:val="28"/>
        </w:rPr>
        <w:t>
      Осылайша, АШТӨ өз өнімдерін кепілдендірілген түрде өткізу мүмкіндігіне ие болады, қайта өңдеу кәсіпорындары өндірістік қуаттарын жүктейді, ал Азық-түлік келісімшарт корпорациясы ауыл шаруашылығы өнімдері мен ӘлМАТ бағасының өсуін тежей алу мүмкіндігіне ие болады.</w:t>
      </w:r>
    </w:p>
    <w:bookmarkEnd w:id="44"/>
    <w:bookmarkStart w:name="z48" w:id="45"/>
    <w:p>
      <w:pPr>
        <w:spacing w:after="0"/>
        <w:ind w:left="0"/>
        <w:jc w:val="both"/>
      </w:pPr>
      <w:r>
        <w:rPr>
          <w:rFonts w:ascii="Times New Roman"/>
          <w:b w:val="false"/>
          <w:i w:val="false"/>
          <w:color w:val="000000"/>
          <w:sz w:val="28"/>
        </w:rPr>
        <w:t>
      Форвардтық сатып алу бағдарламалары аясында Азық-түлік келісімшарт корпорациясы ауыл шаруашылығы өнімдері мен ӘлМАТ бойынша қажетті ресурстарды қалыптастырады, оның ішінде жемдік қорды қалыптастыру мақсатында жемшөп дақылдарын өндіруді ынталандырады, резервтік астық қорын уақтылы жаңарту үшін көлемдерді кепілдендірілген түрде тіркеп, жасалған экспорттық келісімшарттардың орындалуын қамтамасыз ететін және қалыптасқан өткізу арналары бойынша ұзақ мерзімді экспорт стратегиясын қолдауға мүмкіндік беретін ресурстарды қалыптастырады.</w:t>
      </w:r>
    </w:p>
    <w:bookmarkEnd w:id="45"/>
    <w:bookmarkStart w:name="z49" w:id="46"/>
    <w:p>
      <w:pPr>
        <w:spacing w:after="0"/>
        <w:ind w:left="0"/>
        <w:jc w:val="both"/>
      </w:pPr>
      <w:r>
        <w:rPr>
          <w:rFonts w:ascii="Times New Roman"/>
          <w:b w:val="false"/>
          <w:i w:val="false"/>
          <w:color w:val="000000"/>
          <w:sz w:val="28"/>
        </w:rPr>
        <w:t>
      Сондай-ақ ауыл шаруашылығы шикізатын қайта өңдеудің толық циклі бар АШТӨ-мен үш жақты форвардтық сатып алуды қайта қаржыландыруға жол беріледі.</w:t>
      </w:r>
    </w:p>
    <w:bookmarkEnd w:id="46"/>
    <w:bookmarkStart w:name="z50" w:id="47"/>
    <w:p>
      <w:pPr>
        <w:spacing w:after="0"/>
        <w:ind w:left="0"/>
        <w:jc w:val="both"/>
      </w:pPr>
      <w:r>
        <w:rPr>
          <w:rFonts w:ascii="Times New Roman"/>
          <w:b w:val="false"/>
          <w:i w:val="false"/>
          <w:color w:val="000000"/>
          <w:sz w:val="28"/>
        </w:rPr>
        <w:t>
      АШТӨ-ні және (немесе) қайта өңдеу кәсіпорнын іріктеу тәртібі мен қаржыландыру өлшемшарттарын Азық-түлік келісімшарт корпорациясының органы айқындайды.";</w:t>
      </w:r>
    </w:p>
    <w:bookmarkEnd w:id="47"/>
    <w:bookmarkStart w:name="z51" w:id="48"/>
    <w:p>
      <w:pPr>
        <w:spacing w:after="0"/>
        <w:ind w:left="0"/>
        <w:jc w:val="both"/>
      </w:pPr>
      <w:r>
        <w:rPr>
          <w:rFonts w:ascii="Times New Roman"/>
          <w:b w:val="false"/>
          <w:i w:val="false"/>
          <w:color w:val="000000"/>
          <w:sz w:val="28"/>
        </w:rPr>
        <w:t xml:space="preserve">
      "4. АӨК-нің тұрақты жемшөп базасын құруға жәрдемдесу" деген кіші </w:t>
      </w:r>
      <w:r>
        <w:rPr>
          <w:rFonts w:ascii="Times New Roman"/>
          <w:b w:val="false"/>
          <w:i w:val="false"/>
          <w:color w:val="000000"/>
          <w:sz w:val="28"/>
        </w:rPr>
        <w:t>бөлімде</w:t>
      </w:r>
      <w:r>
        <w:rPr>
          <w:rFonts w:ascii="Times New Roman"/>
          <w:b w:val="false"/>
          <w:i w:val="false"/>
          <w:color w:val="000000"/>
          <w:sz w:val="28"/>
        </w:rPr>
        <w:t>:</w:t>
      </w:r>
    </w:p>
    <w:bookmarkEnd w:id="48"/>
    <w:bookmarkStart w:name="z52" w:id="49"/>
    <w:p>
      <w:pPr>
        <w:spacing w:after="0"/>
        <w:ind w:left="0"/>
        <w:jc w:val="both"/>
      </w:pPr>
      <w:r>
        <w:rPr>
          <w:rFonts w:ascii="Times New Roman"/>
          <w:b w:val="false"/>
          <w:i w:val="false"/>
          <w:color w:val="000000"/>
          <w:sz w:val="28"/>
        </w:rPr>
        <w:t xml:space="preserve">
      "1. Ішкі нарықтың жемшөпке деген қажеттілігін қанағаттандыру" деген </w:t>
      </w:r>
      <w:r>
        <w:rPr>
          <w:rFonts w:ascii="Times New Roman"/>
          <w:b w:val="false"/>
          <w:i w:val="false"/>
          <w:color w:val="000000"/>
          <w:sz w:val="28"/>
        </w:rPr>
        <w:t>мақсатта</w:t>
      </w:r>
      <w:r>
        <w:rPr>
          <w:rFonts w:ascii="Times New Roman"/>
          <w:b w:val="false"/>
          <w:i w:val="false"/>
          <w:color w:val="000000"/>
          <w:sz w:val="28"/>
        </w:rPr>
        <w:t>:</w:t>
      </w:r>
    </w:p>
    <w:bookmarkEnd w:id="49"/>
    <w:bookmarkStart w:name="z53" w:id="50"/>
    <w:p>
      <w:pPr>
        <w:spacing w:after="0"/>
        <w:ind w:left="0"/>
        <w:jc w:val="both"/>
      </w:pPr>
      <w:r>
        <w:rPr>
          <w:rFonts w:ascii="Times New Roman"/>
          <w:b w:val="false"/>
          <w:i w:val="false"/>
          <w:color w:val="000000"/>
          <w:sz w:val="28"/>
        </w:rPr>
        <w:t xml:space="preserve">
      "1. Жемдік қорды қалыптастыру және басқару" деген </w:t>
      </w:r>
      <w:r>
        <w:rPr>
          <w:rFonts w:ascii="Times New Roman"/>
          <w:b w:val="false"/>
          <w:i w:val="false"/>
          <w:color w:val="000000"/>
          <w:sz w:val="28"/>
        </w:rPr>
        <w:t>міндетте</w:t>
      </w:r>
      <w:r>
        <w:rPr>
          <w:rFonts w:ascii="Times New Roman"/>
          <w:b w:val="false"/>
          <w:i w:val="false"/>
          <w:color w:val="000000"/>
          <w:sz w:val="28"/>
        </w:rPr>
        <w:t>:</w:t>
      </w:r>
    </w:p>
    <w:bookmarkEnd w:id="50"/>
    <w:bookmarkStart w:name="z54" w:id="51"/>
    <w:p>
      <w:pPr>
        <w:spacing w:after="0"/>
        <w:ind w:left="0"/>
        <w:jc w:val="both"/>
      </w:pPr>
      <w:r>
        <w:rPr>
          <w:rFonts w:ascii="Times New Roman"/>
          <w:b w:val="false"/>
          <w:i w:val="false"/>
          <w:color w:val="000000"/>
          <w:sz w:val="28"/>
        </w:rPr>
        <w:t>
      бірінші абзацтан кейін мынадай мазмұндағы абзацпен толықтырылсын:</w:t>
      </w:r>
    </w:p>
    <w:bookmarkEnd w:id="51"/>
    <w:bookmarkStart w:name="z55" w:id="52"/>
    <w:p>
      <w:pPr>
        <w:spacing w:after="0"/>
        <w:ind w:left="0"/>
        <w:jc w:val="both"/>
      </w:pPr>
      <w:r>
        <w:rPr>
          <w:rFonts w:ascii="Times New Roman"/>
          <w:b w:val="false"/>
          <w:i w:val="false"/>
          <w:color w:val="000000"/>
          <w:sz w:val="28"/>
        </w:rPr>
        <w:t>
      "Астық нарығы жөніндегі операторға жемдік қорды сақтау шығыстарын өтеу уәкілетті органның құзыретіне кіреді.";</w:t>
      </w:r>
    </w:p>
    <w:bookmarkEnd w:id="52"/>
    <w:bookmarkStart w:name="z56" w:id="53"/>
    <w:p>
      <w:pPr>
        <w:spacing w:after="0"/>
        <w:ind w:left="0"/>
        <w:jc w:val="both"/>
      </w:pPr>
      <w:r>
        <w:rPr>
          <w:rFonts w:ascii="Times New Roman"/>
          <w:b w:val="false"/>
          <w:i w:val="false"/>
          <w:color w:val="000000"/>
          <w:sz w:val="28"/>
        </w:rPr>
        <w:t>
      "Қызметтің түйінді көрсеткіштері:" мынадай редакцияда жазылсын:</w:t>
      </w:r>
    </w:p>
    <w:bookmarkEnd w:id="53"/>
    <w:bookmarkStart w:name="z57" w:id="54"/>
    <w:p>
      <w:pPr>
        <w:spacing w:after="0"/>
        <w:ind w:left="0"/>
        <w:jc w:val="both"/>
      </w:pPr>
      <w:r>
        <w:rPr>
          <w:rFonts w:ascii="Times New Roman"/>
          <w:b w:val="false"/>
          <w:i w:val="false"/>
          <w:color w:val="000000"/>
          <w:sz w:val="28"/>
        </w:rPr>
        <w:t>
      "Қызметтің түйінді көрсеткіштері:</w:t>
      </w:r>
    </w:p>
    <w:bookmarkEnd w:id="54"/>
    <w:bookmarkStart w:name="z58" w:id="55"/>
    <w:p>
      <w:pPr>
        <w:spacing w:after="0"/>
        <w:ind w:left="0"/>
        <w:jc w:val="both"/>
      </w:pPr>
      <w:r>
        <w:rPr>
          <w:rFonts w:ascii="Times New Roman"/>
          <w:b w:val="false"/>
          <w:i w:val="false"/>
          <w:color w:val="000000"/>
          <w:sz w:val="28"/>
        </w:rPr>
        <w:t>
      құс шаруашылығы, мал шаруашылығы кәсіпорындары мен балық шаруашылығы субъектілеріне жеткізілген жемдік астықтың көлемі, мың тонна</w:t>
      </w:r>
    </w:p>
    <w:bookmarkEnd w:id="55"/>
    <w:bookmarkStart w:name="z59" w:id="56"/>
    <w:p>
      <w:pPr>
        <w:spacing w:after="0"/>
        <w:ind w:left="0"/>
        <w:jc w:val="both"/>
      </w:pPr>
      <w:r>
        <w:rPr>
          <w:rFonts w:ascii="Times New Roman"/>
          <w:b w:val="false"/>
          <w:i w:val="false"/>
          <w:color w:val="000000"/>
          <w:sz w:val="28"/>
        </w:rPr>
        <w:t>
      тиісті жылдың 31 желтоқсанындағы жемдік қордың көлемі, мың тонна.";</w:t>
      </w:r>
    </w:p>
    <w:bookmarkEnd w:id="56"/>
    <w:bookmarkStart w:name="z60" w:id="57"/>
    <w:p>
      <w:pPr>
        <w:spacing w:after="0"/>
        <w:ind w:left="0"/>
        <w:jc w:val="both"/>
      </w:pPr>
      <w:r>
        <w:rPr>
          <w:rFonts w:ascii="Times New Roman"/>
          <w:b w:val="false"/>
          <w:i w:val="false"/>
          <w:color w:val="000000"/>
          <w:sz w:val="28"/>
        </w:rPr>
        <w:t xml:space="preserve">
      "5. Астық экспортының дамуына жәрдемдесу" деген кіші </w:t>
      </w:r>
      <w:r>
        <w:rPr>
          <w:rFonts w:ascii="Times New Roman"/>
          <w:b w:val="false"/>
          <w:i w:val="false"/>
          <w:color w:val="000000"/>
          <w:sz w:val="28"/>
        </w:rPr>
        <w:t>бөлімде</w:t>
      </w:r>
      <w:r>
        <w:rPr>
          <w:rFonts w:ascii="Times New Roman"/>
          <w:b w:val="false"/>
          <w:i w:val="false"/>
          <w:color w:val="000000"/>
          <w:sz w:val="28"/>
        </w:rPr>
        <w:t>:</w:t>
      </w:r>
    </w:p>
    <w:bookmarkEnd w:id="57"/>
    <w:bookmarkStart w:name="z61" w:id="58"/>
    <w:p>
      <w:pPr>
        <w:spacing w:after="0"/>
        <w:ind w:left="0"/>
        <w:jc w:val="both"/>
      </w:pPr>
      <w:r>
        <w:rPr>
          <w:rFonts w:ascii="Times New Roman"/>
          <w:b w:val="false"/>
          <w:i w:val="false"/>
          <w:color w:val="000000"/>
          <w:sz w:val="28"/>
        </w:rPr>
        <w:t xml:space="preserve">
      "1. Астық экспорты көлемінің өсуі және сыртқы өткізу нарықтарында орнығу" деген </w:t>
      </w:r>
      <w:r>
        <w:rPr>
          <w:rFonts w:ascii="Times New Roman"/>
          <w:b w:val="false"/>
          <w:i w:val="false"/>
          <w:color w:val="000000"/>
          <w:sz w:val="28"/>
        </w:rPr>
        <w:t>мақсатта</w:t>
      </w:r>
      <w:r>
        <w:rPr>
          <w:rFonts w:ascii="Times New Roman"/>
          <w:b w:val="false"/>
          <w:i w:val="false"/>
          <w:color w:val="000000"/>
          <w:sz w:val="28"/>
        </w:rPr>
        <w:t>:</w:t>
      </w:r>
    </w:p>
    <w:bookmarkEnd w:id="58"/>
    <w:bookmarkStart w:name="z62" w:id="59"/>
    <w:p>
      <w:pPr>
        <w:spacing w:after="0"/>
        <w:ind w:left="0"/>
        <w:jc w:val="both"/>
      </w:pPr>
      <w:r>
        <w:rPr>
          <w:rFonts w:ascii="Times New Roman"/>
          <w:b w:val="false"/>
          <w:i w:val="false"/>
          <w:color w:val="000000"/>
          <w:sz w:val="28"/>
        </w:rPr>
        <w:t xml:space="preserve">
      "1. Жеткізілімдерді тұрақтандыру және экспорттық операцияларды әртараптандыру" деген </w:t>
      </w:r>
      <w:r>
        <w:rPr>
          <w:rFonts w:ascii="Times New Roman"/>
          <w:b w:val="false"/>
          <w:i w:val="false"/>
          <w:color w:val="000000"/>
          <w:sz w:val="28"/>
        </w:rPr>
        <w:t>міндеттегі</w:t>
      </w:r>
      <w:r>
        <w:rPr>
          <w:rFonts w:ascii="Times New Roman"/>
          <w:b w:val="false"/>
          <w:i w:val="false"/>
          <w:color w:val="000000"/>
          <w:sz w:val="28"/>
        </w:rPr>
        <w:t xml:space="preserve"> он бірінші, он екінші және он үшінші абзацтар мынадай редакцияда жазылсын:</w:t>
      </w:r>
    </w:p>
    <w:bookmarkEnd w:id="59"/>
    <w:bookmarkStart w:name="z63" w:id="60"/>
    <w:p>
      <w:pPr>
        <w:spacing w:after="0"/>
        <w:ind w:left="0"/>
        <w:jc w:val="both"/>
      </w:pPr>
      <w:r>
        <w:rPr>
          <w:rFonts w:ascii="Times New Roman"/>
          <w:b w:val="false"/>
          <w:i w:val="false"/>
          <w:color w:val="000000"/>
          <w:sz w:val="28"/>
        </w:rPr>
        <w:t>
      "Азық-түлік келісімшарт корпорациясы дәнді және майлы дақылдарға арналған бірыңғай әрі ұзақ мерзімді экспорттық саясатты әзірлеу мен іске асыруға белсенді түрде жәрдемдесетін болады.</w:t>
      </w:r>
    </w:p>
    <w:bookmarkEnd w:id="60"/>
    <w:bookmarkStart w:name="z64" w:id="61"/>
    <w:p>
      <w:pPr>
        <w:spacing w:after="0"/>
        <w:ind w:left="0"/>
        <w:jc w:val="both"/>
      </w:pPr>
      <w:r>
        <w:rPr>
          <w:rFonts w:ascii="Times New Roman"/>
          <w:b w:val="false"/>
          <w:i w:val="false"/>
          <w:color w:val="000000"/>
          <w:sz w:val="28"/>
        </w:rPr>
        <w:t>
      Негізгі мақсат – шағын және орта фермерлердің халықаралық нарықтарға шығуына көмектесе отырып, олардың күш-жігерін біріктіру. Азық-түлік келісімшарт корпорациясы астықтың экспорттық партияларын шоғырландыратын және сенімді сатып алушыларды іздеуді қамтамасыз ететін делдалдың рөлін атқаратын болады. Осылайша, Азық-түлік келісімшарт корпорациясы фермерлерге экспорттық нарықтарға шығуға және ауыл шаруашылығы өнімдерін тиімді бағамен өткізуге көмектесетін болады.</w:t>
      </w:r>
    </w:p>
    <w:bookmarkEnd w:id="61"/>
    <w:bookmarkStart w:name="z65" w:id="62"/>
    <w:p>
      <w:pPr>
        <w:spacing w:after="0"/>
        <w:ind w:left="0"/>
        <w:jc w:val="both"/>
      </w:pPr>
      <w:r>
        <w:rPr>
          <w:rFonts w:ascii="Times New Roman"/>
          <w:b w:val="false"/>
          <w:i w:val="false"/>
          <w:color w:val="000000"/>
          <w:sz w:val="28"/>
        </w:rPr>
        <w:t>
      Алдағы уақытта орталықтандырылған экспорт үшін астықты ішкі нарықта сатып ала отырып, қызметті кең ауқымда қолдану жоспарлануда. Осы жоспарларды іске асыру үшін экспорт көлемін айтарлықтай ұлғайту және қосымша қаржы ресурстарын тарту қажет болады.";</w:t>
      </w:r>
    </w:p>
    <w:bookmarkEnd w:id="62"/>
    <w:bookmarkStart w:name="z66" w:id="63"/>
    <w:p>
      <w:pPr>
        <w:spacing w:after="0"/>
        <w:ind w:left="0"/>
        <w:jc w:val="both"/>
      </w:pPr>
      <w:r>
        <w:rPr>
          <w:rFonts w:ascii="Times New Roman"/>
          <w:b w:val="false"/>
          <w:i w:val="false"/>
          <w:color w:val="000000"/>
          <w:sz w:val="28"/>
        </w:rPr>
        <w:t xml:space="preserve">
      "6. Азық-түлік келісімшарт корпорациясы қызметінің тиімділігін арттыру" деген кіші </w:t>
      </w:r>
      <w:r>
        <w:rPr>
          <w:rFonts w:ascii="Times New Roman"/>
          <w:b w:val="false"/>
          <w:i w:val="false"/>
          <w:color w:val="000000"/>
          <w:sz w:val="28"/>
        </w:rPr>
        <w:t>бөлімде:</w:t>
      </w:r>
    </w:p>
    <w:bookmarkEnd w:id="63"/>
    <w:bookmarkStart w:name="z67" w:id="64"/>
    <w:p>
      <w:pPr>
        <w:spacing w:after="0"/>
        <w:ind w:left="0"/>
        <w:jc w:val="both"/>
      </w:pPr>
      <w:r>
        <w:rPr>
          <w:rFonts w:ascii="Times New Roman"/>
          <w:b w:val="false"/>
          <w:i w:val="false"/>
          <w:color w:val="000000"/>
          <w:sz w:val="28"/>
        </w:rPr>
        <w:t xml:space="preserve">
      "2. Корпоративтік басқару жүйесінің тиімділігін арттыру" деген </w:t>
      </w:r>
      <w:r>
        <w:rPr>
          <w:rFonts w:ascii="Times New Roman"/>
          <w:b w:val="false"/>
          <w:i w:val="false"/>
          <w:color w:val="000000"/>
          <w:sz w:val="28"/>
        </w:rPr>
        <w:t>мақсатта</w:t>
      </w:r>
      <w:r>
        <w:rPr>
          <w:rFonts w:ascii="Times New Roman"/>
          <w:b w:val="false"/>
          <w:i w:val="false"/>
          <w:color w:val="000000"/>
          <w:sz w:val="28"/>
        </w:rPr>
        <w:t>:</w:t>
      </w:r>
    </w:p>
    <w:bookmarkEnd w:id="64"/>
    <w:bookmarkStart w:name="z68" w:id="65"/>
    <w:p>
      <w:pPr>
        <w:spacing w:after="0"/>
        <w:ind w:left="0"/>
        <w:jc w:val="both"/>
      </w:pPr>
      <w:r>
        <w:rPr>
          <w:rFonts w:ascii="Times New Roman"/>
          <w:b w:val="false"/>
          <w:i w:val="false"/>
          <w:color w:val="000000"/>
          <w:sz w:val="28"/>
        </w:rPr>
        <w:t xml:space="preserve">
      "2. Адами капиталды дамыту" деген </w:t>
      </w:r>
      <w:r>
        <w:rPr>
          <w:rFonts w:ascii="Times New Roman"/>
          <w:b w:val="false"/>
          <w:i w:val="false"/>
          <w:color w:val="000000"/>
          <w:sz w:val="28"/>
        </w:rPr>
        <w:t>міндетте</w:t>
      </w:r>
      <w:r>
        <w:rPr>
          <w:rFonts w:ascii="Times New Roman"/>
          <w:b w:val="false"/>
          <w:i w:val="false"/>
          <w:color w:val="000000"/>
          <w:sz w:val="28"/>
        </w:rPr>
        <w:t xml:space="preserve">: </w:t>
      </w:r>
    </w:p>
    <w:bookmarkEnd w:id="65"/>
    <w:bookmarkStart w:name="z69" w:id="66"/>
    <w:p>
      <w:pPr>
        <w:spacing w:after="0"/>
        <w:ind w:left="0"/>
        <w:jc w:val="both"/>
      </w:pPr>
      <w:r>
        <w:rPr>
          <w:rFonts w:ascii="Times New Roman"/>
          <w:b w:val="false"/>
          <w:i w:val="false"/>
          <w:color w:val="000000"/>
          <w:sz w:val="28"/>
        </w:rPr>
        <w:t>
      алтыншы абзацтан кейін мынадай мазмұндағы абзацпен толықтырылсын:</w:t>
      </w:r>
    </w:p>
    <w:bookmarkEnd w:id="66"/>
    <w:bookmarkStart w:name="z70" w:id="67"/>
    <w:p>
      <w:pPr>
        <w:spacing w:after="0"/>
        <w:ind w:left="0"/>
        <w:jc w:val="both"/>
      </w:pPr>
      <w:r>
        <w:rPr>
          <w:rFonts w:ascii="Times New Roman"/>
          <w:b w:val="false"/>
          <w:i w:val="false"/>
          <w:color w:val="000000"/>
          <w:sz w:val="28"/>
        </w:rPr>
        <w:t>
      "Азық-түлік келісімшарт корпорациясының басшылық лауазымдарындағы әйелдердің үлесі, %.";</w:t>
      </w:r>
    </w:p>
    <w:bookmarkEnd w:id="67"/>
    <w:bookmarkStart w:name="z71" w:id="68"/>
    <w:p>
      <w:pPr>
        <w:spacing w:after="0"/>
        <w:ind w:left="0"/>
        <w:jc w:val="both"/>
      </w:pPr>
      <w:r>
        <w:rPr>
          <w:rFonts w:ascii="Times New Roman"/>
          <w:b w:val="false"/>
          <w:i w:val="false"/>
          <w:color w:val="000000"/>
          <w:sz w:val="28"/>
        </w:rPr>
        <w:t xml:space="preserve">
      "4. Қызметтің түйінді көрсеткіштері" деген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68"/>
    <w:bookmarkStart w:name="z72" w:id="69"/>
    <w:p>
      <w:pPr>
        <w:spacing w:after="0"/>
        <w:ind w:left="0"/>
        <w:jc w:val="both"/>
      </w:pPr>
      <w:r>
        <w:rPr>
          <w:rFonts w:ascii="Times New Roman"/>
          <w:b w:val="false"/>
          <w:i w:val="false"/>
          <w:color w:val="000000"/>
          <w:sz w:val="28"/>
        </w:rPr>
        <w:t>
      "4-бөлім. Қызметтің түйінді көрсеткіштері</w:t>
      </w:r>
    </w:p>
    <w:bookmarkEnd w:id="69"/>
    <w:bookmarkStart w:name="z73" w:id="70"/>
    <w:p>
      <w:pPr>
        <w:spacing w:after="0"/>
        <w:ind w:left="0"/>
        <w:jc w:val="both"/>
      </w:pPr>
      <w:r>
        <w:rPr>
          <w:rFonts w:ascii="Times New Roman"/>
          <w:b w:val="false"/>
          <w:i w:val="false"/>
          <w:color w:val="000000"/>
          <w:sz w:val="28"/>
        </w:rPr>
        <w:t>
      Стратегиялық даму бағыттары шеңберінде әрбір стратегиялық мақсат үшін Даму жоспарында қызметтің түйінді көрсеткіштері (бұдан әрі – ҚТК) белгіленген.</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(бағалау)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71"/>
          <w:p>
            <w:pPr>
              <w:spacing w:after="20"/>
              <w:ind w:left="20"/>
              <w:jc w:val="both"/>
            </w:pPr>
            <w:r>
              <w:rPr>
                <w:rFonts w:ascii="Times New Roman"/>
                <w:b w:val="false"/>
                <w:i w:val="false"/>
                <w:color w:val="000000"/>
                <w:sz w:val="20"/>
              </w:rPr>
              <w:t>
2030</w:t>
            </w:r>
          </w:p>
          <w:bookmarkEnd w:id="71"/>
          <w:p>
            <w:pPr>
              <w:spacing w:after="20"/>
              <w:ind w:left="20"/>
              <w:jc w:val="both"/>
            </w:pPr>
            <w:r>
              <w:rPr>
                <w:rFonts w:ascii="Times New Roman"/>
                <w:b w:val="false"/>
                <w:i w:val="false"/>
                <w:color w:val="000000"/>
                <w:sz w:val="20"/>
              </w:rPr>
              <w:t>
жыл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 Азық-түлік қауіпсіздігін қамтамасыз етуге және астық нарығын тұрақтандыруға қатысу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Астықтың резервтік қорын ұстап тұру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жылдың 31 желтоқсанындағы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бойынша азық-түліктік астықтың резервтік қорының көлемі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Астық пен ӘлМАТ бағасын тұрақтандыруға қатысу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ӘлМАТ үшін шикізат болып табылатын ауыл шаруашылығы өнімдерін сатып алу көлемі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келісімшарт корпорациясының қолдау бағдарламаларымен қамтылған ауыл шаруашылығы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өнімдерінің, оның ішінде ӘлМАТ үшін шикізат болып табылатын өнімдердің көлемі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сатып алу бағдарламасын қаржыландырудың жалпы көлемінен үш жақты  форвардтық сатып алуды қаржыландыру үлесі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азық-түліктік және жемдік астыққа деген қажеттілігін қамтамасыз 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бағыт. Егіс алқаптарын әртараптандыруға жәрдемдесу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Басым ауыл шаруашылығы дақылдарының өндірісін ынталандыру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Форвардтық сатып алу бағдарламалары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қаржыландырылған егіс алқаптары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сатып алу бағдарламасын қаржыландыру шеңберінде монодақылдың (бидай) үлесін азайту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4-стратегиялық бағыт. АӨК-нің тұрақты жемшөп базасын құруға жәрдемдесу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Ішкі нарықтың жемшөпке деген қажеттілігін қанағаттандыру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шаруашылығы, мал шаруашылығы кәсіпорындары мен балық шаруашылығы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субъектілеріне жеткізілген жемдік астықтың көлемі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31 желтоқсанындағы жемдік қордың көлемі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5-стратегиялық бағыт. Астық экспортының дамуына жәрдемдесу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Астық экспорты көлемінің өсуі және сыртқы өткізу нарықтарында орнығу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экспорттық нарықтарға ілгерілету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6-стратегиялық бағыт. Азық-түлік келісімшарт корпорациясы қызметінің тиімділігін арттыру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Қаржылық орнықтылықты қамтамасыз ету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корпорациясының өндірістік объектілеріндегі негізгі капиталға инвестициялар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корпорациясының өндірістік объектілеріндегі негізгі капиталға инвестициялар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корпорациясының өндірістік объектілеріндегі еңбек өнімділігі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жұмыскерге шаққанда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Корпоративтік басқару жүйесінің тиімділігін арттыру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басқаруды бағалау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корпорациясының басшылық лауазымдарындағы әйелдердің үлесі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75" w:id="72"/>
    <w:p>
      <w:pPr>
        <w:spacing w:after="0"/>
        <w:ind w:left="0"/>
        <w:jc w:val="both"/>
      </w:pPr>
      <w:r>
        <w:rPr>
          <w:rFonts w:ascii="Times New Roman"/>
          <w:b w:val="false"/>
          <w:i w:val="false"/>
          <w:color w:val="000000"/>
          <w:sz w:val="28"/>
        </w:rPr>
        <w:t>
      * республикалық бюджеттен жеткілікті ақшалай қаражат бөлінген кезде";</w:t>
      </w:r>
    </w:p>
    <w:bookmarkEnd w:id="72"/>
    <w:bookmarkStart w:name="z76" w:id="73"/>
    <w:p>
      <w:pPr>
        <w:spacing w:after="0"/>
        <w:ind w:left="0"/>
        <w:jc w:val="both"/>
      </w:pPr>
      <w:r>
        <w:rPr>
          <w:rFonts w:ascii="Times New Roman"/>
          <w:b w:val="false"/>
          <w:i w:val="false"/>
          <w:color w:val="000000"/>
          <w:sz w:val="28"/>
        </w:rPr>
        <w:t xml:space="preserve">
      "Азық-түлік келісімшарт корпорациясының стратегиялық картасы" деген </w:t>
      </w:r>
      <w:r>
        <w:rPr>
          <w:rFonts w:ascii="Times New Roman"/>
          <w:b w:val="false"/>
          <w:i w:val="false"/>
          <w:color w:val="000000"/>
          <w:sz w:val="28"/>
        </w:rPr>
        <w:t>1-қосымша</w:t>
      </w:r>
      <w:r>
        <w:rPr>
          <w:rFonts w:ascii="Times New Roman"/>
          <w:b w:val="false"/>
          <w:i w:val="false"/>
          <w:color w:val="000000"/>
          <w:sz w:val="28"/>
        </w:rPr>
        <w:t xml:space="preserve"> осы қаулыға қосымшаға сәйкес жаңа редакцияда жазылсын;</w:t>
      </w:r>
    </w:p>
    <w:bookmarkEnd w:id="73"/>
    <w:bookmarkStart w:name="z77" w:id="74"/>
    <w:p>
      <w:pPr>
        <w:spacing w:after="0"/>
        <w:ind w:left="0"/>
        <w:jc w:val="both"/>
      </w:pPr>
      <w:r>
        <w:rPr>
          <w:rFonts w:ascii="Times New Roman"/>
          <w:b w:val="false"/>
          <w:i w:val="false"/>
          <w:color w:val="000000"/>
          <w:sz w:val="28"/>
        </w:rPr>
        <w:t xml:space="preserve">
      "Қызметтің түйінді көрсеткіштерін есептеу әдістемесі" деген </w:t>
      </w:r>
      <w:r>
        <w:rPr>
          <w:rFonts w:ascii="Times New Roman"/>
          <w:b w:val="false"/>
          <w:i w:val="false"/>
          <w:color w:val="000000"/>
          <w:sz w:val="28"/>
        </w:rPr>
        <w:t>2-қосымшада</w:t>
      </w:r>
      <w:r>
        <w:rPr>
          <w:rFonts w:ascii="Times New Roman"/>
          <w:b w:val="false"/>
          <w:i w:val="false"/>
          <w:color w:val="000000"/>
          <w:sz w:val="28"/>
        </w:rPr>
        <w:t>:</w:t>
      </w:r>
    </w:p>
    <w:bookmarkEnd w:id="74"/>
    <w:bookmarkStart w:name="z78" w:id="75"/>
    <w:p>
      <w:pPr>
        <w:spacing w:after="0"/>
        <w:ind w:left="0"/>
        <w:jc w:val="both"/>
      </w:pPr>
      <w:r>
        <w:rPr>
          <w:rFonts w:ascii="Times New Roman"/>
          <w:b w:val="false"/>
          <w:i w:val="false"/>
          <w:color w:val="000000"/>
          <w:sz w:val="28"/>
        </w:rPr>
        <w:t xml:space="preserve">
      "Азық-түлік қауіпсіздігін қамтамасыз етуге және астық нарығын тұрақтандыруға қатысу" деген </w:t>
      </w:r>
      <w:r>
        <w:rPr>
          <w:rFonts w:ascii="Times New Roman"/>
          <w:b w:val="false"/>
          <w:i w:val="false"/>
          <w:color w:val="000000"/>
          <w:sz w:val="28"/>
        </w:rPr>
        <w:t>1-стратегиялық бағытта</w:t>
      </w:r>
      <w:r>
        <w:rPr>
          <w:rFonts w:ascii="Times New Roman"/>
          <w:b w:val="false"/>
          <w:i w:val="false"/>
          <w:color w:val="000000"/>
          <w:sz w:val="28"/>
        </w:rPr>
        <w:t>:</w:t>
      </w:r>
    </w:p>
    <w:bookmarkEnd w:id="75"/>
    <w:bookmarkStart w:name="z79" w:id="76"/>
    <w:p>
      <w:pPr>
        <w:spacing w:after="0"/>
        <w:ind w:left="0"/>
        <w:jc w:val="both"/>
      </w:pPr>
      <w:r>
        <w:rPr>
          <w:rFonts w:ascii="Times New Roman"/>
          <w:b w:val="false"/>
          <w:i w:val="false"/>
          <w:color w:val="000000"/>
          <w:sz w:val="28"/>
        </w:rPr>
        <w:t>
      "2. Астық пен ӘлМАТ бағасын тұрақтандыруға қатысу" деген мақсатта:</w:t>
      </w:r>
    </w:p>
    <w:bookmarkEnd w:id="76"/>
    <w:bookmarkStart w:name="z80" w:id="77"/>
    <w:p>
      <w:pPr>
        <w:spacing w:after="0"/>
        <w:ind w:left="0"/>
        <w:jc w:val="both"/>
      </w:pPr>
      <w:r>
        <w:rPr>
          <w:rFonts w:ascii="Times New Roman"/>
          <w:b w:val="false"/>
          <w:i w:val="false"/>
          <w:color w:val="000000"/>
          <w:sz w:val="28"/>
        </w:rPr>
        <w:t>
      "2. Азық-түлік келісімшарт корпорациясының қолдау бағдарламаларымен қамтылған ауыл шаруашылығы өнімдерінің, оның ішінде ӘлМАТ үшін шикізат болып табылатын өнімдердің көлемі" деген ҚТК-дағы екінші абзац мынадай редакцияда жазылсын:</w:t>
      </w:r>
    </w:p>
    <w:bookmarkEnd w:id="77"/>
    <w:bookmarkStart w:name="z81" w:id="78"/>
    <w:p>
      <w:pPr>
        <w:spacing w:after="0"/>
        <w:ind w:left="0"/>
        <w:jc w:val="both"/>
      </w:pPr>
      <w:r>
        <w:rPr>
          <w:rFonts w:ascii="Times New Roman"/>
          <w:b w:val="false"/>
          <w:i w:val="false"/>
          <w:color w:val="000000"/>
          <w:sz w:val="28"/>
        </w:rPr>
        <w:t>
      "Азық-түлік келісімшарт корпорациясының қолдау бағдарламаларымен қамтылған ауыл шаруашылығы өнімдерінің, оның ішінде ӘлМАТ үшін шикізат болып табылатын өнімдердің көлемі = есепті жылы форвардтық сатып алу бағдарламалары бойынша қаржыландырылған ауыл шаруашылығы өнімдерінің көлемі + есепті жылы тікелей сатып алу арқылы қаржыландырылған ауыл шаруашылығы өнімдерінің көлемі + есепті жылы АШТӨ берген тауарлық кредиттің көлемі + мерзімі ұзартылған шарттар бойынша жеткізілген ауыл шаруашылығы өнімдерінің көлемі.";</w:t>
      </w:r>
    </w:p>
    <w:bookmarkEnd w:id="78"/>
    <w:bookmarkStart w:name="z82" w:id="79"/>
    <w:p>
      <w:pPr>
        <w:spacing w:after="0"/>
        <w:ind w:left="0"/>
        <w:jc w:val="both"/>
      </w:pPr>
      <w:r>
        <w:rPr>
          <w:rFonts w:ascii="Times New Roman"/>
          <w:b w:val="false"/>
          <w:i w:val="false"/>
          <w:color w:val="000000"/>
          <w:sz w:val="28"/>
        </w:rPr>
        <w:t>
      "5. Астық экспортының дамуына жәрдемдесу" деген стратегиялық бағытта:</w:t>
      </w:r>
    </w:p>
    <w:bookmarkEnd w:id="79"/>
    <w:bookmarkStart w:name="z83" w:id="80"/>
    <w:p>
      <w:pPr>
        <w:spacing w:after="0"/>
        <w:ind w:left="0"/>
        <w:jc w:val="both"/>
      </w:pPr>
      <w:r>
        <w:rPr>
          <w:rFonts w:ascii="Times New Roman"/>
          <w:b w:val="false"/>
          <w:i w:val="false"/>
          <w:color w:val="000000"/>
          <w:sz w:val="28"/>
        </w:rPr>
        <w:t>
      "1. Астық экспорты көлемінің өсуі және сыртқы өткізу нарықтарында орнығу" деген мақсатта:</w:t>
      </w:r>
    </w:p>
    <w:bookmarkEnd w:id="80"/>
    <w:bookmarkStart w:name="z84" w:id="81"/>
    <w:p>
      <w:pPr>
        <w:spacing w:after="0"/>
        <w:ind w:left="0"/>
        <w:jc w:val="both"/>
      </w:pPr>
      <w:r>
        <w:rPr>
          <w:rFonts w:ascii="Times New Roman"/>
          <w:b w:val="false"/>
          <w:i w:val="false"/>
          <w:color w:val="000000"/>
          <w:sz w:val="28"/>
        </w:rPr>
        <w:t>
      "1. Стратегиялық өткізу нарықтарына астық жөнелтудің ең аз көлемі" деген ҚТК мынадай редакцияда жазылсын:</w:t>
      </w:r>
    </w:p>
    <w:bookmarkEnd w:id="81"/>
    <w:bookmarkStart w:name="z85" w:id="82"/>
    <w:p>
      <w:pPr>
        <w:spacing w:after="0"/>
        <w:ind w:left="0"/>
        <w:jc w:val="both"/>
      </w:pPr>
      <w:r>
        <w:rPr>
          <w:rFonts w:ascii="Times New Roman"/>
          <w:b w:val="false"/>
          <w:i w:val="false"/>
          <w:color w:val="000000"/>
          <w:sz w:val="28"/>
        </w:rPr>
        <w:t>
      "1-ҚТК. Ауыл шаруашылығы өнімдерін экспорттық нарықтарға ілгерілету.</w:t>
      </w:r>
    </w:p>
    <w:bookmarkEnd w:id="82"/>
    <w:bookmarkStart w:name="z86" w:id="83"/>
    <w:p>
      <w:pPr>
        <w:spacing w:after="0"/>
        <w:ind w:left="0"/>
        <w:jc w:val="both"/>
      </w:pPr>
      <w:r>
        <w:rPr>
          <w:rFonts w:ascii="Times New Roman"/>
          <w:b w:val="false"/>
          <w:i w:val="false"/>
          <w:color w:val="000000"/>
          <w:sz w:val="28"/>
        </w:rPr>
        <w:t>
      ҚТК қазақстандық астықтың сыртқы өткізу нарығында болуын мониторингтеу үшін есептеледі.</w:t>
      </w:r>
    </w:p>
    <w:bookmarkEnd w:id="83"/>
    <w:bookmarkStart w:name="z87" w:id="84"/>
    <w:p>
      <w:pPr>
        <w:spacing w:after="0"/>
        <w:ind w:left="0"/>
        <w:jc w:val="both"/>
      </w:pPr>
      <w:r>
        <w:rPr>
          <w:rFonts w:ascii="Times New Roman"/>
          <w:b w:val="false"/>
          <w:i w:val="false"/>
          <w:color w:val="000000"/>
          <w:sz w:val="28"/>
        </w:rPr>
        <w:t>
      ҚТК-ны есептеу формуласы:</w:t>
      </w:r>
    </w:p>
    <w:bookmarkEnd w:id="84"/>
    <w:bookmarkStart w:name="z88" w:id="85"/>
    <w:p>
      <w:pPr>
        <w:spacing w:after="0"/>
        <w:ind w:left="0"/>
        <w:jc w:val="both"/>
      </w:pPr>
      <w:r>
        <w:rPr>
          <w:rFonts w:ascii="Times New Roman"/>
          <w:b w:val="false"/>
          <w:i w:val="false"/>
          <w:color w:val="000000"/>
          <w:sz w:val="28"/>
        </w:rPr>
        <w:t xml:space="preserve">
      экспорттық партияларды шоғырландыру бағдарламаларын қоса алғанда, есепті жылы экспорттық нарықтарға жасалған шарттар шеңберіндегі және Азық-түлік келісімшарт корпорациясының ресурстары есебінен және консорциумдық/инвестициялық келісімдер негізінде экспортқа трейдерлер арқылы өткізілген және ауыл шаруашылығы өнімдерінің көлемі."; </w:t>
      </w:r>
    </w:p>
    <w:bookmarkEnd w:id="85"/>
    <w:bookmarkStart w:name="z89" w:id="86"/>
    <w:p>
      <w:pPr>
        <w:spacing w:after="0"/>
        <w:ind w:left="0"/>
        <w:jc w:val="both"/>
      </w:pPr>
      <w:r>
        <w:rPr>
          <w:rFonts w:ascii="Times New Roman"/>
          <w:b w:val="false"/>
          <w:i w:val="false"/>
          <w:color w:val="000000"/>
          <w:sz w:val="28"/>
        </w:rPr>
        <w:t>
      "6. Азық-түлік келісімшарт корпорациясы қызметінің тиімділігін арттыру" деген стратегиялық бағытта:</w:t>
      </w:r>
    </w:p>
    <w:bookmarkEnd w:id="86"/>
    <w:bookmarkStart w:name="z90" w:id="87"/>
    <w:p>
      <w:pPr>
        <w:spacing w:after="0"/>
        <w:ind w:left="0"/>
        <w:jc w:val="both"/>
      </w:pPr>
      <w:r>
        <w:rPr>
          <w:rFonts w:ascii="Times New Roman"/>
          <w:b w:val="false"/>
          <w:i w:val="false"/>
          <w:color w:val="000000"/>
          <w:sz w:val="28"/>
        </w:rPr>
        <w:t>
      "2. Корпоративтік басқару жүйесінің тиімділігін арттыру" деген мақсатта:</w:t>
      </w:r>
    </w:p>
    <w:bookmarkEnd w:id="87"/>
    <w:bookmarkStart w:name="z91" w:id="88"/>
    <w:p>
      <w:pPr>
        <w:spacing w:after="0"/>
        <w:ind w:left="0"/>
        <w:jc w:val="both"/>
      </w:pPr>
      <w:r>
        <w:rPr>
          <w:rFonts w:ascii="Times New Roman"/>
          <w:b w:val="false"/>
          <w:i w:val="false"/>
          <w:color w:val="000000"/>
          <w:sz w:val="28"/>
        </w:rPr>
        <w:t>
      "2. Азық-түлік келісімшарт корпорациясының басшылық лауазымдарындағы әйелдердің үлесі" деген ҚТК-дағы үшінші абзац мынадай редакцияда жазылсын:</w:t>
      </w:r>
    </w:p>
    <w:bookmarkEnd w:id="88"/>
    <w:bookmarkStart w:name="z92" w:id="89"/>
    <w:p>
      <w:pPr>
        <w:spacing w:after="0"/>
        <w:ind w:left="0"/>
        <w:jc w:val="both"/>
      </w:pPr>
      <w:r>
        <w:rPr>
          <w:rFonts w:ascii="Times New Roman"/>
          <w:b w:val="false"/>
          <w:i w:val="false"/>
          <w:color w:val="000000"/>
          <w:sz w:val="28"/>
        </w:rPr>
        <w:t>
      "Азық-түлік келісімшарт корпорациясы Директорлар кеңесінің, басқармасының құрамындағы және құрылымдық бөлімшелер басшылары арасындағы әйелдер саны/Азық-түлік келісімшарт корпорациясы Директорлар кеңесінің, басқармасының мүшелері мен құрылымдық бөлімшелер басшыларының жалпы саны*100.".</w:t>
      </w:r>
    </w:p>
    <w:bookmarkEnd w:id="89"/>
    <w:bookmarkStart w:name="z93" w:id="90"/>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9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 қазандағы</w:t>
            </w:r>
            <w:r>
              <w:br/>
            </w:r>
            <w:r>
              <w:rPr>
                <w:rFonts w:ascii="Times New Roman"/>
                <w:b w:val="false"/>
                <w:i w:val="false"/>
                <w:color w:val="000000"/>
                <w:sz w:val="20"/>
              </w:rPr>
              <w:t>№ 814 қаулысына</w:t>
            </w:r>
            <w:r>
              <w:br/>
            </w:r>
            <w:r>
              <w:rPr>
                <w:rFonts w:ascii="Times New Roman"/>
                <w:b w:val="false"/>
                <w:i w:val="false"/>
                <w:color w:val="000000"/>
                <w:sz w:val="20"/>
              </w:rPr>
              <w:t>қосымша 1-қосымша</w:t>
            </w:r>
          </w:p>
        </w:tc>
      </w:tr>
    </w:tbl>
    <w:bookmarkStart w:name="z96" w:id="91"/>
    <w:p>
      <w:pPr>
        <w:spacing w:after="0"/>
        <w:ind w:left="0"/>
        <w:jc w:val="left"/>
      </w:pPr>
      <w:r>
        <w:rPr>
          <w:rFonts w:ascii="Times New Roman"/>
          <w:b/>
          <w:i w:val="false"/>
          <w:color w:val="000000"/>
        </w:rPr>
        <w:t xml:space="preserve"> Азық-түлік келісімшарт корпорациясының стратегиялық картасы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қою құжаттары ("Қазақстан – 2050" пайымы, Қазақстан Республикасының көміртегі бейтараптығына қол жеткізуінің 2060 жылға дейінгі стратегиясы)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 (Қазақстан Республикасының ұлттық даму жоспары, Қазақстан Республикасының Ұлттық қауіпсіздік стратегиясы)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 (мемлекеттік органдардың даму жоспарлары, облыстардың, республикалық маңызы бар қалалардың, астананың даму жоспарлары)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жүйесіне кірмейтін өзге де құжаттар (тұжырымдамалар, ұлттық жобалар, мемлекеттік бағдарламалар, доктриналар (стратегиялар), кешенді жоспарлар, Ұлттық инфрақұрылымдық жоспар)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жоспарында көзделген компания қызметінің түйінді көрсеткіштері (бұдан әрі – ҚТК)</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Бастама//нысаналы индикатор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қағидаттар/бағыттар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Басымдық/мақсат/міндет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ұлттық индикаторлар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Мақсаттар/міндеттер/ресурстар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/нәтижелер көрсеткіштері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p>
            <w:pPr>
              <w:spacing w:after="20"/>
              <w:ind w:left="20"/>
              <w:jc w:val="both"/>
            </w:pPr>
            <w:r>
              <w:rPr>
                <w:rFonts w:ascii="Times New Roman"/>
                <w:b w:val="false"/>
                <w:i w:val="false"/>
                <w:color w:val="000000"/>
                <w:sz w:val="20"/>
              </w:rPr>
              <w:t>индикатор</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пайымы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сын-қатер – жаһандық азық-түлік қауіпсіздігіне төнетін қатер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әсіресе, ауыл шаруашылығы өніміне өсіп отырған жаһандық сұраныс жағдайында ауқымды жаңғырту қажет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2"/>
          <w:p>
            <w:pPr>
              <w:spacing w:after="20"/>
              <w:ind w:left="20"/>
              <w:jc w:val="both"/>
            </w:pPr>
            <w:r>
              <w:rPr>
                <w:rFonts w:ascii="Times New Roman"/>
                <w:b w:val="false"/>
                <w:i w:val="false"/>
                <w:color w:val="000000"/>
                <w:sz w:val="20"/>
              </w:rPr>
              <w:t>
Егістік алаңын ұлғайту. Мұндай мүмкіндік барлық елдерде бірдей жоқ екенін атап өтемін</w:t>
            </w:r>
          </w:p>
          <w:bookmarkEnd w:id="92"/>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Өсудің жаңа нүктелері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3.2-қағидат. Агроөнеркәсіптік кешен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1-басымдық. Ауыл шаруашылығы алқаптарын пайдалану тиімділігін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5-көрсерткіш. Халықтың ақшалай шығыстарының құрылымындағы азық-түлік тауарларына арналған шығыстардың үлесі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2023 – 2027 жылдарға арналған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өндірісінің тиімділігін арттыру үшін жағдайлар жасау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Ауыл шаруашылығындағы өндіріс факторларының экономикалық қолжетімділігін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1-индикатор. Ауыл шаруашылығының жалпы өнімі көлемінің өсуі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 дамытудың 2021 – 2030 жылдарға арналған тұжырымдамасы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6-индикатор. Азық-түлік тауарларымен (оның ішінде әлеуметтік маңызы бар) қамтамасыз етілу деңгейі 26-іс-шара. Агроөнеркәсіптік кешен субъектілерін 800 мың тонна көлемінде қолдау жөніндегі іс-шараларды жыл сайын жүзеге асыру үшін "Азық-түлік келісімшарт корпорациясы" ҰК" АҚ-ға 100 млрд теңге сомасында бюджеттік кредит бөлу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31 желтоқсанындағы жағдай бойынша азық-түліктік астықтың резервтік қорының көлемі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пайымы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сын-қатер – жаһандық азық-түлік қауіпсіздігіне төнетін қатер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әсіресе, ауыл шаруашылығы өніміне өсіп отырған жаһандық сұраныс жағдайында ауқымды жаңғырту қажет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түсімін, ең алдымен жаңа технологиялар енгізу есебінен елеулі көтеру қажет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Экономиканың берік іргетасы 3-мақсат. Өсудің жаңа нүктелері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2.4-қағидат. Өңдеу өнеркәсібі Негізгі 3.2-қағидат. Агроөнеркәсіптік кешен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1-басымдық. Өнімдердің технологиялық күрделілігін арттыру және өндірістерді жаңғырту. 1-басымдық. Ауыл шаруашылығы алқаптарын пайдалану тиімділігін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25-көрсерткіш. Инновация саласындағы белсенділік деңгейі 5-көрсерткіш. Халықтың ақшалай шығыстарының құрылымындағы азық-түлік тауарларына арналған шығыстардың үлесі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2023 – 2027 жылдарға арналған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өндірісінің тиімділігін арттыру үшін жағдайлар жасау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Ауыл шаруашылығындағы өндіріс факторларының экономикалық қолжетімділігін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1-индикатор. Ауыл шаруашылығының жалпы өнімі көлемінің өсуі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 дамытудың 2021 – 2030 жылдарға арналған тұжырымдамасы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6-индикатор. Азық-түлік тауарларымен (оның ішінде әлеуметтік маңызы бар) қамтамасыз етілу деңгейі 25-іс-шара. Тауарлық интервенцияларды жүргізу 26-іс-шара. Агроөнеркәсіптік кешен субъектілерін 800 мың тонна көлемінде қолдау жөніндегі іс-шараларды жыл сайын жүзеге асыру үшін "Азық-түлік келісімшарт корпорациясы" ҰК" АҚ-ға 100 млрд теңге сомасында бюджеттік кредит бөлу Нысаналы 13-индикатор. Ауыл, орман және балық шаруашылығындағы қадағаланбайтын (көлеңкелі) экономиканың үлесі 49-іс-шара. Мемлекеттік қолдау шараларын автоматтандыру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корпорациясының қолдау бағдарламаларымен қамтылған ауыл шаруашылығы өнімдерінің, оның ішінде ӘлМАТ үшін шикізат болып табылатын өнімдердің көлемі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пайымы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сын-қатер – жаһандық азық-түлік қауіпсіздігіне төнетін қатер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әсіресе, ауыл шаруашылығы өніміне өсіп отырған жаһандық сұраныс жағдайында ауқымды жаңғырту қажет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экологиялылыққа баса назар аудара отырып, ұлттық бәсекеге қабілетті брендтер құруға тиіспіз. Нәтижесінде мен агроөнеркәсіптік кешеннің алдына – экологиялық таза өндіріс саласындағы жаһандық ойыншы болу міндетін қоямын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Өсудің жаңа нүктелері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3.2-негізгі қағидат. Агроөнеркәсіптік кешен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4-басымдық. Ауыл шаруашылығы өнімдерін қайта өңдеуді ынталандыру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5-көрсерткіш. Халықтың ақшалай шығыстарының құрылымындағы азық-түлік тауарларына арналған шығыстардың үлесі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2023 – 2027 жылдарға арналған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өндірісінің тиімділігін арттыру үшін жағдайлар жасау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Ауыл шаруашылығындағы өндіріс факторларының экономикалық қолжетімділігін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1-индикатор. Ауыл шаруашылығының жалпы өнімі көлемінің өсуі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 дамытудың 2021 – 2030 жылдарға арналған тұжырымдамасы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6-индикатор. Азық-түлік тауарларымен (оның ішінде әлеуметтік маңызы бар) қамтамасыз етілу деңгейі 23-іс-шара. "Азық-түлік келісімшарт корпорациясы" ҰК" АҚ, ауыл шаруашылығы тауарын өндіруші мен қайта өңдеуші кәсіпорын арасында шикізатты (күнбағыс тұқымы, күріш астық және қарақұмық) үшжақты форвардтық сатып алуды енгізу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сатып алу бағдарламасын қаржыландырудың жалпы көлемінен үш жақты форвардтық сатып алуды қаржыландыру үлесі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пайымы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сын-қатер – жаһандық азық-түлік қауіпсіздігіне төнетін қатер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әсіресе, ауыл шаруашылығы өніміне өсіп отырған жаһандық сұраныс жағдайында ауқымды жаңғырту қажет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экологиялылыққа баса назар аудара отырып, ұлттық бәсекеге қабілетті брендтер құруға тиіспіз. Нәтижесінде мен агроөнеркәсіптік кешеннің алдына – экологиялық таза өндіріс саласындағы жаһандық ойыншы болу міндетін қоямын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Өсудің жаңа нүктелері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3.2-қағидат. Агроөнеркәсіптік кешен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4-басымдық. Ауыл шаруашылығы өнімдерін қайта өңдеуді ынталандыру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20-көрсеткіш. Өңдеу өнеркәсібі өнімінің экспорты, млрд АҚШ доллары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2023 – 2027 жылдарға арналған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өндірісінің тиімділігін арттыру үшін жағдайлар жасау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Ауыл шаруашылығындағы өндіріс факторларының экономикалық қолжетімділігін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1-индикатор. Ауыл шаруашылығының жалпы өнімі көлемінің өсуі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 дамытудың 2021 – 2030 жылдарға арналған тұжырымдамасы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6-индикатор. Азық-түлік тауарларымен (оның ішінде әлеуметтік маңызы бар) қамтамасыз етілу деңгейі 25-іс-шара.Тауарлық интервенцияларды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азық-түліктік және жемдік астыққа деген қажеттілігін қамтамасыз ету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пайымы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сын-қатер – жаһандық азық-түлік қауіпсіздігіне төнетін қатер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әсіресе, ауыл шаруашылығы өніміне өсіп отырған жаһандық сұраныс жағдайында ауқымды жаңғырту қажет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экологиялылыққа баса назар аудара отырып, ұлттық бәсекеге қабілетті брендтер құруға тиіспіз. Нәтижесінде мен агроөнеркәсіптік кешеннің алдына – экологиялық таза өндіріс саласындағы жаһандық ойыншы болу міндетін қоямын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Өсудің жаңа нүктелері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3.2-қағидат. Агроөнеркәсіптік кешен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4-басымдық. Ауыл шаруашылығы өнімдерін қайта өңдеуді ынталандыру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5-көрсерткіш. Халықтың ақшалай шығыстарының құрылымындағы азық-түлік тауарларына арналған шығыстардың үлесі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2023 – 2027 жылдарға арналған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өндірісінің тиімділігін арттыру үшін жағдайлар жасау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Ауыл шаруашылығындағы өндіріс факторларының экономикалық қолжетімділігін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1-индикатор. Ауыл шаруашылығының жалпы өнімі көлемінің өсуі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 дамытудың 2021 – 2030 жылдарға арналған тұжырымдамасы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1-индикатор. Ауыл шаруашылығындағы еңбек өнімділігін 2020 жылмен салыстырғанда 3 есеге арттыру 3-іс-шара. Жоғары рентабельді (майлы дақылдар, көкөніс, бақша дақылдары, жемшөп дақылдары) дақылдар алқаптарын ұлғайтуды және суды көп қажет ететін ауыл шаруашылығы дақылдарын (күріш, мақта) қысқартуды көздейтін өсімдік шаруашылығында әртараптандыру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сатып алу бағдарламасын қаржыландыру шеңберінде монодақылдың (бидай) үлесін азайту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көміртегі бейтараптығына қол жеткізуінің 2060 жылға дейінгі стратегиясы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3"/>
          <w:p>
            <w:pPr>
              <w:spacing w:after="20"/>
              <w:ind w:left="20"/>
              <w:jc w:val="both"/>
            </w:pPr>
            <w:r>
              <w:rPr>
                <w:rFonts w:ascii="Times New Roman"/>
                <w:b w:val="false"/>
                <w:i w:val="false"/>
                <w:color w:val="000000"/>
                <w:sz w:val="20"/>
              </w:rPr>
              <w:t>
Төмен көміртекті дамудың секторлық тәсілдері мен пайымы</w:t>
            </w:r>
          </w:p>
          <w:bookmarkEnd w:id="93"/>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егістерді өзгертуді және ауыл шаруашылығы дақылдарын әртараптандыруды қоса алғанда (бірақ онымен шектелмей), әсіресе мал шаруашылығын басқаруды жақсарту және ирригация жүйелерін кеңейту бөлігінде ауыл шаруашылығын орнықты жүргізу практикасын кеңейту талап етіледі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Өсудің жаңа нүктелері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3.2-қағидат. Агроөнеркәсіптік кешен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4"/>
          <w:p>
            <w:pPr>
              <w:spacing w:after="20"/>
              <w:ind w:left="20"/>
              <w:jc w:val="both"/>
            </w:pPr>
            <w:r>
              <w:rPr>
                <w:rFonts w:ascii="Times New Roman"/>
                <w:b w:val="false"/>
                <w:i w:val="false"/>
                <w:color w:val="000000"/>
                <w:sz w:val="20"/>
              </w:rPr>
              <w:t>
3-басымдық. Мал шаруашылығының ауқымын кеңейту</w:t>
            </w:r>
          </w:p>
          <w:bookmarkEnd w:id="94"/>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20-көрсеткіш. Өңдеу өнеркәсібі өнімінің экспорты, млрд АҚШ доллары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2023 – 2027 жылдарға арналған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өндірісінің тиімділігін арттыру үшін жағдайлар жасау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Ауыл шаруашылығындағы өндіріс факторларының экономикалық қолжетімділігін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1-индикатор. Ауыл шаруашылығының жалпы өнімі көлемінің өсуі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 дамытудың 2021 – 2030 жылдарға арналған тұжырымдамасы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20-индикатор. Тұқымды өзгертумен қамтылған аналық мал басының үлесі 65-іс-шара.200 мың тонна көлемінде жемшөп қорын құру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31 желтоқсанындағы жемдік қордың көлемі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көміртегі бейтараптығына қол жеткізуінің 2060 жылға дейінгі стратегиясы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көміртекті дамудың секторлық тәсілдері мен пайымы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қауіпсіздігін қосымша қамтамасыз ету үшін агроорман шаруашылығының және органикалық ауыл шаруашылығының практикалары кеңейтіледі, "өндіруші – тұтынушы" тізбегі қысқартылады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Өсудің жаңа нүктелері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3.2-қағидат. Агроөнеркәсіптік кешен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5-басымдық. Экспортты қолдау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20-көрсеткіш. Өңдеу өнеркәсібі өнімінің экспорты, млрд АҚШ доллары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2023 – 2027 жылдарға арналған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өндірісінің тиімділігін арттыру үшін жағдайлар жасау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Ауыл шаруашылығындағы өндіріс факторларының экономикалық қолжетімділігін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3-индикатор. АӨК өнімі экспортының көлемі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 дамытудың 2021 – 2030 жылдарға арналған тұжырымдамасы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5"/>
          <w:p>
            <w:pPr>
              <w:spacing w:after="20"/>
              <w:ind w:left="20"/>
              <w:jc w:val="both"/>
            </w:pPr>
            <w:r>
              <w:rPr>
                <w:rFonts w:ascii="Times New Roman"/>
                <w:b w:val="false"/>
                <w:i w:val="false"/>
                <w:color w:val="000000"/>
                <w:sz w:val="20"/>
              </w:rPr>
              <w:t>
Нысаналы 6-индикатор. Азық-түлік тауарларымен (оның ішінде әлеуметтік маңызы бар) қамтамасыз етілу деңгейі</w:t>
            </w:r>
          </w:p>
          <w:bookmarkEnd w:id="95"/>
          <w:p>
            <w:pPr>
              <w:spacing w:after="20"/>
              <w:ind w:left="20"/>
              <w:jc w:val="both"/>
            </w:pPr>
            <w:r>
              <w:rPr>
                <w:rFonts w:ascii="Times New Roman"/>
                <w:b w:val="false"/>
                <w:i w:val="false"/>
                <w:color w:val="000000"/>
                <w:sz w:val="20"/>
              </w:rPr>
              <w:t>
24-іс-шара. Қазақстандық астықты экспортқа шығару бойынша "Азық-түлік келісімшарт корпорациясы" ҰК" АҚ қызметін жандандыру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өткізу нарықтарына астық жөнелтудің ең аз көлемі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көміртегі бейтараптығына қол жеткізуінің 2060 жылға дейінгі стратегиясы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6"/>
          <w:p>
            <w:pPr>
              <w:spacing w:after="20"/>
              <w:ind w:left="20"/>
              <w:jc w:val="both"/>
            </w:pPr>
            <w:r>
              <w:rPr>
                <w:rFonts w:ascii="Times New Roman"/>
                <w:b w:val="false"/>
                <w:i w:val="false"/>
                <w:color w:val="000000"/>
                <w:sz w:val="20"/>
              </w:rPr>
              <w:t>
Төмен көміртекті дамудың секторлық тәсілдері мен пайымы</w:t>
            </w:r>
          </w:p>
          <w:bookmarkEnd w:id="96"/>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егістерді өзгертуді және ауыл шаруашылығы дақылдарын әртараптандыруды қоса алғанда (бірақ онымен шектелмей), әсіресе мал шаруашылығын басқаруды жақсарту және ирригация жүйелерін кеңейту бөлігінде ауыл шаруашылығын орнықты жүргізу практикасын кеңейту талап етіледі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Өсудің жаңа нүктелері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3.2-қағидат. Агроөнеркәсіптік кешен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1-басымдық. Ауыл шаруашылығы алқаптарын пайдалану тиімділігін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5-көрсерткіш. Халықтың ақшалай шығыстарының құрылымындағы азық-түлік тауарларына арналған шығыстардың үлесі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2023 – 2027 жылдарға арналған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өндірісінің тиімділігін арттыру үшін жағдайлар жасау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Ауыл шаруашылығындағы өндіріс факторларының экономикалық қолжетімділігін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7"/>
          <w:p>
            <w:pPr>
              <w:spacing w:after="20"/>
              <w:ind w:left="20"/>
              <w:jc w:val="both"/>
            </w:pPr>
            <w:r>
              <w:rPr>
                <w:rFonts w:ascii="Times New Roman"/>
                <w:b w:val="false"/>
                <w:i w:val="false"/>
                <w:color w:val="000000"/>
                <w:sz w:val="20"/>
              </w:rPr>
              <w:t>
1-индикатор. Ауыл шаруашылығының жалпы өнімі көлемінің өсуі</w:t>
            </w:r>
          </w:p>
          <w:bookmarkEnd w:id="9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5-индикатор. Ауыл шаруашылығының негізгі капиталына инвестициялардың өсуі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 дамытудың 2021 – 2030 жылдарға арналған тұжырымдамасы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6-индикатор. Азық-түлік тауарларымен (оның ішінде әлеуметтік маңызы бар) қамтамасыз етілу деңгейі 26-іс-шара. Агроөнеркәсіптік кешен субъектілерін 800 мың тонна көлемінде қолдау жөніндегі іс-шараларды жыл сайын жүзеге асыру үшін "Азық-түлік келісімшарт корпорациясы" ҰК" АҚ-ға 100 млрд теңге сомасында бюджеттік кредит бөлу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пайымы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 – тым құбылмалы тарихи жағдайдағы жаңа Қазақстан үшін жаңа саяси бағыт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бағыттың экономикалық саясаты – пайда алу,</w:t>
            </w:r>
          </w:p>
          <w:p>
            <w:pPr>
              <w:spacing w:after="20"/>
              <w:ind w:left="20"/>
              <w:jc w:val="both"/>
            </w:pPr>
            <w:r>
              <w:rPr>
                <w:rFonts w:ascii="Times New Roman"/>
                <w:b w:val="false"/>
                <w:i w:val="false"/>
                <w:color w:val="000000"/>
                <w:sz w:val="20"/>
              </w:rPr>
              <w:t>инвестициялар мен бәсекеге қабілеттіліктен қайтарым алу</w:t>
            </w:r>
          </w:p>
          <w:p>
            <w:pPr>
              <w:spacing w:after="20"/>
              <w:ind w:left="20"/>
              <w:jc w:val="both"/>
            </w:pPr>
            <w:r>
              <w:rPr>
                <w:rFonts w:ascii="Times New Roman"/>
                <w:b w:val="false"/>
                <w:i w:val="false"/>
                <w:color w:val="000000"/>
                <w:sz w:val="20"/>
              </w:rPr>
              <w:t>принципіне негізделген түгел қамтитын экономикалық прагматизм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әлеуетті арттыру мақсатында қолайлы инвестициялық ахуал құру. Инвестициядан алынатын кірістілік пен қайтарым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Өсудің жаңа нүктелері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3.2-қағидат. Агроөнеркәсіптік кешен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5-басымдық. Экспортты қолдау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30-көрсеткіш. Негізгі капиталға инвестициялар (НКИ), ЖІӨ-ден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2023 – 2027 жылдарға арналған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өндірісінің тиімділігін арттыру үшін жағдайлар жасау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Ауыл шаруашылығындағы өндіріс факторларының экономикалық қолжетімділігін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8"/>
          <w:p>
            <w:pPr>
              <w:spacing w:after="20"/>
              <w:ind w:left="20"/>
              <w:jc w:val="both"/>
            </w:pPr>
            <w:r>
              <w:rPr>
                <w:rFonts w:ascii="Times New Roman"/>
                <w:b w:val="false"/>
                <w:i w:val="false"/>
                <w:color w:val="000000"/>
                <w:sz w:val="20"/>
              </w:rPr>
              <w:t>
1-индикатор. Ауыл шаруашылығының жалпы өнімі көлемінің өсуі</w:t>
            </w:r>
          </w:p>
          <w:bookmarkEnd w:id="98"/>
          <w:p>
            <w:pPr>
              <w:spacing w:after="20"/>
              <w:ind w:left="20"/>
              <w:jc w:val="both"/>
            </w:pPr>
            <w:r>
              <w:rPr>
                <w:rFonts w:ascii="Times New Roman"/>
                <w:b w:val="false"/>
                <w:i w:val="false"/>
                <w:color w:val="000000"/>
                <w:sz w:val="20"/>
              </w:rPr>
              <w:t>
5-индикатор. Ауыл шаруашылығының негізгі капиталына инвестициялардың өсуі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 дамытудың 2021 – 2030 жылдарға арналған тұжырымдамасы Қазақстан Республикасының инвестициялық саясатының 2029 жылға дейінгі тұжырымдамасы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12-индикатор. Тамақ өнімдерін өндіруде негізгі капиталға тартылған инвестиция көлемінің 3,4 есеге өсуі 1-бағыт. Инвестиция тарту экожүйесін одан әрі дамыту 1-іс-шара. Бейінді ОМО, ЖАО және квазимемлекеттік сектор субъектілері үшін инвестициялық ұсыныстарды жүйелі түрде қалыптастыру бойынша міндеттемелерді енгізу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корпорациясының өндірістік объектілеріндегі негізгі капиталға инвестициялар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пайымы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 – тым құбылмалы тарихи жағдайдағы жаңа Қазақстан үшін жаңа саяси бағыт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бағыттың экономикалық саясаты – пайда алу, инвестициялар мен бәсекеге қабілеттіліктен қайтарым алу</w:t>
            </w:r>
          </w:p>
          <w:p>
            <w:pPr>
              <w:spacing w:after="20"/>
              <w:ind w:left="20"/>
              <w:jc w:val="both"/>
            </w:pPr>
            <w:r>
              <w:rPr>
                <w:rFonts w:ascii="Times New Roman"/>
                <w:b w:val="false"/>
                <w:i w:val="false"/>
                <w:color w:val="000000"/>
                <w:sz w:val="20"/>
              </w:rPr>
              <w:t>принципіне негізделген түгел қамтитын экономикалық прагматизм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және басқару шешімдерін түгелдей экономикалық мақсаттылық және ұзақ мерзімді мүдделер тұрғысында қабылдау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4-мақсат. Экономика мен қоғамның түпкілікті түрленуі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4.5-қағидат. Заң үстемдігін қамтамасыз ету және мемлекеттік басқарудың тиімділігін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3-басымдық. Мемлекеттік қызметтің толыққанды гибридті моделіне көшу арқылы мемлекеттік аппаратты кәсібилендіру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Еңбек өнімділігінің жинақталған өсу индексі, 2022=100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2023 – 2027 жылдарға арналған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өндірісінің тиімділігін арттыру үшін жағдайлар жасау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Ауыл шаруашылығындағы өндіріс факторларының экономикалық қолжетімділігін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9"/>
          <w:p>
            <w:pPr>
              <w:spacing w:after="20"/>
              <w:ind w:left="20"/>
              <w:jc w:val="both"/>
            </w:pPr>
            <w:r>
              <w:rPr>
                <w:rFonts w:ascii="Times New Roman"/>
                <w:b w:val="false"/>
                <w:i w:val="false"/>
                <w:color w:val="000000"/>
                <w:sz w:val="20"/>
              </w:rPr>
              <w:t>
1-индикатор. Ауыл шаруашылығының жалпы өнімі көлемінің өсуі</w:t>
            </w:r>
          </w:p>
          <w:bookmarkEnd w:id="99"/>
          <w:p>
            <w:pPr>
              <w:spacing w:after="20"/>
              <w:ind w:left="20"/>
              <w:jc w:val="both"/>
            </w:pPr>
            <w:r>
              <w:rPr>
                <w:rFonts w:ascii="Times New Roman"/>
                <w:b w:val="false"/>
                <w:i w:val="false"/>
                <w:color w:val="000000"/>
                <w:sz w:val="20"/>
              </w:rPr>
              <w:t>
5-индикатор. Ауыл шаруашылығының негізгі капиталына инвестициялардың өсуі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 дамытудың 2021 – 2030 жылдарға арналған тұжырымдамасы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100"/>
          <w:p>
            <w:pPr>
              <w:spacing w:after="20"/>
              <w:ind w:left="20"/>
              <w:jc w:val="both"/>
            </w:pPr>
            <w:r>
              <w:rPr>
                <w:rFonts w:ascii="Times New Roman"/>
                <w:b w:val="false"/>
                <w:i w:val="false"/>
                <w:color w:val="000000"/>
                <w:sz w:val="20"/>
              </w:rPr>
              <w:t>
Нысаналы 1-индикатор. Ауыл шаруашылығындағы еңбек өнімділігін 2020 жылмен салыстырғанда 3 есеге арттыру</w:t>
            </w:r>
          </w:p>
          <w:bookmarkEnd w:id="100"/>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корпорациясының өндірістік объектілеріндегі еңбек өнімділігі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пайымы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 – тым құбылмалы тарихи жағдайдағы жаңа Қазақстан үшін жаңа саяси бағыт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бағыттың экономикалық саясаты – пайда алу,</w:t>
            </w:r>
          </w:p>
          <w:p>
            <w:pPr>
              <w:spacing w:after="20"/>
              <w:ind w:left="20"/>
              <w:jc w:val="both"/>
            </w:pPr>
            <w:r>
              <w:rPr>
                <w:rFonts w:ascii="Times New Roman"/>
                <w:b w:val="false"/>
                <w:i w:val="false"/>
                <w:color w:val="000000"/>
                <w:sz w:val="20"/>
              </w:rPr>
              <w:t>инвестициялар мен бәсекеге қабілеттіліктен қайтарым алу</w:t>
            </w:r>
          </w:p>
          <w:p>
            <w:pPr>
              <w:spacing w:after="20"/>
              <w:ind w:left="20"/>
              <w:jc w:val="both"/>
            </w:pPr>
            <w:r>
              <w:rPr>
                <w:rFonts w:ascii="Times New Roman"/>
                <w:b w:val="false"/>
                <w:i w:val="false"/>
                <w:color w:val="000000"/>
                <w:sz w:val="20"/>
              </w:rPr>
              <w:t>принципіне негізделген түгел қамтитын экономикалық прагматизм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Менеждменттің жаңа құралдарын және мемлекеттік сектордағы корпоративтік басқарудың қағидаларын енгізу қажет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4-мақсат. Экономика мен қоғамның түпкілікті түрленуі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4.5-негізгі қағидат. Заң үстемдігін қамтамасыз ету және мемлекеттік басқарудың тиімділігін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39-көрсеткіш. Дүниежүзілік банктен мемлекеттік басқару тиімділігі индексінің мәні (-2,5-тен 2,5-ке дейінгі шкала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басқаруды бағалау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пайымы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01"/>
          <w:p>
            <w:pPr>
              <w:spacing w:after="20"/>
              <w:ind w:left="20"/>
              <w:jc w:val="both"/>
            </w:pPr>
            <w:r>
              <w:rPr>
                <w:rFonts w:ascii="Times New Roman"/>
                <w:b w:val="false"/>
                <w:i w:val="false"/>
                <w:color w:val="000000"/>
                <w:sz w:val="20"/>
              </w:rPr>
              <w:t>
Әлеуметтік саясаттың жаңа қағидаттары – әлеуметтік</w:t>
            </w:r>
          </w:p>
          <w:bookmarkEnd w:id="101"/>
          <w:p>
            <w:pPr>
              <w:spacing w:after="20"/>
              <w:ind w:left="20"/>
              <w:jc w:val="both"/>
            </w:pPr>
            <w:r>
              <w:rPr>
                <w:rFonts w:ascii="Times New Roman"/>
                <w:b w:val="false"/>
                <w:i w:val="false"/>
                <w:color w:val="000000"/>
                <w:sz w:val="20"/>
              </w:rPr>
              <w:t>кепілдіктер және жеке жауапкершілік</w:t>
            </w:r>
          </w:p>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қорғау. Әйелдерге үндеу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бұдан әрі де елімізде әйелдердің рөлі артуы үшін барлық жағдайды жасайтын боламыз. Қазіргі замандағы қазақстандық әйел қызмет істеуге ұмтылуы керек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4-мақсат. Экономика мен қоғамның түпкілікті түрленуі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4.5-негізгі қағидат. Заң үстемдігін қамтамасыз ету және мемлекеттік басқарудың тиімділігін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38-көрсеткіш. 0-ден 1-ге дейінгі шкала бойынша World Justice Project-тен құқық үстемдігі индексінің мәні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дейінгі отбасылық және гендерлік саясат тұжырымдамасы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8-индикатор. Биліктің атқарушы, өкілді және сот органдарында, мемлекеттік, квазимемлекеттік және корпоративтік секторларда шешімдер қабылдау деңгейіндегі әйелдердің үлесі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корпорациясының басшылық лауазымдарындағы әйелдердің үлесі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