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0e93" w14:textId="0200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 қазандағы № 810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258-жолда 5-баған мынадай редакцияда жазылсын:</w:t>
      </w:r>
    </w:p>
    <w:bookmarkEnd w:id="3"/>
    <w:bookmarkStart w:name="z5" w:id="4"/>
    <w:p>
      <w:pPr>
        <w:spacing w:after="0"/>
        <w:ind w:left="0"/>
        <w:jc w:val="both"/>
      </w:pPr>
      <w:r>
        <w:rPr>
          <w:rFonts w:ascii="Times New Roman"/>
          <w:b w:val="false"/>
          <w:i w:val="false"/>
          <w:color w:val="000000"/>
          <w:sz w:val="28"/>
        </w:rPr>
        <w:t>
      "Самұрық-Қазына Бизнес Сервис" жауапкершілігі шектеулі серіктестігі;</w:t>
      </w:r>
    </w:p>
    <w:bookmarkEnd w:id="4"/>
    <w:bookmarkStart w:name="z6" w:id="5"/>
    <w:p>
      <w:pPr>
        <w:spacing w:after="0"/>
        <w:ind w:left="0"/>
        <w:jc w:val="both"/>
      </w:pPr>
      <w:r>
        <w:rPr>
          <w:rFonts w:ascii="Times New Roman"/>
          <w:b w:val="false"/>
          <w:i w:val="false"/>
          <w:color w:val="000000"/>
          <w:sz w:val="28"/>
        </w:rPr>
        <w:t>
      2) "ҚазАвтоЖол" ұлттық компаниясы" акционерлік қоғамы";</w:t>
      </w:r>
    </w:p>
    <w:bookmarkEnd w:id="5"/>
    <w:bookmarkStart w:name="z7" w:id="6"/>
    <w:p>
      <w:pPr>
        <w:spacing w:after="0"/>
        <w:ind w:left="0"/>
        <w:jc w:val="both"/>
      </w:pPr>
      <w:r>
        <w:rPr>
          <w:rFonts w:ascii="Times New Roman"/>
          <w:b w:val="false"/>
          <w:i w:val="false"/>
          <w:color w:val="000000"/>
          <w:sz w:val="28"/>
        </w:rPr>
        <w:t>
      реттік нөмірі 270-жолда 5-баған мынадай мазмұндағы 26) тармақшамен толықтырылсын:</w:t>
      </w:r>
    </w:p>
    <w:bookmarkEnd w:id="6"/>
    <w:bookmarkStart w:name="z8" w:id="7"/>
    <w:p>
      <w:pPr>
        <w:spacing w:after="0"/>
        <w:ind w:left="0"/>
        <w:jc w:val="both"/>
      </w:pPr>
      <w:r>
        <w:rPr>
          <w:rFonts w:ascii="Times New Roman"/>
          <w:b w:val="false"/>
          <w:i w:val="false"/>
          <w:color w:val="000000"/>
          <w:sz w:val="28"/>
        </w:rPr>
        <w:t>
      "26) "ҚазАвтоЖол" ұлттық компаниясы" акционерлік қоғамы".</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