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f10b" w14:textId="b4cf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26 қыркүйектегі № 800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көрсетілген қаулымен бекітілген Қазақстан Республикасы Үкіметінің заң жобалау жұмыстарының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реттік нөмірі 15-жол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