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d759" w14:textId="4a8d7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Құқық қорғау органдары мен азаматтық қорғау органдарының тұрғын үй төлемдерін алуға жататын лауазымдар тізбесін бекіту туралы</w:t>
      </w:r>
    </w:p>
    <w:p>
      <w:pPr>
        <w:spacing w:after="0"/>
        <w:ind w:left="0"/>
        <w:jc w:val="both"/>
      </w:pPr>
      <w:r>
        <w:rPr>
          <w:rFonts w:ascii="Times New Roman"/>
          <w:b w:val="false"/>
          <w:i w:val="false"/>
          <w:color w:val="000000"/>
          <w:sz w:val="28"/>
        </w:rPr>
        <w:t>Қазақстан Республикасы Үкіметінің 2025 жылғы 24 қыркүйектегі № 789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"Тұрғын үй қатынастары туралы" Қазақстан Республикасы Заңының 101-1-бабының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құқық қорғау органдары мен азаматтық қорғау органдарының тұрғын үй төлемдерін алуға жататын лауазымдар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2025 жылғы 1 шілдеден бастап туындаған құқықтық қатынастарға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24 қыркүйектегі</w:t>
            </w:r>
            <w:r>
              <w:br/>
            </w:r>
            <w:r>
              <w:rPr>
                <w:rFonts w:ascii="Times New Roman"/>
                <w:b w:val="false"/>
                <w:i w:val="false"/>
                <w:color w:val="000000"/>
                <w:sz w:val="20"/>
              </w:rPr>
              <w:t>№ 789 қаулысымен</w:t>
            </w:r>
            <w:r>
              <w:br/>
            </w:r>
            <w:r>
              <w:rPr>
                <w:rFonts w:ascii="Times New Roman"/>
                <w:b w:val="false"/>
                <w:i w:val="false"/>
                <w:color w:val="000000"/>
                <w:sz w:val="20"/>
              </w:rPr>
              <w:t>бекітілген</w:t>
            </w:r>
          </w:p>
        </w:tc>
      </w:tr>
    </w:tbl>
    <w:bookmarkStart w:name="z9" w:id="2"/>
    <w:p>
      <w:pPr>
        <w:spacing w:after="0"/>
        <w:ind w:left="0"/>
        <w:jc w:val="left"/>
      </w:pPr>
      <w:r>
        <w:rPr>
          <w:rFonts w:ascii="Times New Roman"/>
          <w:b/>
          <w:i w:val="false"/>
          <w:color w:val="000000"/>
        </w:rPr>
        <w:t xml:space="preserve"> Құқық қорғау органдары мен азаматтық қорғау органдарының тұрғын үй төлемдерін алуға жататын лауазымдар тізбесі</w:t>
      </w:r>
    </w:p>
    <w:bookmarkEnd w:id="2"/>
    <w:p>
      <w:pPr>
        <w:spacing w:after="0"/>
        <w:ind w:left="0"/>
        <w:jc w:val="both"/>
      </w:pPr>
      <w:r>
        <w:rPr>
          <w:rFonts w:ascii="Times New Roman"/>
          <w:b w:val="false"/>
          <w:i w:val="false"/>
          <w:color w:val="ff0000"/>
          <w:sz w:val="28"/>
        </w:rPr>
        <w:t xml:space="preserve">
      Ескерту. Тізбеге өзгерістер енгізілді - ҚР Үкіметінің 29.01.2026 </w:t>
      </w:r>
      <w:r>
        <w:rPr>
          <w:rFonts w:ascii="Times New Roman"/>
          <w:b w:val="false"/>
          <w:i w:val="false"/>
          <w:color w:val="ff0000"/>
          <w:sz w:val="28"/>
        </w:rPr>
        <w:t>№ 48</w:t>
      </w:r>
      <w:r>
        <w:rPr>
          <w:rFonts w:ascii="Times New Roman"/>
          <w:b w:val="false"/>
          <w:i w:val="false"/>
          <w:color w:val="ff0000"/>
          <w:sz w:val="28"/>
        </w:rPr>
        <w:t xml:space="preserve">; 20.02.2026 </w:t>
      </w:r>
      <w:r>
        <w:rPr>
          <w:rFonts w:ascii="Times New Roman"/>
          <w:b w:val="false"/>
          <w:i w:val="false"/>
          <w:color w:val="ff0000"/>
          <w:sz w:val="28"/>
        </w:rPr>
        <w:t>№ 91</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 қаулыларымен.</w:t>
      </w:r>
    </w:p>
    <w:bookmarkStart w:name="z10" w:id="3"/>
    <w:p>
      <w:pPr>
        <w:spacing w:after="0"/>
        <w:ind w:left="0"/>
        <w:jc w:val="both"/>
      </w:pPr>
      <w:r>
        <w:rPr>
          <w:rFonts w:ascii="Times New Roman"/>
          <w:b w:val="false"/>
          <w:i w:val="false"/>
          <w:color w:val="000000"/>
          <w:sz w:val="28"/>
        </w:rPr>
        <w:t>
      1. Қазақстан Республикасы Бас прокуратурасының орталық аппараты (бұдан әрі – Бас прокуратура)</w:t>
      </w:r>
    </w:p>
    <w:bookmarkEnd w:id="3"/>
    <w:bookmarkStart w:name="z11" w:id="4"/>
    <w:p>
      <w:pPr>
        <w:spacing w:after="0"/>
        <w:ind w:left="0"/>
        <w:jc w:val="both"/>
      </w:pPr>
      <w:r>
        <w:rPr>
          <w:rFonts w:ascii="Times New Roman"/>
          <w:b w:val="false"/>
          <w:i w:val="false"/>
          <w:color w:val="000000"/>
          <w:sz w:val="28"/>
        </w:rPr>
        <w:t>
      Сотқа дейінгі тергеп-тексерудің және қылмыстық қудалаудың заңдылығын қадағалау қызметі, Заңды күшіне енген үкімдердің заңдылығын және олардың орындалуын қадағалау қызметі, Қоғамдық мүдделерді қорғау қызметі, Cотқа дейінгі тергеп-тексеру қызметі, Халықаралық-құқықтық ынтымақтастық қызметі, Активтерді қайтару жөніндегі қызмет, Кадрлық жұмыс департаменті, Өзіндік қауіпсіздік департаменті, Жедел-іздестіру, қарсы барлау қызметі мен жасырын тергеу әрекеттерінің заңдылығын қадағалау департаменті, Қаржы департаменті:</w:t>
      </w:r>
    </w:p>
    <w:bookmarkEnd w:id="4"/>
    <w:bookmarkStart w:name="z12" w:id="5"/>
    <w:p>
      <w:pPr>
        <w:spacing w:after="0"/>
        <w:ind w:left="0"/>
        <w:jc w:val="both"/>
      </w:pPr>
      <w:r>
        <w:rPr>
          <w:rFonts w:ascii="Times New Roman"/>
          <w:b w:val="false"/>
          <w:i w:val="false"/>
          <w:color w:val="000000"/>
          <w:sz w:val="28"/>
        </w:rPr>
        <w:t>
      Қызмет бастығы;</w:t>
      </w:r>
    </w:p>
    <w:bookmarkEnd w:id="5"/>
    <w:bookmarkStart w:name="z13" w:id="6"/>
    <w:p>
      <w:pPr>
        <w:spacing w:after="0"/>
        <w:ind w:left="0"/>
        <w:jc w:val="both"/>
      </w:pPr>
      <w:r>
        <w:rPr>
          <w:rFonts w:ascii="Times New Roman"/>
          <w:b w:val="false"/>
          <w:i w:val="false"/>
          <w:color w:val="000000"/>
          <w:sz w:val="28"/>
        </w:rPr>
        <w:t>
      Департамент бастығы;</w:t>
      </w:r>
    </w:p>
    <w:bookmarkEnd w:id="6"/>
    <w:bookmarkStart w:name="z14" w:id="7"/>
    <w:p>
      <w:pPr>
        <w:spacing w:after="0"/>
        <w:ind w:left="0"/>
        <w:jc w:val="both"/>
      </w:pPr>
      <w:r>
        <w:rPr>
          <w:rFonts w:ascii="Times New Roman"/>
          <w:b w:val="false"/>
          <w:i w:val="false"/>
          <w:color w:val="000000"/>
          <w:sz w:val="28"/>
        </w:rPr>
        <w:t>
      Қызмет бастығының орынбасары;</w:t>
      </w:r>
    </w:p>
    <w:bookmarkEnd w:id="7"/>
    <w:bookmarkStart w:name="z15" w:id="8"/>
    <w:p>
      <w:pPr>
        <w:spacing w:after="0"/>
        <w:ind w:left="0"/>
        <w:jc w:val="both"/>
      </w:pPr>
      <w:r>
        <w:rPr>
          <w:rFonts w:ascii="Times New Roman"/>
          <w:b w:val="false"/>
          <w:i w:val="false"/>
          <w:color w:val="000000"/>
          <w:sz w:val="28"/>
        </w:rPr>
        <w:t>
      Бас Прокурордың аса маңызды тапсырмалар жөніндегі аға көмекшісі;</w:t>
      </w:r>
    </w:p>
    <w:bookmarkEnd w:id="8"/>
    <w:bookmarkStart w:name="z16" w:id="9"/>
    <w:p>
      <w:pPr>
        <w:spacing w:after="0"/>
        <w:ind w:left="0"/>
        <w:jc w:val="both"/>
      </w:pPr>
      <w:r>
        <w:rPr>
          <w:rFonts w:ascii="Times New Roman"/>
          <w:b w:val="false"/>
          <w:i w:val="false"/>
          <w:color w:val="000000"/>
          <w:sz w:val="28"/>
        </w:rPr>
        <w:t>
      Бас прокуратураның Департамент бастығының орынбасары;</w:t>
      </w:r>
    </w:p>
    <w:bookmarkEnd w:id="9"/>
    <w:bookmarkStart w:name="z17" w:id="10"/>
    <w:p>
      <w:pPr>
        <w:spacing w:after="0"/>
        <w:ind w:left="0"/>
        <w:jc w:val="both"/>
      </w:pPr>
      <w:r>
        <w:rPr>
          <w:rFonts w:ascii="Times New Roman"/>
          <w:b w:val="false"/>
          <w:i w:val="false"/>
          <w:color w:val="000000"/>
          <w:sz w:val="28"/>
        </w:rPr>
        <w:t>
      Бас прокуратураның дербес басқармасының бастығы;</w:t>
      </w:r>
    </w:p>
    <w:bookmarkEnd w:id="10"/>
    <w:bookmarkStart w:name="z18" w:id="11"/>
    <w:p>
      <w:pPr>
        <w:spacing w:after="0"/>
        <w:ind w:left="0"/>
        <w:jc w:val="both"/>
      </w:pPr>
      <w:r>
        <w:rPr>
          <w:rFonts w:ascii="Times New Roman"/>
          <w:b w:val="false"/>
          <w:i w:val="false"/>
          <w:color w:val="000000"/>
          <w:sz w:val="28"/>
        </w:rPr>
        <w:t>
      Бас прокуратураның басқарма бастығы;</w:t>
      </w:r>
    </w:p>
    <w:bookmarkEnd w:id="11"/>
    <w:bookmarkStart w:name="z19" w:id="12"/>
    <w:p>
      <w:pPr>
        <w:spacing w:after="0"/>
        <w:ind w:left="0"/>
        <w:jc w:val="both"/>
      </w:pPr>
      <w:r>
        <w:rPr>
          <w:rFonts w:ascii="Times New Roman"/>
          <w:b w:val="false"/>
          <w:i w:val="false"/>
          <w:color w:val="000000"/>
          <w:sz w:val="28"/>
        </w:rPr>
        <w:t>
      Дербес басқарма бастығының орынбасары;</w:t>
      </w:r>
    </w:p>
    <w:bookmarkEnd w:id="12"/>
    <w:bookmarkStart w:name="z20" w:id="13"/>
    <w:p>
      <w:pPr>
        <w:spacing w:after="0"/>
        <w:ind w:left="0"/>
        <w:jc w:val="both"/>
      </w:pPr>
      <w:r>
        <w:rPr>
          <w:rFonts w:ascii="Times New Roman"/>
          <w:b w:val="false"/>
          <w:i w:val="false"/>
          <w:color w:val="000000"/>
          <w:sz w:val="28"/>
        </w:rPr>
        <w:t>
      Бас Прокурордың аға көмекшісі;</w:t>
      </w:r>
    </w:p>
    <w:bookmarkEnd w:id="13"/>
    <w:bookmarkStart w:name="z21" w:id="14"/>
    <w:p>
      <w:pPr>
        <w:spacing w:after="0"/>
        <w:ind w:left="0"/>
        <w:jc w:val="both"/>
      </w:pPr>
      <w:r>
        <w:rPr>
          <w:rFonts w:ascii="Times New Roman"/>
          <w:b w:val="false"/>
          <w:i w:val="false"/>
          <w:color w:val="000000"/>
          <w:sz w:val="28"/>
        </w:rPr>
        <w:t>
      Бас прокуратураның басқарма бастығының орынбасары;</w:t>
      </w:r>
    </w:p>
    <w:bookmarkEnd w:id="14"/>
    <w:bookmarkStart w:name="z22" w:id="15"/>
    <w:p>
      <w:pPr>
        <w:spacing w:after="0"/>
        <w:ind w:left="0"/>
        <w:jc w:val="both"/>
      </w:pPr>
      <w:r>
        <w:rPr>
          <w:rFonts w:ascii="Times New Roman"/>
          <w:b w:val="false"/>
          <w:i w:val="false"/>
          <w:color w:val="000000"/>
          <w:sz w:val="28"/>
        </w:rPr>
        <w:t>
      Бас прокуратураның бөлім бастығы;</w:t>
      </w:r>
    </w:p>
    <w:bookmarkEnd w:id="15"/>
    <w:bookmarkStart w:name="z23" w:id="16"/>
    <w:p>
      <w:pPr>
        <w:spacing w:after="0"/>
        <w:ind w:left="0"/>
        <w:jc w:val="both"/>
      </w:pPr>
      <w:r>
        <w:rPr>
          <w:rFonts w:ascii="Times New Roman"/>
          <w:b w:val="false"/>
          <w:i w:val="false"/>
          <w:color w:val="000000"/>
          <w:sz w:val="28"/>
        </w:rPr>
        <w:t>
      Бас Прокурордың кеңесшісі, көмекшісі;</w:t>
      </w:r>
    </w:p>
    <w:bookmarkEnd w:id="16"/>
    <w:bookmarkStart w:name="z24" w:id="17"/>
    <w:p>
      <w:pPr>
        <w:spacing w:after="0"/>
        <w:ind w:left="0"/>
        <w:jc w:val="both"/>
      </w:pPr>
      <w:r>
        <w:rPr>
          <w:rFonts w:ascii="Times New Roman"/>
          <w:b w:val="false"/>
          <w:i w:val="false"/>
          <w:color w:val="000000"/>
          <w:sz w:val="28"/>
        </w:rPr>
        <w:t>
      Бас прокуратураның басқарма, бөлім аға прокуроры;</w:t>
      </w:r>
    </w:p>
    <w:bookmarkEnd w:id="17"/>
    <w:bookmarkStart w:name="z25" w:id="18"/>
    <w:p>
      <w:pPr>
        <w:spacing w:after="0"/>
        <w:ind w:left="0"/>
        <w:jc w:val="both"/>
      </w:pPr>
      <w:r>
        <w:rPr>
          <w:rFonts w:ascii="Times New Roman"/>
          <w:b w:val="false"/>
          <w:i w:val="false"/>
          <w:color w:val="000000"/>
          <w:sz w:val="28"/>
        </w:rPr>
        <w:t>
      Бас прокуратураның басқарма, бөлім прокуроры.</w:t>
      </w:r>
    </w:p>
    <w:bookmarkEnd w:id="18"/>
    <w:bookmarkStart w:name="z26" w:id="19"/>
    <w:p>
      <w:pPr>
        <w:spacing w:after="0"/>
        <w:ind w:left="0"/>
        <w:jc w:val="both"/>
      </w:pPr>
      <w:r>
        <w:rPr>
          <w:rFonts w:ascii="Times New Roman"/>
          <w:b w:val="false"/>
          <w:i w:val="false"/>
          <w:color w:val="000000"/>
          <w:sz w:val="28"/>
        </w:rPr>
        <w:t>
      Ескертпе: функционалдық міндеттері:</w:t>
      </w:r>
    </w:p>
    <w:bookmarkEnd w:id="19"/>
    <w:bookmarkStart w:name="z27" w:id="20"/>
    <w:p>
      <w:pPr>
        <w:spacing w:after="0"/>
        <w:ind w:left="0"/>
        <w:jc w:val="both"/>
      </w:pPr>
      <w:r>
        <w:rPr>
          <w:rFonts w:ascii="Times New Roman"/>
          <w:b w:val="false"/>
          <w:i w:val="false"/>
          <w:color w:val="000000"/>
          <w:sz w:val="28"/>
        </w:rPr>
        <w:t>
      ұйымдастыру-бақылау және талдау жұмысын;</w:t>
      </w:r>
    </w:p>
    <w:bookmarkEnd w:id="20"/>
    <w:bookmarkStart w:name="z28" w:id="21"/>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21"/>
    <w:bookmarkStart w:name="z29" w:id="22"/>
    <w:p>
      <w:pPr>
        <w:spacing w:after="0"/>
        <w:ind w:left="0"/>
        <w:jc w:val="both"/>
      </w:pPr>
      <w:r>
        <w:rPr>
          <w:rFonts w:ascii="Times New Roman"/>
          <w:b w:val="false"/>
          <w:i w:val="false"/>
          <w:color w:val="000000"/>
          <w:sz w:val="28"/>
        </w:rPr>
        <w:t>
      қаржылық және материалдық-техникалық қамтамасыз етуді (Ахуалдық орталықты қоспағанда) іске асыру мәселелері болып табылатын лауазымдарға қолданылмайды.</w:t>
      </w:r>
    </w:p>
    <w:bookmarkEnd w:id="22"/>
    <w:bookmarkStart w:name="z30" w:id="23"/>
    <w:p>
      <w:pPr>
        <w:spacing w:after="0"/>
        <w:ind w:left="0"/>
        <w:jc w:val="both"/>
      </w:pPr>
      <w:r>
        <w:rPr>
          <w:rFonts w:ascii="Times New Roman"/>
          <w:b w:val="false"/>
          <w:i w:val="false"/>
          <w:color w:val="000000"/>
          <w:sz w:val="28"/>
        </w:rPr>
        <w:t>
      2. Бас прокуратураның Құқықтық статистика және арнайы есепке алу жөніндегі комитеті (бұдан әрі – ҚСжАЕК):</w:t>
      </w:r>
    </w:p>
    <w:bookmarkEnd w:id="23"/>
    <w:bookmarkStart w:name="z31" w:id="24"/>
    <w:p>
      <w:pPr>
        <w:spacing w:after="0"/>
        <w:ind w:left="0"/>
        <w:jc w:val="both"/>
      </w:pPr>
      <w:r>
        <w:rPr>
          <w:rFonts w:ascii="Times New Roman"/>
          <w:b w:val="false"/>
          <w:i w:val="false"/>
          <w:color w:val="000000"/>
          <w:sz w:val="28"/>
        </w:rPr>
        <w:t>
      ҚСжАЕК Төрағасы;</w:t>
      </w:r>
    </w:p>
    <w:bookmarkEnd w:id="24"/>
    <w:bookmarkStart w:name="z32" w:id="25"/>
    <w:p>
      <w:pPr>
        <w:spacing w:after="0"/>
        <w:ind w:left="0"/>
        <w:jc w:val="both"/>
      </w:pPr>
      <w:r>
        <w:rPr>
          <w:rFonts w:ascii="Times New Roman"/>
          <w:b w:val="false"/>
          <w:i w:val="false"/>
          <w:color w:val="000000"/>
          <w:sz w:val="28"/>
        </w:rPr>
        <w:t>
      ҚСжАЕК төрағасының бірінші орынбасары;</w:t>
      </w:r>
    </w:p>
    <w:bookmarkEnd w:id="25"/>
    <w:bookmarkStart w:name="z33" w:id="26"/>
    <w:p>
      <w:pPr>
        <w:spacing w:after="0"/>
        <w:ind w:left="0"/>
        <w:jc w:val="both"/>
      </w:pPr>
      <w:r>
        <w:rPr>
          <w:rFonts w:ascii="Times New Roman"/>
          <w:b w:val="false"/>
          <w:i w:val="false"/>
          <w:color w:val="000000"/>
          <w:sz w:val="28"/>
        </w:rPr>
        <w:t>
      ҚСжАЕК төрағасының орынбасары;</w:t>
      </w:r>
    </w:p>
    <w:bookmarkEnd w:id="26"/>
    <w:bookmarkStart w:name="z34" w:id="27"/>
    <w:p>
      <w:pPr>
        <w:spacing w:after="0"/>
        <w:ind w:left="0"/>
        <w:jc w:val="both"/>
      </w:pPr>
      <w:r>
        <w:rPr>
          <w:rFonts w:ascii="Times New Roman"/>
          <w:b w:val="false"/>
          <w:i w:val="false"/>
          <w:color w:val="000000"/>
          <w:sz w:val="28"/>
        </w:rPr>
        <w:t>
      ҚСжАЕК басқарма бастығы;</w:t>
      </w:r>
    </w:p>
    <w:bookmarkEnd w:id="27"/>
    <w:bookmarkStart w:name="z35" w:id="28"/>
    <w:p>
      <w:pPr>
        <w:spacing w:after="0"/>
        <w:ind w:left="0"/>
        <w:jc w:val="both"/>
      </w:pPr>
      <w:r>
        <w:rPr>
          <w:rFonts w:ascii="Times New Roman"/>
          <w:b w:val="false"/>
          <w:i w:val="false"/>
          <w:color w:val="000000"/>
          <w:sz w:val="28"/>
        </w:rPr>
        <w:t>
      ҚСжАЕК бөлім бастығы;</w:t>
      </w:r>
    </w:p>
    <w:bookmarkEnd w:id="28"/>
    <w:bookmarkStart w:name="z36" w:id="29"/>
    <w:p>
      <w:pPr>
        <w:spacing w:after="0"/>
        <w:ind w:left="0"/>
        <w:jc w:val="both"/>
      </w:pPr>
      <w:r>
        <w:rPr>
          <w:rFonts w:ascii="Times New Roman"/>
          <w:b w:val="false"/>
          <w:i w:val="false"/>
          <w:color w:val="000000"/>
          <w:sz w:val="28"/>
        </w:rPr>
        <w:t>
      ҚСжАЕК басқарма, бөлім аға прокуроры;</w:t>
      </w:r>
    </w:p>
    <w:bookmarkEnd w:id="29"/>
    <w:bookmarkStart w:name="z37" w:id="30"/>
    <w:p>
      <w:pPr>
        <w:spacing w:after="0"/>
        <w:ind w:left="0"/>
        <w:jc w:val="both"/>
      </w:pPr>
      <w:r>
        <w:rPr>
          <w:rFonts w:ascii="Times New Roman"/>
          <w:b w:val="false"/>
          <w:i w:val="false"/>
          <w:color w:val="000000"/>
          <w:sz w:val="28"/>
        </w:rPr>
        <w:t>
      ҚСжАЕК басқарма, бөлім прокуроры.</w:t>
      </w:r>
    </w:p>
    <w:bookmarkEnd w:id="30"/>
    <w:bookmarkStart w:name="z38" w:id="31"/>
    <w:p>
      <w:pPr>
        <w:spacing w:after="0"/>
        <w:ind w:left="0"/>
        <w:jc w:val="both"/>
      </w:pPr>
      <w:r>
        <w:rPr>
          <w:rFonts w:ascii="Times New Roman"/>
          <w:b w:val="false"/>
          <w:i w:val="false"/>
          <w:color w:val="000000"/>
          <w:sz w:val="28"/>
        </w:rPr>
        <w:t>
      ҚСжАЕК аумақтық және оларға теңестірілген органдары:</w:t>
      </w:r>
    </w:p>
    <w:bookmarkEnd w:id="31"/>
    <w:bookmarkStart w:name="z39" w:id="32"/>
    <w:p>
      <w:pPr>
        <w:spacing w:after="0"/>
        <w:ind w:left="0"/>
        <w:jc w:val="both"/>
      </w:pPr>
      <w:r>
        <w:rPr>
          <w:rFonts w:ascii="Times New Roman"/>
          <w:b w:val="false"/>
          <w:i w:val="false"/>
          <w:color w:val="000000"/>
          <w:sz w:val="28"/>
        </w:rPr>
        <w:t>
      ҚСжАЕК аумақтық және оған теңестірілген органының бастығы;</w:t>
      </w:r>
    </w:p>
    <w:bookmarkEnd w:id="32"/>
    <w:bookmarkStart w:name="z40" w:id="33"/>
    <w:p>
      <w:pPr>
        <w:spacing w:after="0"/>
        <w:ind w:left="0"/>
        <w:jc w:val="both"/>
      </w:pPr>
      <w:r>
        <w:rPr>
          <w:rFonts w:ascii="Times New Roman"/>
          <w:b w:val="false"/>
          <w:i w:val="false"/>
          <w:color w:val="000000"/>
          <w:sz w:val="28"/>
        </w:rPr>
        <w:t>
      ҚСжАЕК аумақтық және оған теңестірілген органы бастығының орынбасары;</w:t>
      </w:r>
    </w:p>
    <w:bookmarkEnd w:id="33"/>
    <w:bookmarkStart w:name="z41" w:id="34"/>
    <w:p>
      <w:pPr>
        <w:spacing w:after="0"/>
        <w:ind w:left="0"/>
        <w:jc w:val="both"/>
      </w:pPr>
      <w:r>
        <w:rPr>
          <w:rFonts w:ascii="Times New Roman"/>
          <w:b w:val="false"/>
          <w:i w:val="false"/>
          <w:color w:val="000000"/>
          <w:sz w:val="28"/>
        </w:rPr>
        <w:t>
      ҚСжАЕК аумақтық және оған теңестірілген органының басқарма бастығы;</w:t>
      </w:r>
    </w:p>
    <w:bookmarkEnd w:id="34"/>
    <w:bookmarkStart w:name="z42" w:id="35"/>
    <w:p>
      <w:pPr>
        <w:spacing w:after="0"/>
        <w:ind w:left="0"/>
        <w:jc w:val="both"/>
      </w:pPr>
      <w:r>
        <w:rPr>
          <w:rFonts w:ascii="Times New Roman"/>
          <w:b w:val="false"/>
          <w:i w:val="false"/>
          <w:color w:val="000000"/>
          <w:sz w:val="28"/>
        </w:rPr>
        <w:t>
      ҚСжАЕК аумақтық және оған теңестірілген органының басқарма бастығының орынбасары;</w:t>
      </w:r>
    </w:p>
    <w:bookmarkEnd w:id="35"/>
    <w:bookmarkStart w:name="z43" w:id="36"/>
    <w:p>
      <w:pPr>
        <w:spacing w:after="0"/>
        <w:ind w:left="0"/>
        <w:jc w:val="both"/>
      </w:pPr>
      <w:r>
        <w:rPr>
          <w:rFonts w:ascii="Times New Roman"/>
          <w:b w:val="false"/>
          <w:i w:val="false"/>
          <w:color w:val="000000"/>
          <w:sz w:val="28"/>
        </w:rPr>
        <w:t>
      ҚСжАЕК аумақтық және оған теңестірілген органының бөлім бастығы;</w:t>
      </w:r>
    </w:p>
    <w:bookmarkEnd w:id="36"/>
    <w:bookmarkStart w:name="z44" w:id="37"/>
    <w:p>
      <w:pPr>
        <w:spacing w:after="0"/>
        <w:ind w:left="0"/>
        <w:jc w:val="both"/>
      </w:pPr>
      <w:r>
        <w:rPr>
          <w:rFonts w:ascii="Times New Roman"/>
          <w:b w:val="false"/>
          <w:i w:val="false"/>
          <w:color w:val="000000"/>
          <w:sz w:val="28"/>
        </w:rPr>
        <w:t>
      ҚСжАЕК аумақтық және оған теңестірілген органының басқарма, бөлім аға прокуроры;</w:t>
      </w:r>
    </w:p>
    <w:bookmarkEnd w:id="37"/>
    <w:bookmarkStart w:name="z45" w:id="38"/>
    <w:p>
      <w:pPr>
        <w:spacing w:after="0"/>
        <w:ind w:left="0"/>
        <w:jc w:val="both"/>
      </w:pPr>
      <w:r>
        <w:rPr>
          <w:rFonts w:ascii="Times New Roman"/>
          <w:b w:val="false"/>
          <w:i w:val="false"/>
          <w:color w:val="000000"/>
          <w:sz w:val="28"/>
        </w:rPr>
        <w:t>
      ҚСжАЕК аумақтық және оған теңестірілген органының басқарма, бөлім прокуроры.</w:t>
      </w:r>
    </w:p>
    <w:bookmarkEnd w:id="38"/>
    <w:bookmarkStart w:name="z46" w:id="39"/>
    <w:p>
      <w:pPr>
        <w:spacing w:after="0"/>
        <w:ind w:left="0"/>
        <w:jc w:val="both"/>
      </w:pPr>
      <w:r>
        <w:rPr>
          <w:rFonts w:ascii="Times New Roman"/>
          <w:b w:val="false"/>
          <w:i w:val="false"/>
          <w:color w:val="000000"/>
          <w:sz w:val="28"/>
        </w:rPr>
        <w:t>
      Ескертпе: функционалдық міндеттері:</w:t>
      </w:r>
    </w:p>
    <w:bookmarkEnd w:id="39"/>
    <w:bookmarkStart w:name="z47" w:id="40"/>
    <w:p>
      <w:pPr>
        <w:spacing w:after="0"/>
        <w:ind w:left="0"/>
        <w:jc w:val="both"/>
      </w:pPr>
      <w:r>
        <w:rPr>
          <w:rFonts w:ascii="Times New Roman"/>
          <w:b w:val="false"/>
          <w:i w:val="false"/>
          <w:color w:val="000000"/>
          <w:sz w:val="28"/>
        </w:rPr>
        <w:t>
      тіл саясатын;</w:t>
      </w:r>
    </w:p>
    <w:bookmarkEnd w:id="40"/>
    <w:bookmarkStart w:name="z48" w:id="41"/>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41"/>
    <w:bookmarkStart w:name="z49" w:id="42"/>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42"/>
    <w:bookmarkStart w:name="z50" w:id="43"/>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43"/>
    <w:bookmarkStart w:name="z51" w:id="44"/>
    <w:p>
      <w:pPr>
        <w:spacing w:after="0"/>
        <w:ind w:left="0"/>
        <w:jc w:val="both"/>
      </w:pPr>
      <w:r>
        <w:rPr>
          <w:rFonts w:ascii="Times New Roman"/>
          <w:b w:val="false"/>
          <w:i w:val="false"/>
          <w:color w:val="000000"/>
          <w:sz w:val="28"/>
        </w:rPr>
        <w:t>
      қаржылық қамтамасыз етуді;</w:t>
      </w:r>
    </w:p>
    <w:bookmarkEnd w:id="44"/>
    <w:bookmarkStart w:name="z52" w:id="45"/>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bookmarkEnd w:id="45"/>
    <w:bookmarkStart w:name="z53" w:id="46"/>
    <w:p>
      <w:pPr>
        <w:spacing w:after="0"/>
        <w:ind w:left="0"/>
        <w:jc w:val="both"/>
      </w:pPr>
      <w:r>
        <w:rPr>
          <w:rFonts w:ascii="Times New Roman"/>
          <w:b w:val="false"/>
          <w:i w:val="false"/>
          <w:color w:val="000000"/>
          <w:sz w:val="28"/>
        </w:rPr>
        <w:t>
      материалдық-техникалық қамтамасыз етуді іске мәселелері асыру болып табылатын лауазымдарға қолданылмайды.</w:t>
      </w:r>
    </w:p>
    <w:bookmarkEnd w:id="46"/>
    <w:bookmarkStart w:name="z54" w:id="47"/>
    <w:p>
      <w:pPr>
        <w:spacing w:after="0"/>
        <w:ind w:left="0"/>
        <w:jc w:val="both"/>
      </w:pPr>
      <w:r>
        <w:rPr>
          <w:rFonts w:ascii="Times New Roman"/>
          <w:b w:val="false"/>
          <w:i w:val="false"/>
          <w:color w:val="000000"/>
          <w:sz w:val="28"/>
        </w:rPr>
        <w:t>
      3. Бас прокуратураның Инвесторлардың құқықтарын қорғау комитеті (бұдан әрі – ИҚҚК):</w:t>
      </w:r>
    </w:p>
    <w:bookmarkEnd w:id="47"/>
    <w:p>
      <w:pPr>
        <w:spacing w:after="0"/>
        <w:ind w:left="0"/>
        <w:jc w:val="both"/>
      </w:pPr>
      <w:r>
        <w:rPr>
          <w:rFonts w:ascii="Times New Roman"/>
          <w:b w:val="false"/>
          <w:i w:val="false"/>
          <w:color w:val="000000"/>
          <w:sz w:val="28"/>
        </w:rPr>
        <w:t>
      ИҚҚК төрағасы;</w:t>
      </w:r>
    </w:p>
    <w:p>
      <w:pPr>
        <w:spacing w:after="0"/>
        <w:ind w:left="0"/>
        <w:jc w:val="both"/>
      </w:pPr>
      <w:r>
        <w:rPr>
          <w:rFonts w:ascii="Times New Roman"/>
          <w:b w:val="false"/>
          <w:i w:val="false"/>
          <w:color w:val="000000"/>
          <w:sz w:val="28"/>
        </w:rPr>
        <w:t>
      ИҚҚК төрағасының орынбасары;</w:t>
      </w:r>
    </w:p>
    <w:p>
      <w:pPr>
        <w:spacing w:after="0"/>
        <w:ind w:left="0"/>
        <w:jc w:val="both"/>
      </w:pPr>
      <w:r>
        <w:rPr>
          <w:rFonts w:ascii="Times New Roman"/>
          <w:b w:val="false"/>
          <w:i w:val="false"/>
          <w:color w:val="000000"/>
          <w:sz w:val="28"/>
        </w:rPr>
        <w:t>
      ИҚҚК басқарма бастығы;</w:t>
      </w:r>
    </w:p>
    <w:p>
      <w:pPr>
        <w:spacing w:after="0"/>
        <w:ind w:left="0"/>
        <w:jc w:val="both"/>
      </w:pPr>
      <w:r>
        <w:rPr>
          <w:rFonts w:ascii="Times New Roman"/>
          <w:b w:val="false"/>
          <w:i w:val="false"/>
          <w:color w:val="000000"/>
          <w:sz w:val="28"/>
        </w:rPr>
        <w:t>
      ИҚҚК басқарма бастығының орынбасары;</w:t>
      </w:r>
    </w:p>
    <w:p>
      <w:pPr>
        <w:spacing w:after="0"/>
        <w:ind w:left="0"/>
        <w:jc w:val="both"/>
      </w:pPr>
      <w:r>
        <w:rPr>
          <w:rFonts w:ascii="Times New Roman"/>
          <w:b w:val="false"/>
          <w:i w:val="false"/>
          <w:color w:val="000000"/>
          <w:sz w:val="28"/>
        </w:rPr>
        <w:t>
      ИҚҚК бөлім бастығы;</w:t>
      </w:r>
    </w:p>
    <w:p>
      <w:pPr>
        <w:spacing w:after="0"/>
        <w:ind w:left="0"/>
        <w:jc w:val="both"/>
      </w:pPr>
      <w:r>
        <w:rPr>
          <w:rFonts w:ascii="Times New Roman"/>
          <w:b w:val="false"/>
          <w:i w:val="false"/>
          <w:color w:val="000000"/>
          <w:sz w:val="28"/>
        </w:rPr>
        <w:t>
      ИҚҚК басқарма, бөлім аға прокуроры;</w:t>
      </w:r>
    </w:p>
    <w:p>
      <w:pPr>
        <w:spacing w:after="0"/>
        <w:ind w:left="0"/>
        <w:jc w:val="both"/>
      </w:pPr>
      <w:r>
        <w:rPr>
          <w:rFonts w:ascii="Times New Roman"/>
          <w:b w:val="false"/>
          <w:i w:val="false"/>
          <w:color w:val="000000"/>
          <w:sz w:val="28"/>
        </w:rPr>
        <w:t>
      ИҚҚК басқарма, бөлім прокуроры.</w:t>
      </w:r>
    </w:p>
    <w:p>
      <w:pPr>
        <w:spacing w:after="0"/>
        <w:ind w:left="0"/>
        <w:jc w:val="both"/>
      </w:pPr>
      <w:r>
        <w:rPr>
          <w:rFonts w:ascii="Times New Roman"/>
          <w:b w:val="false"/>
          <w:i w:val="false"/>
          <w:color w:val="000000"/>
          <w:sz w:val="28"/>
        </w:rPr>
        <w:t>
      Ескертпе: функционалдық міндеттері:</w:t>
      </w:r>
    </w:p>
    <w:p>
      <w:pPr>
        <w:spacing w:after="0"/>
        <w:ind w:left="0"/>
        <w:jc w:val="both"/>
      </w:pPr>
      <w:r>
        <w:rPr>
          <w:rFonts w:ascii="Times New Roman"/>
          <w:b w:val="false"/>
          <w:i w:val="false"/>
          <w:color w:val="000000"/>
          <w:sz w:val="28"/>
        </w:rPr>
        <w:t>
      тіл саясатын;</w:t>
      </w:r>
    </w:p>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p>
      <w:pPr>
        <w:spacing w:after="0"/>
        <w:ind w:left="0"/>
        <w:jc w:val="both"/>
      </w:pPr>
      <w:r>
        <w:rPr>
          <w:rFonts w:ascii="Times New Roman"/>
          <w:b w:val="false"/>
          <w:i w:val="false"/>
          <w:color w:val="000000"/>
          <w:sz w:val="28"/>
        </w:rPr>
        <w:t>
      қаржылық қамтамасыз етуді;</w:t>
      </w:r>
    </w:p>
    <w:p>
      <w:pPr>
        <w:spacing w:after="0"/>
        <w:ind w:left="0"/>
        <w:jc w:val="both"/>
      </w:pPr>
      <w:r>
        <w:rPr>
          <w:rFonts w:ascii="Times New Roman"/>
          <w:b w:val="false"/>
          <w:i w:val="false"/>
          <w:color w:val="000000"/>
          <w:sz w:val="28"/>
        </w:rPr>
        <w:t>
      ақпараттандыруды, цифрландыруды және ақпараттық ресурстарды қорғауды;</w:t>
      </w:r>
    </w:p>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Start w:name="z70" w:id="48"/>
    <w:p>
      <w:pPr>
        <w:spacing w:after="0"/>
        <w:ind w:left="0"/>
        <w:jc w:val="both"/>
      </w:pPr>
      <w:r>
        <w:rPr>
          <w:rFonts w:ascii="Times New Roman"/>
          <w:b w:val="false"/>
          <w:i w:val="false"/>
          <w:color w:val="000000"/>
          <w:sz w:val="28"/>
        </w:rPr>
        <w:t>
      4. Бас көлік прокуратурасы:</w:t>
      </w:r>
    </w:p>
    <w:bookmarkEnd w:id="48"/>
    <w:bookmarkStart w:name="z71" w:id="49"/>
    <w:p>
      <w:pPr>
        <w:spacing w:after="0"/>
        <w:ind w:left="0"/>
        <w:jc w:val="both"/>
      </w:pPr>
      <w:r>
        <w:rPr>
          <w:rFonts w:ascii="Times New Roman"/>
          <w:b w:val="false"/>
          <w:i w:val="false"/>
          <w:color w:val="000000"/>
          <w:sz w:val="28"/>
        </w:rPr>
        <w:t>
      Бас көлік прокуратурасының орталық аппараты:</w:t>
      </w:r>
    </w:p>
    <w:bookmarkEnd w:id="49"/>
    <w:bookmarkStart w:name="z72" w:id="50"/>
    <w:p>
      <w:pPr>
        <w:spacing w:after="0"/>
        <w:ind w:left="0"/>
        <w:jc w:val="both"/>
      </w:pPr>
      <w:r>
        <w:rPr>
          <w:rFonts w:ascii="Times New Roman"/>
          <w:b w:val="false"/>
          <w:i w:val="false"/>
          <w:color w:val="000000"/>
          <w:sz w:val="28"/>
        </w:rPr>
        <w:t>
      Бас көлік прокуроры;</w:t>
      </w:r>
    </w:p>
    <w:bookmarkEnd w:id="50"/>
    <w:bookmarkStart w:name="z73" w:id="51"/>
    <w:p>
      <w:pPr>
        <w:spacing w:after="0"/>
        <w:ind w:left="0"/>
        <w:jc w:val="both"/>
      </w:pPr>
      <w:r>
        <w:rPr>
          <w:rFonts w:ascii="Times New Roman"/>
          <w:b w:val="false"/>
          <w:i w:val="false"/>
          <w:color w:val="000000"/>
          <w:sz w:val="28"/>
        </w:rPr>
        <w:t>
      Бас көлік прокурорының бірінші орынбасары;</w:t>
      </w:r>
    </w:p>
    <w:bookmarkEnd w:id="51"/>
    <w:bookmarkStart w:name="z74" w:id="52"/>
    <w:p>
      <w:pPr>
        <w:spacing w:after="0"/>
        <w:ind w:left="0"/>
        <w:jc w:val="both"/>
      </w:pPr>
      <w:r>
        <w:rPr>
          <w:rFonts w:ascii="Times New Roman"/>
          <w:b w:val="false"/>
          <w:i w:val="false"/>
          <w:color w:val="000000"/>
          <w:sz w:val="28"/>
        </w:rPr>
        <w:t>
      Бас көлік прокурорының орынбасары;</w:t>
      </w:r>
    </w:p>
    <w:bookmarkEnd w:id="52"/>
    <w:bookmarkStart w:name="z75" w:id="53"/>
    <w:p>
      <w:pPr>
        <w:spacing w:after="0"/>
        <w:ind w:left="0"/>
        <w:jc w:val="both"/>
      </w:pPr>
      <w:r>
        <w:rPr>
          <w:rFonts w:ascii="Times New Roman"/>
          <w:b w:val="false"/>
          <w:i w:val="false"/>
          <w:color w:val="000000"/>
          <w:sz w:val="28"/>
        </w:rPr>
        <w:t>
      Бас көлік прокуратурасының басқарма бастығы;</w:t>
      </w:r>
    </w:p>
    <w:bookmarkEnd w:id="53"/>
    <w:bookmarkStart w:name="z76" w:id="54"/>
    <w:p>
      <w:pPr>
        <w:spacing w:after="0"/>
        <w:ind w:left="0"/>
        <w:jc w:val="both"/>
      </w:pPr>
      <w:r>
        <w:rPr>
          <w:rFonts w:ascii="Times New Roman"/>
          <w:b w:val="false"/>
          <w:i w:val="false"/>
          <w:color w:val="000000"/>
          <w:sz w:val="28"/>
        </w:rPr>
        <w:t>
      Бас көлік прокурорының аға көмекшісі;</w:t>
      </w:r>
    </w:p>
    <w:bookmarkEnd w:id="54"/>
    <w:bookmarkStart w:name="z77" w:id="55"/>
    <w:p>
      <w:pPr>
        <w:spacing w:after="0"/>
        <w:ind w:left="0"/>
        <w:jc w:val="both"/>
      </w:pPr>
      <w:r>
        <w:rPr>
          <w:rFonts w:ascii="Times New Roman"/>
          <w:b w:val="false"/>
          <w:i w:val="false"/>
          <w:color w:val="000000"/>
          <w:sz w:val="28"/>
        </w:rPr>
        <w:t>
      Бас көлік прокуратурасының басқарма бастығының орынбасары;</w:t>
      </w:r>
    </w:p>
    <w:bookmarkEnd w:id="55"/>
    <w:bookmarkStart w:name="z78" w:id="56"/>
    <w:p>
      <w:pPr>
        <w:spacing w:after="0"/>
        <w:ind w:left="0"/>
        <w:jc w:val="both"/>
      </w:pPr>
      <w:r>
        <w:rPr>
          <w:rFonts w:ascii="Times New Roman"/>
          <w:b w:val="false"/>
          <w:i w:val="false"/>
          <w:color w:val="000000"/>
          <w:sz w:val="28"/>
        </w:rPr>
        <w:t>
      Бас көлік прокуратурасының бөлім бастығы;</w:t>
      </w:r>
    </w:p>
    <w:bookmarkEnd w:id="56"/>
    <w:bookmarkStart w:name="z79" w:id="57"/>
    <w:p>
      <w:pPr>
        <w:spacing w:after="0"/>
        <w:ind w:left="0"/>
        <w:jc w:val="both"/>
      </w:pPr>
      <w:r>
        <w:rPr>
          <w:rFonts w:ascii="Times New Roman"/>
          <w:b w:val="false"/>
          <w:i w:val="false"/>
          <w:color w:val="000000"/>
          <w:sz w:val="28"/>
        </w:rPr>
        <w:t>
      Бас көлік прокурорының көмекшісі;</w:t>
      </w:r>
    </w:p>
    <w:bookmarkEnd w:id="57"/>
    <w:bookmarkStart w:name="z80" w:id="58"/>
    <w:p>
      <w:pPr>
        <w:spacing w:after="0"/>
        <w:ind w:left="0"/>
        <w:jc w:val="both"/>
      </w:pPr>
      <w:r>
        <w:rPr>
          <w:rFonts w:ascii="Times New Roman"/>
          <w:b w:val="false"/>
          <w:i w:val="false"/>
          <w:color w:val="000000"/>
          <w:sz w:val="28"/>
        </w:rPr>
        <w:t>
      Бас көлік прокуратурасының басқарма, бөлім аға прокуроры;</w:t>
      </w:r>
    </w:p>
    <w:bookmarkEnd w:id="58"/>
    <w:bookmarkStart w:name="z81" w:id="59"/>
    <w:p>
      <w:pPr>
        <w:spacing w:after="0"/>
        <w:ind w:left="0"/>
        <w:jc w:val="both"/>
      </w:pPr>
      <w:r>
        <w:rPr>
          <w:rFonts w:ascii="Times New Roman"/>
          <w:b w:val="false"/>
          <w:i w:val="false"/>
          <w:color w:val="000000"/>
          <w:sz w:val="28"/>
        </w:rPr>
        <w:t>
      Бас көлік прокуратурасының басқарма, бөлім прокуроры.</w:t>
      </w:r>
    </w:p>
    <w:bookmarkEnd w:id="59"/>
    <w:bookmarkStart w:name="z82" w:id="60"/>
    <w:p>
      <w:pPr>
        <w:spacing w:after="0"/>
        <w:ind w:left="0"/>
        <w:jc w:val="both"/>
      </w:pPr>
      <w:r>
        <w:rPr>
          <w:rFonts w:ascii="Times New Roman"/>
          <w:b w:val="false"/>
          <w:i w:val="false"/>
          <w:color w:val="000000"/>
          <w:sz w:val="28"/>
        </w:rPr>
        <w:t>
      Бас көлік прокуратурасының өңірлік органдары:</w:t>
      </w:r>
    </w:p>
    <w:bookmarkEnd w:id="60"/>
    <w:bookmarkStart w:name="z83" w:id="61"/>
    <w:p>
      <w:pPr>
        <w:spacing w:after="0"/>
        <w:ind w:left="0"/>
        <w:jc w:val="both"/>
      </w:pPr>
      <w:r>
        <w:rPr>
          <w:rFonts w:ascii="Times New Roman"/>
          <w:b w:val="false"/>
          <w:i w:val="false"/>
          <w:color w:val="000000"/>
          <w:sz w:val="28"/>
        </w:rPr>
        <w:t>
      Өңірлік көлік прокуроры;</w:t>
      </w:r>
    </w:p>
    <w:bookmarkEnd w:id="61"/>
    <w:bookmarkStart w:name="z84" w:id="62"/>
    <w:p>
      <w:pPr>
        <w:spacing w:after="0"/>
        <w:ind w:left="0"/>
        <w:jc w:val="both"/>
      </w:pPr>
      <w:r>
        <w:rPr>
          <w:rFonts w:ascii="Times New Roman"/>
          <w:b w:val="false"/>
          <w:i w:val="false"/>
          <w:color w:val="000000"/>
          <w:sz w:val="28"/>
        </w:rPr>
        <w:t>
      Өңірлік көлік прокурорының орынбасары;</w:t>
      </w:r>
    </w:p>
    <w:bookmarkEnd w:id="62"/>
    <w:bookmarkStart w:name="z85" w:id="63"/>
    <w:p>
      <w:pPr>
        <w:spacing w:after="0"/>
        <w:ind w:left="0"/>
        <w:jc w:val="both"/>
      </w:pPr>
      <w:r>
        <w:rPr>
          <w:rFonts w:ascii="Times New Roman"/>
          <w:b w:val="false"/>
          <w:i w:val="false"/>
          <w:color w:val="000000"/>
          <w:sz w:val="28"/>
        </w:rPr>
        <w:t>
      Өңірлік көлік прокуратурасының бөлім бастығы;</w:t>
      </w:r>
    </w:p>
    <w:bookmarkEnd w:id="63"/>
    <w:bookmarkStart w:name="z86" w:id="64"/>
    <w:p>
      <w:pPr>
        <w:spacing w:after="0"/>
        <w:ind w:left="0"/>
        <w:jc w:val="both"/>
      </w:pPr>
      <w:r>
        <w:rPr>
          <w:rFonts w:ascii="Times New Roman"/>
          <w:b w:val="false"/>
          <w:i w:val="false"/>
          <w:color w:val="000000"/>
          <w:sz w:val="28"/>
        </w:rPr>
        <w:t>
      Өңірлік көлік прокуратурасының аға прокуроры;</w:t>
      </w:r>
    </w:p>
    <w:bookmarkEnd w:id="64"/>
    <w:bookmarkStart w:name="z87" w:id="65"/>
    <w:p>
      <w:pPr>
        <w:spacing w:after="0"/>
        <w:ind w:left="0"/>
        <w:jc w:val="both"/>
      </w:pPr>
      <w:r>
        <w:rPr>
          <w:rFonts w:ascii="Times New Roman"/>
          <w:b w:val="false"/>
          <w:i w:val="false"/>
          <w:color w:val="000000"/>
          <w:sz w:val="28"/>
        </w:rPr>
        <w:t>
      Өңірлік көлік прокуратурасының прокуроры.</w:t>
      </w:r>
    </w:p>
    <w:bookmarkEnd w:id="65"/>
    <w:bookmarkStart w:name="z88" w:id="66"/>
    <w:p>
      <w:pPr>
        <w:spacing w:after="0"/>
        <w:ind w:left="0"/>
        <w:jc w:val="both"/>
      </w:pPr>
      <w:r>
        <w:rPr>
          <w:rFonts w:ascii="Times New Roman"/>
          <w:b w:val="false"/>
          <w:i w:val="false"/>
          <w:color w:val="000000"/>
          <w:sz w:val="28"/>
        </w:rPr>
        <w:t>
      Ескертпе: функционалдық міндеттері:</w:t>
      </w:r>
    </w:p>
    <w:bookmarkEnd w:id="66"/>
    <w:bookmarkStart w:name="z89" w:id="67"/>
    <w:p>
      <w:pPr>
        <w:spacing w:after="0"/>
        <w:ind w:left="0"/>
        <w:jc w:val="both"/>
      </w:pPr>
      <w:r>
        <w:rPr>
          <w:rFonts w:ascii="Times New Roman"/>
          <w:b w:val="false"/>
          <w:i w:val="false"/>
          <w:color w:val="000000"/>
          <w:sz w:val="28"/>
        </w:rPr>
        <w:t>
      тіл саясатын;</w:t>
      </w:r>
    </w:p>
    <w:bookmarkEnd w:id="67"/>
    <w:bookmarkStart w:name="z90" w:id="68"/>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68"/>
    <w:bookmarkStart w:name="z91" w:id="69"/>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69"/>
    <w:bookmarkStart w:name="z92" w:id="70"/>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70"/>
    <w:bookmarkStart w:name="z93" w:id="71"/>
    <w:p>
      <w:pPr>
        <w:spacing w:after="0"/>
        <w:ind w:left="0"/>
        <w:jc w:val="both"/>
      </w:pPr>
      <w:r>
        <w:rPr>
          <w:rFonts w:ascii="Times New Roman"/>
          <w:b w:val="false"/>
          <w:i w:val="false"/>
          <w:color w:val="000000"/>
          <w:sz w:val="28"/>
        </w:rPr>
        <w:t>
      қаржылық қамтамасыз етуді;</w:t>
      </w:r>
    </w:p>
    <w:bookmarkEnd w:id="71"/>
    <w:bookmarkStart w:name="z94" w:id="72"/>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72"/>
    <w:bookmarkStart w:name="z95" w:id="73"/>
    <w:p>
      <w:pPr>
        <w:spacing w:after="0"/>
        <w:ind w:left="0"/>
        <w:jc w:val="both"/>
      </w:pPr>
      <w:r>
        <w:rPr>
          <w:rFonts w:ascii="Times New Roman"/>
          <w:b w:val="false"/>
          <w:i w:val="false"/>
          <w:color w:val="000000"/>
          <w:sz w:val="28"/>
        </w:rPr>
        <w:t>
      5. Бас прокуратураның облыстық және оларға теңестірілген органдары:</w:t>
      </w:r>
    </w:p>
    <w:bookmarkEnd w:id="73"/>
    <w:bookmarkStart w:name="z96" w:id="74"/>
    <w:p>
      <w:pPr>
        <w:spacing w:after="0"/>
        <w:ind w:left="0"/>
        <w:jc w:val="both"/>
      </w:pPr>
      <w:r>
        <w:rPr>
          <w:rFonts w:ascii="Times New Roman"/>
          <w:b w:val="false"/>
          <w:i w:val="false"/>
          <w:color w:val="000000"/>
          <w:sz w:val="28"/>
        </w:rPr>
        <w:t>
      Облыс прокуроры және оған теңестірілген прокурор;</w:t>
      </w:r>
    </w:p>
    <w:bookmarkEnd w:id="74"/>
    <w:bookmarkStart w:name="z97" w:id="75"/>
    <w:p>
      <w:pPr>
        <w:spacing w:after="0"/>
        <w:ind w:left="0"/>
        <w:jc w:val="both"/>
      </w:pPr>
      <w:r>
        <w:rPr>
          <w:rFonts w:ascii="Times New Roman"/>
          <w:b w:val="false"/>
          <w:i w:val="false"/>
          <w:color w:val="000000"/>
          <w:sz w:val="28"/>
        </w:rPr>
        <w:t>
      Облыс прокурорының және оған теңестірілген прокурордың бірінші орынбасары;</w:t>
      </w:r>
    </w:p>
    <w:bookmarkEnd w:id="75"/>
    <w:bookmarkStart w:name="z98" w:id="76"/>
    <w:p>
      <w:pPr>
        <w:spacing w:after="0"/>
        <w:ind w:left="0"/>
        <w:jc w:val="both"/>
      </w:pPr>
      <w:r>
        <w:rPr>
          <w:rFonts w:ascii="Times New Roman"/>
          <w:b w:val="false"/>
          <w:i w:val="false"/>
          <w:color w:val="000000"/>
          <w:sz w:val="28"/>
        </w:rPr>
        <w:t>
      Облыс прокурорының және оған теңестірілген прокурордың орынбасары;</w:t>
      </w:r>
    </w:p>
    <w:bookmarkEnd w:id="76"/>
    <w:bookmarkStart w:name="z99" w:id="77"/>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w:t>
      </w:r>
    </w:p>
    <w:bookmarkEnd w:id="77"/>
    <w:bookmarkStart w:name="z100" w:id="78"/>
    <w:p>
      <w:pPr>
        <w:spacing w:after="0"/>
        <w:ind w:left="0"/>
        <w:jc w:val="both"/>
      </w:pPr>
      <w:r>
        <w:rPr>
          <w:rFonts w:ascii="Times New Roman"/>
          <w:b w:val="false"/>
          <w:i w:val="false"/>
          <w:color w:val="000000"/>
          <w:sz w:val="28"/>
        </w:rPr>
        <w:t>
      Облыс прокурорының және оған теңестірілген прокурордың аға көмекшісі;</w:t>
      </w:r>
    </w:p>
    <w:bookmarkEnd w:id="78"/>
    <w:bookmarkStart w:name="z101" w:id="79"/>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бастығының орынбасары;</w:t>
      </w:r>
    </w:p>
    <w:bookmarkEnd w:id="79"/>
    <w:bookmarkStart w:name="z102" w:id="80"/>
    <w:p>
      <w:pPr>
        <w:spacing w:after="0"/>
        <w:ind w:left="0"/>
        <w:jc w:val="both"/>
      </w:pPr>
      <w:r>
        <w:rPr>
          <w:rFonts w:ascii="Times New Roman"/>
          <w:b w:val="false"/>
          <w:i w:val="false"/>
          <w:color w:val="000000"/>
          <w:sz w:val="28"/>
        </w:rPr>
        <w:t>
      Облыс прокуратурасының және оған теңестірілген прокуратураның бөлім бастығы;</w:t>
      </w:r>
    </w:p>
    <w:bookmarkEnd w:id="80"/>
    <w:bookmarkStart w:name="z103" w:id="81"/>
    <w:p>
      <w:pPr>
        <w:spacing w:after="0"/>
        <w:ind w:left="0"/>
        <w:jc w:val="both"/>
      </w:pPr>
      <w:r>
        <w:rPr>
          <w:rFonts w:ascii="Times New Roman"/>
          <w:b w:val="false"/>
          <w:i w:val="false"/>
          <w:color w:val="000000"/>
          <w:sz w:val="28"/>
        </w:rPr>
        <w:t>
      Облыс прокурорының және оған теңестірілген прокурордың көмекшісі;</w:t>
      </w:r>
    </w:p>
    <w:bookmarkEnd w:id="81"/>
    <w:bookmarkStart w:name="z104" w:id="82"/>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бөлім аға прокуроры;</w:t>
      </w:r>
    </w:p>
    <w:bookmarkEnd w:id="82"/>
    <w:bookmarkStart w:name="z105" w:id="83"/>
    <w:p>
      <w:pPr>
        <w:spacing w:after="0"/>
        <w:ind w:left="0"/>
        <w:jc w:val="both"/>
      </w:pPr>
      <w:r>
        <w:rPr>
          <w:rFonts w:ascii="Times New Roman"/>
          <w:b w:val="false"/>
          <w:i w:val="false"/>
          <w:color w:val="000000"/>
          <w:sz w:val="28"/>
        </w:rPr>
        <w:t>
      Облыс прокуратурасының және оған теңестірілген прокуратураның басқарма, бөлім прокуроры.</w:t>
      </w:r>
    </w:p>
    <w:bookmarkEnd w:id="83"/>
    <w:bookmarkStart w:name="z106" w:id="84"/>
    <w:p>
      <w:pPr>
        <w:spacing w:after="0"/>
        <w:ind w:left="0"/>
        <w:jc w:val="both"/>
      </w:pPr>
      <w:r>
        <w:rPr>
          <w:rFonts w:ascii="Times New Roman"/>
          <w:b w:val="false"/>
          <w:i w:val="false"/>
          <w:color w:val="000000"/>
          <w:sz w:val="28"/>
        </w:rPr>
        <w:t>
      Бас прокуратураның аудандық және оларға теңестірілген органдары:</w:t>
      </w:r>
    </w:p>
    <w:bookmarkEnd w:id="84"/>
    <w:bookmarkStart w:name="z107" w:id="85"/>
    <w:p>
      <w:pPr>
        <w:spacing w:after="0"/>
        <w:ind w:left="0"/>
        <w:jc w:val="both"/>
      </w:pPr>
      <w:r>
        <w:rPr>
          <w:rFonts w:ascii="Times New Roman"/>
          <w:b w:val="false"/>
          <w:i w:val="false"/>
          <w:color w:val="000000"/>
          <w:sz w:val="28"/>
        </w:rPr>
        <w:t>
      Аудандық және оған теңестірілген прокурор;</w:t>
      </w:r>
    </w:p>
    <w:bookmarkEnd w:id="85"/>
    <w:bookmarkStart w:name="z108" w:id="86"/>
    <w:p>
      <w:pPr>
        <w:spacing w:after="0"/>
        <w:ind w:left="0"/>
        <w:jc w:val="both"/>
      </w:pPr>
      <w:r>
        <w:rPr>
          <w:rFonts w:ascii="Times New Roman"/>
          <w:b w:val="false"/>
          <w:i w:val="false"/>
          <w:color w:val="000000"/>
          <w:sz w:val="28"/>
        </w:rPr>
        <w:t>
      Аудандық және оған теңестірілген прокурордың орынбасары;</w:t>
      </w:r>
    </w:p>
    <w:bookmarkEnd w:id="86"/>
    <w:bookmarkStart w:name="z109" w:id="87"/>
    <w:p>
      <w:pPr>
        <w:spacing w:after="0"/>
        <w:ind w:left="0"/>
        <w:jc w:val="both"/>
      </w:pPr>
      <w:r>
        <w:rPr>
          <w:rFonts w:ascii="Times New Roman"/>
          <w:b w:val="false"/>
          <w:i w:val="false"/>
          <w:color w:val="000000"/>
          <w:sz w:val="28"/>
        </w:rPr>
        <w:t>
      Аудандық және оған теңестірілген прокуратураның бөлім бастығы;</w:t>
      </w:r>
    </w:p>
    <w:bookmarkEnd w:id="87"/>
    <w:bookmarkStart w:name="z110" w:id="88"/>
    <w:p>
      <w:pPr>
        <w:spacing w:after="0"/>
        <w:ind w:left="0"/>
        <w:jc w:val="both"/>
      </w:pPr>
      <w:r>
        <w:rPr>
          <w:rFonts w:ascii="Times New Roman"/>
          <w:b w:val="false"/>
          <w:i w:val="false"/>
          <w:color w:val="000000"/>
          <w:sz w:val="28"/>
        </w:rPr>
        <w:t>
      Аудандық және оған теңестірілген прокуратураның аға прокуроры;</w:t>
      </w:r>
    </w:p>
    <w:bookmarkEnd w:id="88"/>
    <w:bookmarkStart w:name="z111" w:id="89"/>
    <w:p>
      <w:pPr>
        <w:spacing w:after="0"/>
        <w:ind w:left="0"/>
        <w:jc w:val="both"/>
      </w:pPr>
      <w:r>
        <w:rPr>
          <w:rFonts w:ascii="Times New Roman"/>
          <w:b w:val="false"/>
          <w:i w:val="false"/>
          <w:color w:val="000000"/>
          <w:sz w:val="28"/>
        </w:rPr>
        <w:t>
      Аудандық және оған теңестірілген прокуратураның прокуроры.</w:t>
      </w:r>
    </w:p>
    <w:bookmarkEnd w:id="89"/>
    <w:bookmarkStart w:name="z112" w:id="90"/>
    <w:p>
      <w:pPr>
        <w:spacing w:after="0"/>
        <w:ind w:left="0"/>
        <w:jc w:val="both"/>
      </w:pPr>
      <w:r>
        <w:rPr>
          <w:rFonts w:ascii="Times New Roman"/>
          <w:b w:val="false"/>
          <w:i w:val="false"/>
          <w:color w:val="000000"/>
          <w:sz w:val="28"/>
        </w:rPr>
        <w:t>
      Ескертпе: функционалдық міндеттері:</w:t>
      </w:r>
    </w:p>
    <w:bookmarkEnd w:id="90"/>
    <w:bookmarkStart w:name="z113" w:id="91"/>
    <w:p>
      <w:pPr>
        <w:spacing w:after="0"/>
        <w:ind w:left="0"/>
        <w:jc w:val="both"/>
      </w:pPr>
      <w:r>
        <w:rPr>
          <w:rFonts w:ascii="Times New Roman"/>
          <w:b w:val="false"/>
          <w:i w:val="false"/>
          <w:color w:val="000000"/>
          <w:sz w:val="28"/>
        </w:rPr>
        <w:t>
      тіл саясатын;</w:t>
      </w:r>
    </w:p>
    <w:bookmarkEnd w:id="91"/>
    <w:bookmarkStart w:name="z114" w:id="92"/>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92"/>
    <w:bookmarkStart w:name="z115" w:id="93"/>
    <w:p>
      <w:pPr>
        <w:spacing w:after="0"/>
        <w:ind w:left="0"/>
        <w:jc w:val="both"/>
      </w:pPr>
      <w:r>
        <w:rPr>
          <w:rFonts w:ascii="Times New Roman"/>
          <w:b w:val="false"/>
          <w:i w:val="false"/>
          <w:color w:val="000000"/>
          <w:sz w:val="28"/>
        </w:rPr>
        <w:t>
      құжаттамалық қамтамасыз етуді, соның ішінде құпия құжаттамалық қамтамасыз етуді;</w:t>
      </w:r>
    </w:p>
    <w:bookmarkEnd w:id="93"/>
    <w:bookmarkStart w:name="z116" w:id="94"/>
    <w:p>
      <w:pPr>
        <w:spacing w:after="0"/>
        <w:ind w:left="0"/>
        <w:jc w:val="both"/>
      </w:pPr>
      <w:r>
        <w:rPr>
          <w:rFonts w:ascii="Times New Roman"/>
          <w:b w:val="false"/>
          <w:i w:val="false"/>
          <w:color w:val="000000"/>
          <w:sz w:val="28"/>
        </w:rPr>
        <w:t>
      кадрлық қамтамасыз етуді (қызметтік, жауынгерлік және жұмылдыру даярлығын жүзеге асыруды қоспағанда);</w:t>
      </w:r>
    </w:p>
    <w:bookmarkEnd w:id="94"/>
    <w:bookmarkStart w:name="z117" w:id="95"/>
    <w:p>
      <w:pPr>
        <w:spacing w:after="0"/>
        <w:ind w:left="0"/>
        <w:jc w:val="both"/>
      </w:pPr>
      <w:r>
        <w:rPr>
          <w:rFonts w:ascii="Times New Roman"/>
          <w:b w:val="false"/>
          <w:i w:val="false"/>
          <w:color w:val="000000"/>
          <w:sz w:val="28"/>
        </w:rPr>
        <w:t>
      қаржылық қамтамасыз етуді;</w:t>
      </w:r>
    </w:p>
    <w:bookmarkEnd w:id="95"/>
    <w:bookmarkStart w:name="z118" w:id="96"/>
    <w:p>
      <w:pPr>
        <w:spacing w:after="0"/>
        <w:ind w:left="0"/>
        <w:jc w:val="both"/>
      </w:pPr>
      <w:r>
        <w:rPr>
          <w:rFonts w:ascii="Times New Roman"/>
          <w:b w:val="false"/>
          <w:i w:val="false"/>
          <w:color w:val="000000"/>
          <w:sz w:val="28"/>
        </w:rPr>
        <w:t>
      материалдық-техникалық қамтамасыз етуді іске асыру мәселелері болып табылатын лауазымдарға қолданылмайды.</w:t>
      </w:r>
    </w:p>
    <w:bookmarkEnd w:id="96"/>
    <w:bookmarkStart w:name="z119" w:id="97"/>
    <w:p>
      <w:pPr>
        <w:spacing w:after="0"/>
        <w:ind w:left="0"/>
        <w:jc w:val="both"/>
      </w:pPr>
      <w:r>
        <w:rPr>
          <w:rFonts w:ascii="Times New Roman"/>
          <w:b w:val="false"/>
          <w:i w:val="false"/>
          <w:color w:val="000000"/>
          <w:sz w:val="28"/>
        </w:rPr>
        <w:t>
      6. Қазақстан Республикасы Қаржылық мониторинг агенттігінің орталық аппараты</w:t>
      </w:r>
    </w:p>
    <w:bookmarkEnd w:id="97"/>
    <w:bookmarkStart w:name="z120" w:id="98"/>
    <w:p>
      <w:pPr>
        <w:spacing w:after="0"/>
        <w:ind w:left="0"/>
        <w:jc w:val="both"/>
      </w:pPr>
      <w:r>
        <w:rPr>
          <w:rFonts w:ascii="Times New Roman"/>
          <w:b w:val="false"/>
          <w:i w:val="false"/>
          <w:color w:val="000000"/>
          <w:sz w:val="28"/>
        </w:rPr>
        <w:t>
      Тергеу департаменті, Жедел департаменті, Превенция және талдау әзірлемелері департаменті, Жеке қауіпсіздік департаменті, Стратегия және жедел басқару департаменті, Кадр жұмысы департаменті, Арнайы департамент, Криминалистика басқармасы:</w:t>
      </w:r>
    </w:p>
    <w:bookmarkEnd w:id="98"/>
    <w:bookmarkStart w:name="z121" w:id="99"/>
    <w:p>
      <w:pPr>
        <w:spacing w:after="0"/>
        <w:ind w:left="0"/>
        <w:jc w:val="both"/>
      </w:pPr>
      <w:r>
        <w:rPr>
          <w:rFonts w:ascii="Times New Roman"/>
          <w:b w:val="false"/>
          <w:i w:val="false"/>
          <w:color w:val="000000"/>
          <w:sz w:val="28"/>
        </w:rPr>
        <w:t>
      Департамент басшысы;</w:t>
      </w:r>
    </w:p>
    <w:bookmarkEnd w:id="99"/>
    <w:bookmarkStart w:name="z122" w:id="100"/>
    <w:p>
      <w:pPr>
        <w:spacing w:after="0"/>
        <w:ind w:left="0"/>
        <w:jc w:val="both"/>
      </w:pPr>
      <w:r>
        <w:rPr>
          <w:rFonts w:ascii="Times New Roman"/>
          <w:b w:val="false"/>
          <w:i w:val="false"/>
          <w:color w:val="000000"/>
          <w:sz w:val="28"/>
        </w:rPr>
        <w:t>
      Департамент басшысының орынбасары;</w:t>
      </w:r>
    </w:p>
    <w:bookmarkEnd w:id="100"/>
    <w:bookmarkStart w:name="z123" w:id="101"/>
    <w:p>
      <w:pPr>
        <w:spacing w:after="0"/>
        <w:ind w:left="0"/>
        <w:jc w:val="both"/>
      </w:pPr>
      <w:r>
        <w:rPr>
          <w:rFonts w:ascii="Times New Roman"/>
          <w:b w:val="false"/>
          <w:i w:val="false"/>
          <w:color w:val="000000"/>
          <w:sz w:val="28"/>
        </w:rPr>
        <w:t>
      Басқарма басшысы;</w:t>
      </w:r>
    </w:p>
    <w:bookmarkEnd w:id="101"/>
    <w:bookmarkStart w:name="z124" w:id="102"/>
    <w:p>
      <w:pPr>
        <w:spacing w:after="0"/>
        <w:ind w:left="0"/>
        <w:jc w:val="both"/>
      </w:pPr>
      <w:r>
        <w:rPr>
          <w:rFonts w:ascii="Times New Roman"/>
          <w:b w:val="false"/>
          <w:i w:val="false"/>
          <w:color w:val="000000"/>
          <w:sz w:val="28"/>
        </w:rPr>
        <w:t>
      Басқарма басшысының орынбасары;</w:t>
      </w:r>
    </w:p>
    <w:bookmarkEnd w:id="102"/>
    <w:bookmarkStart w:name="z125" w:id="103"/>
    <w:p>
      <w:pPr>
        <w:spacing w:after="0"/>
        <w:ind w:left="0"/>
        <w:jc w:val="both"/>
      </w:pPr>
      <w:r>
        <w:rPr>
          <w:rFonts w:ascii="Times New Roman"/>
          <w:b w:val="false"/>
          <w:i w:val="false"/>
          <w:color w:val="000000"/>
          <w:sz w:val="28"/>
        </w:rPr>
        <w:t>
      Аса маңызды істер жөніндегі тергеуші;</w:t>
      </w:r>
    </w:p>
    <w:bookmarkEnd w:id="103"/>
    <w:bookmarkStart w:name="z126" w:id="104"/>
    <w:p>
      <w:pPr>
        <w:spacing w:after="0"/>
        <w:ind w:left="0"/>
        <w:jc w:val="both"/>
      </w:pPr>
      <w:r>
        <w:rPr>
          <w:rFonts w:ascii="Times New Roman"/>
          <w:b w:val="false"/>
          <w:i w:val="false"/>
          <w:color w:val="000000"/>
          <w:sz w:val="28"/>
        </w:rPr>
        <w:t>
      Аға тергеуші;</w:t>
      </w:r>
    </w:p>
    <w:bookmarkEnd w:id="104"/>
    <w:bookmarkStart w:name="z127" w:id="105"/>
    <w:p>
      <w:pPr>
        <w:spacing w:after="0"/>
        <w:ind w:left="0"/>
        <w:jc w:val="both"/>
      </w:pPr>
      <w:r>
        <w:rPr>
          <w:rFonts w:ascii="Times New Roman"/>
          <w:b w:val="false"/>
          <w:i w:val="false"/>
          <w:color w:val="000000"/>
          <w:sz w:val="28"/>
        </w:rPr>
        <w:t>
      Тергеуші;</w:t>
      </w:r>
    </w:p>
    <w:bookmarkEnd w:id="105"/>
    <w:bookmarkStart w:name="z128" w:id="106"/>
    <w:p>
      <w:pPr>
        <w:spacing w:after="0"/>
        <w:ind w:left="0"/>
        <w:jc w:val="both"/>
      </w:pPr>
      <w:r>
        <w:rPr>
          <w:rFonts w:ascii="Times New Roman"/>
          <w:b w:val="false"/>
          <w:i w:val="false"/>
          <w:color w:val="000000"/>
          <w:sz w:val="28"/>
        </w:rPr>
        <w:t>
      Аса маңызды істер жөніндегі жедел уәкіл (анықтаушы);</w:t>
      </w:r>
    </w:p>
    <w:bookmarkEnd w:id="106"/>
    <w:bookmarkStart w:name="z129" w:id="107"/>
    <w:p>
      <w:pPr>
        <w:spacing w:after="0"/>
        <w:ind w:left="0"/>
        <w:jc w:val="both"/>
      </w:pPr>
      <w:r>
        <w:rPr>
          <w:rFonts w:ascii="Times New Roman"/>
          <w:b w:val="false"/>
          <w:i w:val="false"/>
          <w:color w:val="000000"/>
          <w:sz w:val="28"/>
        </w:rPr>
        <w:t>
      Аға жедел уәкіл (анықтаушы);</w:t>
      </w:r>
    </w:p>
    <w:bookmarkEnd w:id="107"/>
    <w:bookmarkStart w:name="z130" w:id="108"/>
    <w:p>
      <w:pPr>
        <w:spacing w:after="0"/>
        <w:ind w:left="0"/>
        <w:jc w:val="both"/>
      </w:pPr>
      <w:r>
        <w:rPr>
          <w:rFonts w:ascii="Times New Roman"/>
          <w:b w:val="false"/>
          <w:i w:val="false"/>
          <w:color w:val="000000"/>
          <w:sz w:val="28"/>
        </w:rPr>
        <w:t>
      Жедел уәкіл (анықтаушы);</w:t>
      </w:r>
    </w:p>
    <w:bookmarkEnd w:id="108"/>
    <w:bookmarkStart w:name="z131" w:id="109"/>
    <w:p>
      <w:pPr>
        <w:spacing w:after="0"/>
        <w:ind w:left="0"/>
        <w:jc w:val="both"/>
      </w:pPr>
      <w:r>
        <w:rPr>
          <w:rFonts w:ascii="Times New Roman"/>
          <w:b w:val="false"/>
          <w:i w:val="false"/>
          <w:color w:val="000000"/>
          <w:sz w:val="28"/>
        </w:rPr>
        <w:t>
      Бас криминалист;</w:t>
      </w:r>
    </w:p>
    <w:bookmarkEnd w:id="109"/>
    <w:bookmarkStart w:name="z132" w:id="110"/>
    <w:p>
      <w:pPr>
        <w:spacing w:after="0"/>
        <w:ind w:left="0"/>
        <w:jc w:val="both"/>
      </w:pPr>
      <w:r>
        <w:rPr>
          <w:rFonts w:ascii="Times New Roman"/>
          <w:b w:val="false"/>
          <w:i w:val="false"/>
          <w:color w:val="000000"/>
          <w:sz w:val="28"/>
        </w:rPr>
        <w:t>
      Аға криминалист;</w:t>
      </w:r>
    </w:p>
    <w:bookmarkEnd w:id="110"/>
    <w:bookmarkStart w:name="z133" w:id="111"/>
    <w:p>
      <w:pPr>
        <w:spacing w:after="0"/>
        <w:ind w:left="0"/>
        <w:jc w:val="both"/>
      </w:pPr>
      <w:r>
        <w:rPr>
          <w:rFonts w:ascii="Times New Roman"/>
          <w:b w:val="false"/>
          <w:i w:val="false"/>
          <w:color w:val="000000"/>
          <w:sz w:val="28"/>
        </w:rPr>
        <w:t>
      Криминалист.</w:t>
      </w:r>
    </w:p>
    <w:bookmarkEnd w:id="111"/>
    <w:bookmarkStart w:name="z134" w:id="112"/>
    <w:p>
      <w:pPr>
        <w:spacing w:after="0"/>
        <w:ind w:left="0"/>
        <w:jc w:val="both"/>
      </w:pPr>
      <w:r>
        <w:rPr>
          <w:rFonts w:ascii="Times New Roman"/>
          <w:b w:val="false"/>
          <w:i w:val="false"/>
          <w:color w:val="000000"/>
          <w:sz w:val="28"/>
        </w:rPr>
        <w:t>
      Ескертпе: функционалдық міндеттері:</w:t>
      </w:r>
    </w:p>
    <w:bookmarkEnd w:id="112"/>
    <w:bookmarkStart w:name="z135" w:id="113"/>
    <w:p>
      <w:pPr>
        <w:spacing w:after="0"/>
        <w:ind w:left="0"/>
        <w:jc w:val="both"/>
      </w:pPr>
      <w:r>
        <w:rPr>
          <w:rFonts w:ascii="Times New Roman"/>
          <w:b w:val="false"/>
          <w:i w:val="false"/>
          <w:color w:val="000000"/>
          <w:sz w:val="28"/>
        </w:rPr>
        <w:t>
      тіл саясатын;</w:t>
      </w:r>
    </w:p>
    <w:bookmarkEnd w:id="113"/>
    <w:bookmarkStart w:name="z136" w:id="114"/>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14"/>
    <w:bookmarkStart w:name="z137" w:id="115"/>
    <w:p>
      <w:pPr>
        <w:spacing w:after="0"/>
        <w:ind w:left="0"/>
        <w:jc w:val="both"/>
      </w:pPr>
      <w:r>
        <w:rPr>
          <w:rFonts w:ascii="Times New Roman"/>
          <w:b w:val="false"/>
          <w:i w:val="false"/>
          <w:color w:val="000000"/>
          <w:sz w:val="28"/>
        </w:rPr>
        <w:t>
      ұйымдастырушылық жұмысты;</w:t>
      </w:r>
    </w:p>
    <w:bookmarkEnd w:id="115"/>
    <w:bookmarkStart w:name="z138" w:id="116"/>
    <w:p>
      <w:pPr>
        <w:spacing w:after="0"/>
        <w:ind w:left="0"/>
        <w:jc w:val="both"/>
      </w:pPr>
      <w:r>
        <w:rPr>
          <w:rFonts w:ascii="Times New Roman"/>
          <w:b w:val="false"/>
          <w:i w:val="false"/>
          <w:color w:val="000000"/>
          <w:sz w:val="28"/>
        </w:rPr>
        <w:t>
      өтініштердің қаралуын бақылауды және құжаттамалық қамтамасыз етуді, соның ішінде құпия құжаттамалық қамтамасыз етуді;</w:t>
      </w:r>
    </w:p>
    <w:bookmarkEnd w:id="116"/>
    <w:bookmarkStart w:name="z139" w:id="117"/>
    <w:p>
      <w:pPr>
        <w:spacing w:after="0"/>
        <w:ind w:left="0"/>
        <w:jc w:val="both"/>
      </w:pPr>
      <w:r>
        <w:rPr>
          <w:rFonts w:ascii="Times New Roman"/>
          <w:b w:val="false"/>
          <w:i w:val="false"/>
          <w:color w:val="000000"/>
          <w:sz w:val="28"/>
        </w:rPr>
        <w:t>
      кадрлық қамтамасыз етуді (қызметтік, жауынгерлік және дене шынықтыру дайындығын жүзеге асыруды қоспағанда);</w:t>
      </w:r>
    </w:p>
    <w:bookmarkEnd w:id="117"/>
    <w:bookmarkStart w:name="z140" w:id="118"/>
    <w:p>
      <w:pPr>
        <w:spacing w:after="0"/>
        <w:ind w:left="0"/>
        <w:jc w:val="both"/>
      </w:pPr>
      <w:r>
        <w:rPr>
          <w:rFonts w:ascii="Times New Roman"/>
          <w:b w:val="false"/>
          <w:i w:val="false"/>
          <w:color w:val="000000"/>
          <w:sz w:val="28"/>
        </w:rPr>
        <w:t>
      қаржылық қамтамасыз етуді;</w:t>
      </w:r>
    </w:p>
    <w:bookmarkEnd w:id="118"/>
    <w:bookmarkStart w:name="z141" w:id="119"/>
    <w:p>
      <w:pPr>
        <w:spacing w:after="0"/>
        <w:ind w:left="0"/>
        <w:jc w:val="both"/>
      </w:pPr>
      <w:r>
        <w:rPr>
          <w:rFonts w:ascii="Times New Roman"/>
          <w:b w:val="false"/>
          <w:i w:val="false"/>
          <w:color w:val="000000"/>
          <w:sz w:val="28"/>
        </w:rPr>
        <w:t>
      материалдық-техникалық қамтамасыз етуді;</w:t>
      </w:r>
    </w:p>
    <w:bookmarkEnd w:id="119"/>
    <w:bookmarkStart w:name="z142" w:id="120"/>
    <w:p>
      <w:pPr>
        <w:spacing w:after="0"/>
        <w:ind w:left="0"/>
        <w:jc w:val="both"/>
      </w:pPr>
      <w:r>
        <w:rPr>
          <w:rFonts w:ascii="Times New Roman"/>
          <w:b w:val="false"/>
          <w:i w:val="false"/>
          <w:color w:val="000000"/>
          <w:sz w:val="28"/>
        </w:rPr>
        <w:t>
      ішкі аудитті іске асыру мәселелері болып табылатын лауазымдарға қолданылмайды.</w:t>
      </w:r>
    </w:p>
    <w:bookmarkEnd w:id="120"/>
    <w:bookmarkStart w:name="z143" w:id="121"/>
    <w:p>
      <w:pPr>
        <w:spacing w:after="0"/>
        <w:ind w:left="0"/>
        <w:jc w:val="both"/>
      </w:pPr>
      <w:r>
        <w:rPr>
          <w:rFonts w:ascii="Times New Roman"/>
          <w:b w:val="false"/>
          <w:i w:val="false"/>
          <w:color w:val="000000"/>
          <w:sz w:val="28"/>
        </w:rPr>
        <w:t>
      7. Қазақстан Республикасы Қаржылық мониторинг агенттігінің аумақтық органдары:</w:t>
      </w:r>
    </w:p>
    <w:bookmarkEnd w:id="121"/>
    <w:bookmarkStart w:name="z144" w:id="122"/>
    <w:p>
      <w:pPr>
        <w:spacing w:after="0"/>
        <w:ind w:left="0"/>
        <w:jc w:val="both"/>
      </w:pPr>
      <w:r>
        <w:rPr>
          <w:rFonts w:ascii="Times New Roman"/>
          <w:b w:val="false"/>
          <w:i w:val="false"/>
          <w:color w:val="000000"/>
          <w:sz w:val="28"/>
        </w:rPr>
        <w:t>
      Департамент басшысы;</w:t>
      </w:r>
    </w:p>
    <w:bookmarkEnd w:id="122"/>
    <w:bookmarkStart w:name="z145" w:id="123"/>
    <w:p>
      <w:pPr>
        <w:spacing w:after="0"/>
        <w:ind w:left="0"/>
        <w:jc w:val="both"/>
      </w:pPr>
      <w:r>
        <w:rPr>
          <w:rFonts w:ascii="Times New Roman"/>
          <w:b w:val="false"/>
          <w:i w:val="false"/>
          <w:color w:val="000000"/>
          <w:sz w:val="28"/>
        </w:rPr>
        <w:t>
      Департамент басшысының орынбасары;</w:t>
      </w:r>
    </w:p>
    <w:bookmarkEnd w:id="123"/>
    <w:bookmarkStart w:name="z146" w:id="124"/>
    <w:p>
      <w:pPr>
        <w:spacing w:after="0"/>
        <w:ind w:left="0"/>
        <w:jc w:val="both"/>
      </w:pPr>
      <w:r>
        <w:rPr>
          <w:rFonts w:ascii="Times New Roman"/>
          <w:b w:val="false"/>
          <w:i w:val="false"/>
          <w:color w:val="000000"/>
          <w:sz w:val="28"/>
        </w:rPr>
        <w:t>
      Тергеу басқармасы, Жедел басқармасы, Ұйымдастыру-бақылау басқармасы, Талдау әзірлемелері бөлімшелері, Криминалистикалық бөлім, Кинологиялық бөлім, Арнайы бөлім, Бақылау-әдістемелік бөлім:</w:t>
      </w:r>
    </w:p>
    <w:bookmarkEnd w:id="124"/>
    <w:bookmarkStart w:name="z147" w:id="125"/>
    <w:p>
      <w:pPr>
        <w:spacing w:after="0"/>
        <w:ind w:left="0"/>
        <w:jc w:val="both"/>
      </w:pPr>
      <w:r>
        <w:rPr>
          <w:rFonts w:ascii="Times New Roman"/>
          <w:b w:val="false"/>
          <w:i w:val="false"/>
          <w:color w:val="000000"/>
          <w:sz w:val="28"/>
        </w:rPr>
        <w:t>
      Басқарма басшысы;</w:t>
      </w:r>
    </w:p>
    <w:bookmarkEnd w:id="125"/>
    <w:bookmarkStart w:name="z148" w:id="126"/>
    <w:p>
      <w:pPr>
        <w:spacing w:after="0"/>
        <w:ind w:left="0"/>
        <w:jc w:val="both"/>
      </w:pPr>
      <w:r>
        <w:rPr>
          <w:rFonts w:ascii="Times New Roman"/>
          <w:b w:val="false"/>
          <w:i w:val="false"/>
          <w:color w:val="000000"/>
          <w:sz w:val="28"/>
        </w:rPr>
        <w:t>
      Басқарма басшысының орынбасары;</w:t>
      </w:r>
    </w:p>
    <w:bookmarkEnd w:id="126"/>
    <w:bookmarkStart w:name="z149" w:id="127"/>
    <w:p>
      <w:pPr>
        <w:spacing w:after="0"/>
        <w:ind w:left="0"/>
        <w:jc w:val="both"/>
      </w:pPr>
      <w:r>
        <w:rPr>
          <w:rFonts w:ascii="Times New Roman"/>
          <w:b w:val="false"/>
          <w:i w:val="false"/>
          <w:color w:val="000000"/>
          <w:sz w:val="28"/>
        </w:rPr>
        <w:t>
      Бөлім басшысы;</w:t>
      </w:r>
    </w:p>
    <w:bookmarkEnd w:id="127"/>
    <w:bookmarkStart w:name="z150" w:id="128"/>
    <w:p>
      <w:pPr>
        <w:spacing w:after="0"/>
        <w:ind w:left="0"/>
        <w:jc w:val="both"/>
      </w:pPr>
      <w:r>
        <w:rPr>
          <w:rFonts w:ascii="Times New Roman"/>
          <w:b w:val="false"/>
          <w:i w:val="false"/>
          <w:color w:val="000000"/>
          <w:sz w:val="28"/>
        </w:rPr>
        <w:t>
      Аса маңызды істер жөніндегі тергеуші;</w:t>
      </w:r>
    </w:p>
    <w:bookmarkEnd w:id="128"/>
    <w:bookmarkStart w:name="z151" w:id="129"/>
    <w:p>
      <w:pPr>
        <w:spacing w:after="0"/>
        <w:ind w:left="0"/>
        <w:jc w:val="both"/>
      </w:pPr>
      <w:r>
        <w:rPr>
          <w:rFonts w:ascii="Times New Roman"/>
          <w:b w:val="false"/>
          <w:i w:val="false"/>
          <w:color w:val="000000"/>
          <w:sz w:val="28"/>
        </w:rPr>
        <w:t>
      Аға тергеуші;</w:t>
      </w:r>
    </w:p>
    <w:bookmarkEnd w:id="129"/>
    <w:bookmarkStart w:name="z152" w:id="130"/>
    <w:p>
      <w:pPr>
        <w:spacing w:after="0"/>
        <w:ind w:left="0"/>
        <w:jc w:val="both"/>
      </w:pPr>
      <w:r>
        <w:rPr>
          <w:rFonts w:ascii="Times New Roman"/>
          <w:b w:val="false"/>
          <w:i w:val="false"/>
          <w:color w:val="000000"/>
          <w:sz w:val="28"/>
        </w:rPr>
        <w:t>
      Тергеуші;</w:t>
      </w:r>
    </w:p>
    <w:bookmarkEnd w:id="130"/>
    <w:bookmarkStart w:name="z153" w:id="131"/>
    <w:p>
      <w:pPr>
        <w:spacing w:after="0"/>
        <w:ind w:left="0"/>
        <w:jc w:val="both"/>
      </w:pPr>
      <w:r>
        <w:rPr>
          <w:rFonts w:ascii="Times New Roman"/>
          <w:b w:val="false"/>
          <w:i w:val="false"/>
          <w:color w:val="000000"/>
          <w:sz w:val="28"/>
        </w:rPr>
        <w:t>
      Анықтаушы;</w:t>
      </w:r>
    </w:p>
    <w:bookmarkEnd w:id="131"/>
    <w:bookmarkStart w:name="z154" w:id="132"/>
    <w:p>
      <w:pPr>
        <w:spacing w:after="0"/>
        <w:ind w:left="0"/>
        <w:jc w:val="both"/>
      </w:pPr>
      <w:r>
        <w:rPr>
          <w:rFonts w:ascii="Times New Roman"/>
          <w:b w:val="false"/>
          <w:i w:val="false"/>
          <w:color w:val="000000"/>
          <w:sz w:val="28"/>
        </w:rPr>
        <w:t>
      Аса маңызды істер жөніндегі жедел уәкіл (анықтаушы);</w:t>
      </w:r>
    </w:p>
    <w:bookmarkEnd w:id="132"/>
    <w:bookmarkStart w:name="z155" w:id="133"/>
    <w:p>
      <w:pPr>
        <w:spacing w:after="0"/>
        <w:ind w:left="0"/>
        <w:jc w:val="both"/>
      </w:pPr>
      <w:r>
        <w:rPr>
          <w:rFonts w:ascii="Times New Roman"/>
          <w:b w:val="false"/>
          <w:i w:val="false"/>
          <w:color w:val="000000"/>
          <w:sz w:val="28"/>
        </w:rPr>
        <w:t>
      Аға жедел уәкіл (анықтаушы);</w:t>
      </w:r>
    </w:p>
    <w:bookmarkEnd w:id="133"/>
    <w:bookmarkStart w:name="z156" w:id="134"/>
    <w:p>
      <w:pPr>
        <w:spacing w:after="0"/>
        <w:ind w:left="0"/>
        <w:jc w:val="both"/>
      </w:pPr>
      <w:r>
        <w:rPr>
          <w:rFonts w:ascii="Times New Roman"/>
          <w:b w:val="false"/>
          <w:i w:val="false"/>
          <w:color w:val="000000"/>
          <w:sz w:val="28"/>
        </w:rPr>
        <w:t>
      Жедел уәкіл (анықтаушы);</w:t>
      </w:r>
    </w:p>
    <w:bookmarkEnd w:id="134"/>
    <w:bookmarkStart w:name="z157" w:id="135"/>
    <w:p>
      <w:pPr>
        <w:spacing w:after="0"/>
        <w:ind w:left="0"/>
        <w:jc w:val="both"/>
      </w:pPr>
      <w:r>
        <w:rPr>
          <w:rFonts w:ascii="Times New Roman"/>
          <w:b w:val="false"/>
          <w:i w:val="false"/>
          <w:color w:val="000000"/>
          <w:sz w:val="28"/>
        </w:rPr>
        <w:t>
      Бас криминалист;</w:t>
      </w:r>
    </w:p>
    <w:bookmarkEnd w:id="135"/>
    <w:bookmarkStart w:name="z158" w:id="136"/>
    <w:p>
      <w:pPr>
        <w:spacing w:after="0"/>
        <w:ind w:left="0"/>
        <w:jc w:val="both"/>
      </w:pPr>
      <w:r>
        <w:rPr>
          <w:rFonts w:ascii="Times New Roman"/>
          <w:b w:val="false"/>
          <w:i w:val="false"/>
          <w:color w:val="000000"/>
          <w:sz w:val="28"/>
        </w:rPr>
        <w:t>
      Аға криминалист;</w:t>
      </w:r>
    </w:p>
    <w:bookmarkEnd w:id="136"/>
    <w:bookmarkStart w:name="z159" w:id="137"/>
    <w:p>
      <w:pPr>
        <w:spacing w:after="0"/>
        <w:ind w:left="0"/>
        <w:jc w:val="both"/>
      </w:pPr>
      <w:r>
        <w:rPr>
          <w:rFonts w:ascii="Times New Roman"/>
          <w:b w:val="false"/>
          <w:i w:val="false"/>
          <w:color w:val="000000"/>
          <w:sz w:val="28"/>
        </w:rPr>
        <w:t>
      Криминалист.</w:t>
      </w:r>
    </w:p>
    <w:bookmarkEnd w:id="137"/>
    <w:bookmarkStart w:name="z160" w:id="138"/>
    <w:p>
      <w:pPr>
        <w:spacing w:after="0"/>
        <w:ind w:left="0"/>
        <w:jc w:val="both"/>
      </w:pPr>
      <w:r>
        <w:rPr>
          <w:rFonts w:ascii="Times New Roman"/>
          <w:b w:val="false"/>
          <w:i w:val="false"/>
          <w:color w:val="000000"/>
          <w:sz w:val="28"/>
        </w:rPr>
        <w:t>
      Ескертпе: функционалдық міндеттері:</w:t>
      </w:r>
    </w:p>
    <w:bookmarkEnd w:id="138"/>
    <w:bookmarkStart w:name="z161" w:id="139"/>
    <w:p>
      <w:pPr>
        <w:spacing w:after="0"/>
        <w:ind w:left="0"/>
        <w:jc w:val="both"/>
      </w:pPr>
      <w:r>
        <w:rPr>
          <w:rFonts w:ascii="Times New Roman"/>
          <w:b w:val="false"/>
          <w:i w:val="false"/>
          <w:color w:val="000000"/>
          <w:sz w:val="28"/>
        </w:rPr>
        <w:t>
      тіл саясатын;</w:t>
      </w:r>
    </w:p>
    <w:bookmarkEnd w:id="139"/>
    <w:bookmarkStart w:name="z162" w:id="140"/>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140"/>
    <w:bookmarkStart w:name="z163" w:id="141"/>
    <w:p>
      <w:pPr>
        <w:spacing w:after="0"/>
        <w:ind w:left="0"/>
        <w:jc w:val="both"/>
      </w:pPr>
      <w:r>
        <w:rPr>
          <w:rFonts w:ascii="Times New Roman"/>
          <w:b w:val="false"/>
          <w:i w:val="false"/>
          <w:color w:val="000000"/>
          <w:sz w:val="28"/>
        </w:rPr>
        <w:t>
      ұйымдастырушылық жұмысты;</w:t>
      </w:r>
    </w:p>
    <w:bookmarkEnd w:id="141"/>
    <w:bookmarkStart w:name="z164" w:id="142"/>
    <w:p>
      <w:pPr>
        <w:spacing w:after="0"/>
        <w:ind w:left="0"/>
        <w:jc w:val="both"/>
      </w:pPr>
      <w:r>
        <w:rPr>
          <w:rFonts w:ascii="Times New Roman"/>
          <w:b w:val="false"/>
          <w:i w:val="false"/>
          <w:color w:val="000000"/>
          <w:sz w:val="28"/>
        </w:rPr>
        <w:t>
      өтініштердің қаралуын бақылауды және құжаттамалық қамтамасыз етуді, соның ішінде құпия құжаттамалық қамтамасыз етуді;</w:t>
      </w:r>
    </w:p>
    <w:bookmarkEnd w:id="142"/>
    <w:bookmarkStart w:name="z165" w:id="143"/>
    <w:p>
      <w:pPr>
        <w:spacing w:after="0"/>
        <w:ind w:left="0"/>
        <w:jc w:val="both"/>
      </w:pPr>
      <w:r>
        <w:rPr>
          <w:rFonts w:ascii="Times New Roman"/>
          <w:b w:val="false"/>
          <w:i w:val="false"/>
          <w:color w:val="000000"/>
          <w:sz w:val="28"/>
        </w:rPr>
        <w:t>
      кадрлық қамтамасыз етуді (кәсіби қызметтік, жауынгерлік және дене шынықтыру дайындығын жүзеге асыруды қоспағанда);</w:t>
      </w:r>
    </w:p>
    <w:bookmarkEnd w:id="143"/>
    <w:bookmarkStart w:name="z166" w:id="144"/>
    <w:p>
      <w:pPr>
        <w:spacing w:after="0"/>
        <w:ind w:left="0"/>
        <w:jc w:val="both"/>
      </w:pPr>
      <w:r>
        <w:rPr>
          <w:rFonts w:ascii="Times New Roman"/>
          <w:b w:val="false"/>
          <w:i w:val="false"/>
          <w:color w:val="000000"/>
          <w:sz w:val="28"/>
        </w:rPr>
        <w:t>
      қаржылық қамтамасыз етуді;</w:t>
      </w:r>
    </w:p>
    <w:bookmarkEnd w:id="144"/>
    <w:bookmarkStart w:name="z167" w:id="145"/>
    <w:p>
      <w:pPr>
        <w:spacing w:after="0"/>
        <w:ind w:left="0"/>
        <w:jc w:val="both"/>
      </w:pPr>
      <w:r>
        <w:rPr>
          <w:rFonts w:ascii="Times New Roman"/>
          <w:b w:val="false"/>
          <w:i w:val="false"/>
          <w:color w:val="000000"/>
          <w:sz w:val="28"/>
        </w:rPr>
        <w:t>
      материалдық-техникалық қамтамасыз етуді;</w:t>
      </w:r>
    </w:p>
    <w:bookmarkEnd w:id="145"/>
    <w:bookmarkStart w:name="z168" w:id="146"/>
    <w:p>
      <w:pPr>
        <w:spacing w:after="0"/>
        <w:ind w:left="0"/>
        <w:jc w:val="both"/>
      </w:pPr>
      <w:r>
        <w:rPr>
          <w:rFonts w:ascii="Times New Roman"/>
          <w:b w:val="false"/>
          <w:i w:val="false"/>
          <w:color w:val="000000"/>
          <w:sz w:val="28"/>
        </w:rPr>
        <w:t>
      ішкі аудитті іске асыру мәселелері болып табылатын лауазымдарға қолданылмайды.</w:t>
      </w:r>
    </w:p>
    <w:bookmarkEnd w:id="146"/>
    <w:bookmarkStart w:name="z169" w:id="147"/>
    <w:p>
      <w:pPr>
        <w:spacing w:after="0"/>
        <w:ind w:left="0"/>
        <w:jc w:val="both"/>
      </w:pPr>
      <w:r>
        <w:rPr>
          <w:rFonts w:ascii="Times New Roman"/>
          <w:b w:val="false"/>
          <w:i w:val="false"/>
          <w:color w:val="000000"/>
          <w:sz w:val="28"/>
        </w:rPr>
        <w:t>
      8. Қазақстан Республикасы Төтенше жағдайлар министрлігінің орталық аппараты</w:t>
      </w:r>
    </w:p>
    <w:bookmarkEnd w:id="147"/>
    <w:bookmarkStart w:name="z170" w:id="148"/>
    <w:p>
      <w:pPr>
        <w:spacing w:after="0"/>
        <w:ind w:left="0"/>
        <w:jc w:val="both"/>
      </w:pPr>
      <w:r>
        <w:rPr>
          <w:rFonts w:ascii="Times New Roman"/>
          <w:b w:val="false"/>
          <w:i w:val="false"/>
          <w:color w:val="000000"/>
          <w:sz w:val="28"/>
        </w:rPr>
        <w:t>
      Төтенше жағдайларды жою департаменті, Ақпараттандыру, цифрландыру және байланыс департаменті, Стратегиялық жоспарлау және жедел басқару орталығы (Департамент құқығында), Кадр және тәрбие жұмысы департаменті, Жұмылдыру дайындығы басқармасы, Анықтау басқармасы:</w:t>
      </w:r>
    </w:p>
    <w:bookmarkEnd w:id="148"/>
    <w:bookmarkStart w:name="z171" w:id="149"/>
    <w:p>
      <w:pPr>
        <w:spacing w:after="0"/>
        <w:ind w:left="0"/>
        <w:jc w:val="both"/>
      </w:pPr>
      <w:r>
        <w:rPr>
          <w:rFonts w:ascii="Times New Roman"/>
          <w:b w:val="false"/>
          <w:i w:val="false"/>
          <w:color w:val="000000"/>
          <w:sz w:val="28"/>
        </w:rPr>
        <w:t>
      департамент, орталық бастығы;</w:t>
      </w:r>
    </w:p>
    <w:bookmarkEnd w:id="149"/>
    <w:bookmarkStart w:name="z172" w:id="150"/>
    <w:p>
      <w:pPr>
        <w:spacing w:after="0"/>
        <w:ind w:left="0"/>
        <w:jc w:val="both"/>
      </w:pPr>
      <w:r>
        <w:rPr>
          <w:rFonts w:ascii="Times New Roman"/>
          <w:b w:val="false"/>
          <w:i w:val="false"/>
          <w:color w:val="000000"/>
          <w:sz w:val="28"/>
        </w:rPr>
        <w:t>
      департамент, орталық бастығының орынбасары;</w:t>
      </w:r>
    </w:p>
    <w:bookmarkEnd w:id="150"/>
    <w:bookmarkStart w:name="z173" w:id="151"/>
    <w:p>
      <w:pPr>
        <w:spacing w:after="0"/>
        <w:ind w:left="0"/>
        <w:jc w:val="both"/>
      </w:pPr>
      <w:r>
        <w:rPr>
          <w:rFonts w:ascii="Times New Roman"/>
          <w:b w:val="false"/>
          <w:i w:val="false"/>
          <w:color w:val="000000"/>
          <w:sz w:val="28"/>
        </w:rPr>
        <w:t>
      дербес басқарма бастығы;</w:t>
      </w:r>
    </w:p>
    <w:bookmarkEnd w:id="151"/>
    <w:bookmarkStart w:name="z174" w:id="152"/>
    <w:p>
      <w:pPr>
        <w:spacing w:after="0"/>
        <w:ind w:left="0"/>
        <w:jc w:val="both"/>
      </w:pPr>
      <w:r>
        <w:rPr>
          <w:rFonts w:ascii="Times New Roman"/>
          <w:b w:val="false"/>
          <w:i w:val="false"/>
          <w:color w:val="000000"/>
          <w:sz w:val="28"/>
        </w:rPr>
        <w:t>
      дербес басқарма бастығының орынбасары;</w:t>
      </w:r>
    </w:p>
    <w:bookmarkEnd w:id="152"/>
    <w:bookmarkStart w:name="z175" w:id="153"/>
    <w:p>
      <w:pPr>
        <w:spacing w:after="0"/>
        <w:ind w:left="0"/>
        <w:jc w:val="both"/>
      </w:pPr>
      <w:r>
        <w:rPr>
          <w:rFonts w:ascii="Times New Roman"/>
          <w:b w:val="false"/>
          <w:i w:val="false"/>
          <w:color w:val="000000"/>
          <w:sz w:val="28"/>
        </w:rPr>
        <w:t>
      департаменттің, орталықтың басқарма бастығы;</w:t>
      </w:r>
    </w:p>
    <w:bookmarkEnd w:id="153"/>
    <w:bookmarkStart w:name="z176" w:id="154"/>
    <w:p>
      <w:pPr>
        <w:spacing w:after="0"/>
        <w:ind w:left="0"/>
        <w:jc w:val="both"/>
      </w:pPr>
      <w:r>
        <w:rPr>
          <w:rFonts w:ascii="Times New Roman"/>
          <w:b w:val="false"/>
          <w:i w:val="false"/>
          <w:color w:val="000000"/>
          <w:sz w:val="28"/>
        </w:rPr>
        <w:t>
      кезекші бөлім бастығы;</w:t>
      </w:r>
    </w:p>
    <w:bookmarkEnd w:id="154"/>
    <w:bookmarkStart w:name="z177" w:id="155"/>
    <w:p>
      <w:pPr>
        <w:spacing w:after="0"/>
        <w:ind w:left="0"/>
        <w:jc w:val="both"/>
      </w:pPr>
      <w:r>
        <w:rPr>
          <w:rFonts w:ascii="Times New Roman"/>
          <w:b w:val="false"/>
          <w:i w:val="false"/>
          <w:color w:val="000000"/>
          <w:sz w:val="28"/>
        </w:rPr>
        <w:t>
      департаменттің, орталықтың басқарма бастығының орынбасары;</w:t>
      </w:r>
    </w:p>
    <w:bookmarkEnd w:id="155"/>
    <w:bookmarkStart w:name="z178" w:id="156"/>
    <w:p>
      <w:pPr>
        <w:spacing w:after="0"/>
        <w:ind w:left="0"/>
        <w:jc w:val="both"/>
      </w:pPr>
      <w:r>
        <w:rPr>
          <w:rFonts w:ascii="Times New Roman"/>
          <w:b w:val="false"/>
          <w:i w:val="false"/>
          <w:color w:val="000000"/>
          <w:sz w:val="28"/>
        </w:rPr>
        <w:t>
      департаменттің, орталықтың бөлім бастығы;</w:t>
      </w:r>
    </w:p>
    <w:bookmarkEnd w:id="156"/>
    <w:bookmarkStart w:name="z179" w:id="157"/>
    <w:p>
      <w:pPr>
        <w:spacing w:after="0"/>
        <w:ind w:left="0"/>
        <w:jc w:val="both"/>
      </w:pPr>
      <w:r>
        <w:rPr>
          <w:rFonts w:ascii="Times New Roman"/>
          <w:b w:val="false"/>
          <w:i w:val="false"/>
          <w:color w:val="000000"/>
          <w:sz w:val="28"/>
        </w:rPr>
        <w:t>
      департаменттің, орталықтың басқарма бөлімінің бастығы;</w:t>
      </w:r>
    </w:p>
    <w:bookmarkEnd w:id="157"/>
    <w:bookmarkStart w:name="z180" w:id="158"/>
    <w:p>
      <w:pPr>
        <w:spacing w:after="0"/>
        <w:ind w:left="0"/>
        <w:jc w:val="both"/>
      </w:pPr>
      <w:r>
        <w:rPr>
          <w:rFonts w:ascii="Times New Roman"/>
          <w:b w:val="false"/>
          <w:i w:val="false"/>
          <w:color w:val="000000"/>
          <w:sz w:val="28"/>
        </w:rPr>
        <w:t>
      дербес басқарманың бөлім бастығы;</w:t>
      </w:r>
    </w:p>
    <w:bookmarkEnd w:id="158"/>
    <w:bookmarkStart w:name="z181" w:id="159"/>
    <w:p>
      <w:pPr>
        <w:spacing w:after="0"/>
        <w:ind w:left="0"/>
        <w:jc w:val="both"/>
      </w:pPr>
      <w:r>
        <w:rPr>
          <w:rFonts w:ascii="Times New Roman"/>
          <w:b w:val="false"/>
          <w:i w:val="false"/>
          <w:color w:val="000000"/>
          <w:sz w:val="28"/>
        </w:rPr>
        <w:t>
      дербес бөлімнің бастығы;</w:t>
      </w:r>
    </w:p>
    <w:bookmarkEnd w:id="159"/>
    <w:bookmarkStart w:name="z182" w:id="160"/>
    <w:p>
      <w:pPr>
        <w:spacing w:after="0"/>
        <w:ind w:left="0"/>
        <w:jc w:val="both"/>
      </w:pPr>
      <w:r>
        <w:rPr>
          <w:rFonts w:ascii="Times New Roman"/>
          <w:b w:val="false"/>
          <w:i w:val="false"/>
          <w:color w:val="000000"/>
          <w:sz w:val="28"/>
        </w:rPr>
        <w:t>
      дербес бөлім бастығының орынбасары;</w:t>
      </w:r>
    </w:p>
    <w:bookmarkEnd w:id="160"/>
    <w:bookmarkStart w:name="z183" w:id="161"/>
    <w:p>
      <w:pPr>
        <w:spacing w:after="0"/>
        <w:ind w:left="0"/>
        <w:jc w:val="both"/>
      </w:pPr>
      <w:r>
        <w:rPr>
          <w:rFonts w:ascii="Times New Roman"/>
          <w:b w:val="false"/>
          <w:i w:val="false"/>
          <w:color w:val="000000"/>
          <w:sz w:val="28"/>
        </w:rPr>
        <w:t>
      департаменттің, орталықтың басқарма бөлімі бастығының орынбасары;</w:t>
      </w:r>
    </w:p>
    <w:bookmarkEnd w:id="161"/>
    <w:bookmarkStart w:name="z184" w:id="162"/>
    <w:p>
      <w:pPr>
        <w:spacing w:after="0"/>
        <w:ind w:left="0"/>
        <w:jc w:val="both"/>
      </w:pPr>
      <w:r>
        <w:rPr>
          <w:rFonts w:ascii="Times New Roman"/>
          <w:b w:val="false"/>
          <w:i w:val="false"/>
          <w:color w:val="000000"/>
          <w:sz w:val="28"/>
        </w:rPr>
        <w:t>
      бөлімше бастығы;</w:t>
      </w:r>
    </w:p>
    <w:bookmarkEnd w:id="162"/>
    <w:bookmarkStart w:name="z185" w:id="163"/>
    <w:p>
      <w:pPr>
        <w:spacing w:after="0"/>
        <w:ind w:left="0"/>
        <w:jc w:val="both"/>
      </w:pPr>
      <w:r>
        <w:rPr>
          <w:rFonts w:ascii="Times New Roman"/>
          <w:b w:val="false"/>
          <w:i w:val="false"/>
          <w:color w:val="000000"/>
          <w:sz w:val="28"/>
        </w:rPr>
        <w:t>
      бас маман;</w:t>
      </w:r>
    </w:p>
    <w:bookmarkEnd w:id="163"/>
    <w:bookmarkStart w:name="z186" w:id="164"/>
    <w:p>
      <w:pPr>
        <w:spacing w:after="0"/>
        <w:ind w:left="0"/>
        <w:jc w:val="both"/>
      </w:pPr>
      <w:r>
        <w:rPr>
          <w:rFonts w:ascii="Times New Roman"/>
          <w:b w:val="false"/>
          <w:i w:val="false"/>
          <w:color w:val="000000"/>
          <w:sz w:val="28"/>
        </w:rPr>
        <w:t>
      бас маман-психолог;</w:t>
      </w:r>
    </w:p>
    <w:bookmarkEnd w:id="164"/>
    <w:bookmarkStart w:name="z187" w:id="165"/>
    <w:p>
      <w:pPr>
        <w:spacing w:after="0"/>
        <w:ind w:left="0"/>
        <w:jc w:val="both"/>
      </w:pPr>
      <w:r>
        <w:rPr>
          <w:rFonts w:ascii="Times New Roman"/>
          <w:b w:val="false"/>
          <w:i w:val="false"/>
          <w:color w:val="000000"/>
          <w:sz w:val="28"/>
        </w:rPr>
        <w:t>
      аса маңызды істер жөніндегі аға анықтаушы;</w:t>
      </w:r>
    </w:p>
    <w:bookmarkEnd w:id="165"/>
    <w:bookmarkStart w:name="z188" w:id="166"/>
    <w:p>
      <w:pPr>
        <w:spacing w:after="0"/>
        <w:ind w:left="0"/>
        <w:jc w:val="both"/>
      </w:pPr>
      <w:r>
        <w:rPr>
          <w:rFonts w:ascii="Times New Roman"/>
          <w:b w:val="false"/>
          <w:i w:val="false"/>
          <w:color w:val="000000"/>
          <w:sz w:val="28"/>
        </w:rPr>
        <w:t>
      жедел кезекші;</w:t>
      </w:r>
    </w:p>
    <w:bookmarkEnd w:id="166"/>
    <w:bookmarkStart w:name="z189" w:id="167"/>
    <w:p>
      <w:pPr>
        <w:spacing w:after="0"/>
        <w:ind w:left="0"/>
        <w:jc w:val="both"/>
      </w:pPr>
      <w:r>
        <w:rPr>
          <w:rFonts w:ascii="Times New Roman"/>
          <w:b w:val="false"/>
          <w:i w:val="false"/>
          <w:color w:val="000000"/>
          <w:sz w:val="28"/>
        </w:rPr>
        <w:t>
      аға инспектор;</w:t>
      </w:r>
    </w:p>
    <w:bookmarkEnd w:id="167"/>
    <w:bookmarkStart w:name="z190" w:id="168"/>
    <w:p>
      <w:pPr>
        <w:spacing w:after="0"/>
        <w:ind w:left="0"/>
        <w:jc w:val="both"/>
      </w:pPr>
      <w:r>
        <w:rPr>
          <w:rFonts w:ascii="Times New Roman"/>
          <w:b w:val="false"/>
          <w:i w:val="false"/>
          <w:color w:val="000000"/>
          <w:sz w:val="28"/>
        </w:rPr>
        <w:t>
      аға инспектор-психолог;</w:t>
      </w:r>
    </w:p>
    <w:bookmarkEnd w:id="168"/>
    <w:bookmarkStart w:name="z191" w:id="169"/>
    <w:p>
      <w:pPr>
        <w:spacing w:after="0"/>
        <w:ind w:left="0"/>
        <w:jc w:val="both"/>
      </w:pPr>
      <w:r>
        <w:rPr>
          <w:rFonts w:ascii="Times New Roman"/>
          <w:b w:val="false"/>
          <w:i w:val="false"/>
          <w:color w:val="000000"/>
          <w:sz w:val="28"/>
        </w:rPr>
        <w:t>
      аға инженер;</w:t>
      </w:r>
    </w:p>
    <w:bookmarkEnd w:id="169"/>
    <w:bookmarkStart w:name="z192" w:id="170"/>
    <w:p>
      <w:pPr>
        <w:spacing w:after="0"/>
        <w:ind w:left="0"/>
        <w:jc w:val="both"/>
      </w:pPr>
      <w:r>
        <w:rPr>
          <w:rFonts w:ascii="Times New Roman"/>
          <w:b w:val="false"/>
          <w:i w:val="false"/>
          <w:color w:val="000000"/>
          <w:sz w:val="28"/>
        </w:rPr>
        <w:t>
      аға инспектор-кезекші;</w:t>
      </w:r>
    </w:p>
    <w:bookmarkEnd w:id="170"/>
    <w:bookmarkStart w:name="z193" w:id="171"/>
    <w:p>
      <w:pPr>
        <w:spacing w:after="0"/>
        <w:ind w:left="0"/>
        <w:jc w:val="both"/>
      </w:pPr>
      <w:r>
        <w:rPr>
          <w:rFonts w:ascii="Times New Roman"/>
          <w:b w:val="false"/>
          <w:i w:val="false"/>
          <w:color w:val="000000"/>
          <w:sz w:val="28"/>
        </w:rPr>
        <w:t>
      аға анықтаушы;</w:t>
      </w:r>
    </w:p>
    <w:bookmarkEnd w:id="171"/>
    <w:bookmarkStart w:name="z194" w:id="172"/>
    <w:p>
      <w:pPr>
        <w:spacing w:after="0"/>
        <w:ind w:left="0"/>
        <w:jc w:val="both"/>
      </w:pPr>
      <w:r>
        <w:rPr>
          <w:rFonts w:ascii="Times New Roman"/>
          <w:b w:val="false"/>
          <w:i w:val="false"/>
          <w:color w:val="000000"/>
          <w:sz w:val="28"/>
        </w:rPr>
        <w:t>
      инспектор;</w:t>
      </w:r>
    </w:p>
    <w:bookmarkEnd w:id="172"/>
    <w:bookmarkStart w:name="z195" w:id="173"/>
    <w:p>
      <w:pPr>
        <w:spacing w:after="0"/>
        <w:ind w:left="0"/>
        <w:jc w:val="both"/>
      </w:pPr>
      <w:r>
        <w:rPr>
          <w:rFonts w:ascii="Times New Roman"/>
          <w:b w:val="false"/>
          <w:i w:val="false"/>
          <w:color w:val="000000"/>
          <w:sz w:val="28"/>
        </w:rPr>
        <w:t>
      инспектор-психолог;</w:t>
      </w:r>
    </w:p>
    <w:bookmarkEnd w:id="173"/>
    <w:bookmarkStart w:name="z196" w:id="174"/>
    <w:p>
      <w:pPr>
        <w:spacing w:after="0"/>
        <w:ind w:left="0"/>
        <w:jc w:val="both"/>
      </w:pPr>
      <w:r>
        <w:rPr>
          <w:rFonts w:ascii="Times New Roman"/>
          <w:b w:val="false"/>
          <w:i w:val="false"/>
          <w:color w:val="000000"/>
          <w:sz w:val="28"/>
        </w:rPr>
        <w:t>
      инженер;</w:t>
      </w:r>
    </w:p>
    <w:bookmarkEnd w:id="174"/>
    <w:bookmarkStart w:name="z197" w:id="175"/>
    <w:p>
      <w:pPr>
        <w:spacing w:after="0"/>
        <w:ind w:left="0"/>
        <w:jc w:val="both"/>
      </w:pPr>
      <w:r>
        <w:rPr>
          <w:rFonts w:ascii="Times New Roman"/>
          <w:b w:val="false"/>
          <w:i w:val="false"/>
          <w:color w:val="000000"/>
          <w:sz w:val="28"/>
        </w:rPr>
        <w:t>
      анықтаушы.</w:t>
      </w:r>
    </w:p>
    <w:bookmarkEnd w:id="175"/>
    <w:bookmarkStart w:name="z198" w:id="176"/>
    <w:p>
      <w:pPr>
        <w:spacing w:after="0"/>
        <w:ind w:left="0"/>
        <w:jc w:val="both"/>
      </w:pPr>
      <w:r>
        <w:rPr>
          <w:rFonts w:ascii="Times New Roman"/>
          <w:b w:val="false"/>
          <w:i w:val="false"/>
          <w:color w:val="000000"/>
          <w:sz w:val="28"/>
        </w:rPr>
        <w:t>
      Ескертпе: функционалдық міндеттері:</w:t>
      </w:r>
    </w:p>
    <w:bookmarkEnd w:id="176"/>
    <w:bookmarkStart w:name="z199" w:id="177"/>
    <w:p>
      <w:pPr>
        <w:spacing w:after="0"/>
        <w:ind w:left="0"/>
        <w:jc w:val="both"/>
      </w:pPr>
      <w:r>
        <w:rPr>
          <w:rFonts w:ascii="Times New Roman"/>
          <w:b w:val="false"/>
          <w:i w:val="false"/>
          <w:color w:val="000000"/>
          <w:sz w:val="28"/>
        </w:rPr>
        <w:t>
      қызмет өткеруді ұйымдастыру;</w:t>
      </w:r>
    </w:p>
    <w:bookmarkEnd w:id="177"/>
    <w:bookmarkStart w:name="z200" w:id="178"/>
    <w:p>
      <w:pPr>
        <w:spacing w:after="0"/>
        <w:ind w:left="0"/>
        <w:jc w:val="both"/>
      </w:pPr>
      <w:r>
        <w:rPr>
          <w:rFonts w:ascii="Times New Roman"/>
          <w:b w:val="false"/>
          <w:i w:val="false"/>
          <w:color w:val="000000"/>
          <w:sz w:val="28"/>
        </w:rPr>
        <w:t>
      ұйымдастырушылық-штаттық іс-шараларды өткізу;</w:t>
      </w:r>
    </w:p>
    <w:bookmarkEnd w:id="178"/>
    <w:bookmarkStart w:name="z201" w:id="179"/>
    <w:p>
      <w:pPr>
        <w:spacing w:after="0"/>
        <w:ind w:left="0"/>
        <w:jc w:val="both"/>
      </w:pPr>
      <w:r>
        <w:rPr>
          <w:rFonts w:ascii="Times New Roman"/>
          <w:b w:val="false"/>
          <w:i w:val="false"/>
          <w:color w:val="000000"/>
          <w:sz w:val="28"/>
        </w:rPr>
        <w:t>
      стратегиялық жоспарлау және жобалау қызметі;</w:t>
      </w:r>
    </w:p>
    <w:bookmarkEnd w:id="179"/>
    <w:bookmarkStart w:name="z202" w:id="180"/>
    <w:p>
      <w:pPr>
        <w:spacing w:after="0"/>
        <w:ind w:left="0"/>
        <w:jc w:val="both"/>
      </w:pPr>
      <w:r>
        <w:rPr>
          <w:rFonts w:ascii="Times New Roman"/>
          <w:b w:val="false"/>
          <w:i w:val="false"/>
          <w:color w:val="000000"/>
          <w:sz w:val="28"/>
        </w:rPr>
        <w:t>
      ақпараттық-талдамалық жұмыс;</w:t>
      </w:r>
    </w:p>
    <w:bookmarkEnd w:id="180"/>
    <w:bookmarkStart w:name="z203" w:id="181"/>
    <w:p>
      <w:pPr>
        <w:spacing w:after="0"/>
        <w:ind w:left="0"/>
        <w:jc w:val="both"/>
      </w:pPr>
      <w:r>
        <w:rPr>
          <w:rFonts w:ascii="Times New Roman"/>
          <w:b w:val="false"/>
          <w:i w:val="false"/>
          <w:color w:val="000000"/>
          <w:sz w:val="28"/>
        </w:rPr>
        <w:t>
      бақылау-ұйымдастыру жұмысы;</w:t>
      </w:r>
    </w:p>
    <w:bookmarkEnd w:id="181"/>
    <w:bookmarkStart w:name="z204" w:id="182"/>
    <w:p>
      <w:pPr>
        <w:spacing w:after="0"/>
        <w:ind w:left="0"/>
        <w:jc w:val="both"/>
      </w:pPr>
      <w:r>
        <w:rPr>
          <w:rFonts w:ascii="Times New Roman"/>
          <w:b w:val="false"/>
          <w:i w:val="false"/>
          <w:color w:val="000000"/>
          <w:sz w:val="28"/>
        </w:rPr>
        <w:t>
      аумақтық органдардың, ведомстволық бағынысты мекемелер мен ұйымдардың қызметін бақылау;</w:t>
      </w:r>
    </w:p>
    <w:bookmarkEnd w:id="182"/>
    <w:bookmarkStart w:name="z205" w:id="183"/>
    <w:p>
      <w:pPr>
        <w:spacing w:after="0"/>
        <w:ind w:left="0"/>
        <w:jc w:val="both"/>
      </w:pPr>
      <w:r>
        <w:rPr>
          <w:rFonts w:ascii="Times New Roman"/>
          <w:b w:val="false"/>
          <w:i w:val="false"/>
          <w:color w:val="000000"/>
          <w:sz w:val="28"/>
        </w:rPr>
        <w:t>
      ақпараттандыру және цифрландыру мәселелері болып табылатын лауазымдарға қолданылмайды.</w:t>
      </w:r>
    </w:p>
    <w:bookmarkEnd w:id="183"/>
    <w:bookmarkStart w:name="z206" w:id="184"/>
    <w:p>
      <w:pPr>
        <w:spacing w:after="0"/>
        <w:ind w:left="0"/>
        <w:jc w:val="both"/>
      </w:pPr>
      <w:r>
        <w:rPr>
          <w:rFonts w:ascii="Times New Roman"/>
          <w:b w:val="false"/>
          <w:i w:val="false"/>
          <w:color w:val="000000"/>
          <w:sz w:val="28"/>
        </w:rPr>
        <w:t>
      9. Қазақстан Республикасы Төтенше жағдайлар министрлігінің Төтенше жағдайлардың алдын алу комитеті:</w:t>
      </w:r>
    </w:p>
    <w:bookmarkEnd w:id="184"/>
    <w:bookmarkStart w:name="z207" w:id="185"/>
    <w:p>
      <w:pPr>
        <w:spacing w:after="0"/>
        <w:ind w:left="0"/>
        <w:jc w:val="both"/>
      </w:pPr>
      <w:r>
        <w:rPr>
          <w:rFonts w:ascii="Times New Roman"/>
          <w:b w:val="false"/>
          <w:i w:val="false"/>
          <w:color w:val="000000"/>
          <w:sz w:val="28"/>
        </w:rPr>
        <w:t>
      Төраға;</w:t>
      </w:r>
    </w:p>
    <w:bookmarkEnd w:id="185"/>
    <w:bookmarkStart w:name="z208" w:id="186"/>
    <w:p>
      <w:pPr>
        <w:spacing w:after="0"/>
        <w:ind w:left="0"/>
        <w:jc w:val="both"/>
      </w:pPr>
      <w:r>
        <w:rPr>
          <w:rFonts w:ascii="Times New Roman"/>
          <w:b w:val="false"/>
          <w:i w:val="false"/>
          <w:color w:val="000000"/>
          <w:sz w:val="28"/>
        </w:rPr>
        <w:t>
      төрағаның орынбасары;</w:t>
      </w:r>
    </w:p>
    <w:bookmarkEnd w:id="186"/>
    <w:bookmarkStart w:name="z209" w:id="187"/>
    <w:p>
      <w:pPr>
        <w:spacing w:after="0"/>
        <w:ind w:left="0"/>
        <w:jc w:val="both"/>
      </w:pPr>
      <w:r>
        <w:rPr>
          <w:rFonts w:ascii="Times New Roman"/>
          <w:b w:val="false"/>
          <w:i w:val="false"/>
          <w:color w:val="000000"/>
          <w:sz w:val="28"/>
        </w:rPr>
        <w:t>
      басқарма бастығы;</w:t>
      </w:r>
    </w:p>
    <w:bookmarkEnd w:id="187"/>
    <w:bookmarkStart w:name="z210" w:id="188"/>
    <w:p>
      <w:pPr>
        <w:spacing w:after="0"/>
        <w:ind w:left="0"/>
        <w:jc w:val="both"/>
      </w:pPr>
      <w:r>
        <w:rPr>
          <w:rFonts w:ascii="Times New Roman"/>
          <w:b w:val="false"/>
          <w:i w:val="false"/>
          <w:color w:val="000000"/>
          <w:sz w:val="28"/>
        </w:rPr>
        <w:t>
      басқарма бастығының орынбасары;</w:t>
      </w:r>
    </w:p>
    <w:bookmarkEnd w:id="188"/>
    <w:bookmarkStart w:name="z211" w:id="189"/>
    <w:p>
      <w:pPr>
        <w:spacing w:after="0"/>
        <w:ind w:left="0"/>
        <w:jc w:val="both"/>
      </w:pPr>
      <w:r>
        <w:rPr>
          <w:rFonts w:ascii="Times New Roman"/>
          <w:b w:val="false"/>
          <w:i w:val="false"/>
          <w:color w:val="000000"/>
          <w:sz w:val="28"/>
        </w:rPr>
        <w:t>
      басқарма бөлімінің бастығы;</w:t>
      </w:r>
    </w:p>
    <w:bookmarkEnd w:id="189"/>
    <w:bookmarkStart w:name="z212" w:id="190"/>
    <w:p>
      <w:pPr>
        <w:spacing w:after="0"/>
        <w:ind w:left="0"/>
        <w:jc w:val="both"/>
      </w:pPr>
      <w:r>
        <w:rPr>
          <w:rFonts w:ascii="Times New Roman"/>
          <w:b w:val="false"/>
          <w:i w:val="false"/>
          <w:color w:val="000000"/>
          <w:sz w:val="28"/>
        </w:rPr>
        <w:t>
      басқарма бөлімі бастығының орынбасары;</w:t>
      </w:r>
    </w:p>
    <w:bookmarkEnd w:id="190"/>
    <w:bookmarkStart w:name="z213" w:id="191"/>
    <w:p>
      <w:pPr>
        <w:spacing w:after="0"/>
        <w:ind w:left="0"/>
        <w:jc w:val="both"/>
      </w:pPr>
      <w:r>
        <w:rPr>
          <w:rFonts w:ascii="Times New Roman"/>
          <w:b w:val="false"/>
          <w:i w:val="false"/>
          <w:color w:val="000000"/>
          <w:sz w:val="28"/>
        </w:rPr>
        <w:t>
      бөлімше бастығы;</w:t>
      </w:r>
    </w:p>
    <w:bookmarkEnd w:id="191"/>
    <w:bookmarkStart w:name="z214" w:id="192"/>
    <w:p>
      <w:pPr>
        <w:spacing w:after="0"/>
        <w:ind w:left="0"/>
        <w:jc w:val="both"/>
      </w:pPr>
      <w:r>
        <w:rPr>
          <w:rFonts w:ascii="Times New Roman"/>
          <w:b w:val="false"/>
          <w:i w:val="false"/>
          <w:color w:val="000000"/>
          <w:sz w:val="28"/>
        </w:rPr>
        <w:t>
      бас маман;</w:t>
      </w:r>
    </w:p>
    <w:bookmarkEnd w:id="192"/>
    <w:bookmarkStart w:name="z215" w:id="193"/>
    <w:p>
      <w:pPr>
        <w:spacing w:after="0"/>
        <w:ind w:left="0"/>
        <w:jc w:val="both"/>
      </w:pPr>
      <w:r>
        <w:rPr>
          <w:rFonts w:ascii="Times New Roman"/>
          <w:b w:val="false"/>
          <w:i w:val="false"/>
          <w:color w:val="000000"/>
          <w:sz w:val="28"/>
        </w:rPr>
        <w:t>
      аға инженер;</w:t>
      </w:r>
    </w:p>
    <w:bookmarkEnd w:id="193"/>
    <w:bookmarkStart w:name="z216" w:id="194"/>
    <w:p>
      <w:pPr>
        <w:spacing w:after="0"/>
        <w:ind w:left="0"/>
        <w:jc w:val="both"/>
      </w:pPr>
      <w:r>
        <w:rPr>
          <w:rFonts w:ascii="Times New Roman"/>
          <w:b w:val="false"/>
          <w:i w:val="false"/>
          <w:color w:val="000000"/>
          <w:sz w:val="28"/>
        </w:rPr>
        <w:t>
      инженер.</w:t>
      </w:r>
    </w:p>
    <w:bookmarkEnd w:id="194"/>
    <w:bookmarkStart w:name="z217" w:id="195"/>
    <w:p>
      <w:pPr>
        <w:spacing w:after="0"/>
        <w:ind w:left="0"/>
        <w:jc w:val="both"/>
      </w:pPr>
      <w:r>
        <w:rPr>
          <w:rFonts w:ascii="Times New Roman"/>
          <w:b w:val="false"/>
          <w:i w:val="false"/>
          <w:color w:val="000000"/>
          <w:sz w:val="28"/>
        </w:rPr>
        <w:t>
      10. Қазақстан Республикасы Төтенше жағдайлар министрлігінің Өртке қарсы қызмет комитеті:</w:t>
      </w:r>
    </w:p>
    <w:bookmarkEnd w:id="195"/>
    <w:bookmarkStart w:name="z218" w:id="196"/>
    <w:p>
      <w:pPr>
        <w:spacing w:after="0"/>
        <w:ind w:left="0"/>
        <w:jc w:val="both"/>
      </w:pPr>
      <w:r>
        <w:rPr>
          <w:rFonts w:ascii="Times New Roman"/>
          <w:b w:val="false"/>
          <w:i w:val="false"/>
          <w:color w:val="000000"/>
          <w:sz w:val="28"/>
        </w:rPr>
        <w:t>
      Төраға;</w:t>
      </w:r>
    </w:p>
    <w:bookmarkEnd w:id="196"/>
    <w:bookmarkStart w:name="z219" w:id="197"/>
    <w:p>
      <w:pPr>
        <w:spacing w:after="0"/>
        <w:ind w:left="0"/>
        <w:jc w:val="both"/>
      </w:pPr>
      <w:r>
        <w:rPr>
          <w:rFonts w:ascii="Times New Roman"/>
          <w:b w:val="false"/>
          <w:i w:val="false"/>
          <w:color w:val="000000"/>
          <w:sz w:val="28"/>
        </w:rPr>
        <w:t>
      төрағаның орынбасары;</w:t>
      </w:r>
    </w:p>
    <w:bookmarkEnd w:id="197"/>
    <w:bookmarkStart w:name="z220" w:id="198"/>
    <w:p>
      <w:pPr>
        <w:spacing w:after="0"/>
        <w:ind w:left="0"/>
        <w:jc w:val="both"/>
      </w:pPr>
      <w:r>
        <w:rPr>
          <w:rFonts w:ascii="Times New Roman"/>
          <w:b w:val="false"/>
          <w:i w:val="false"/>
          <w:color w:val="000000"/>
          <w:sz w:val="28"/>
        </w:rPr>
        <w:t>
      басқарма бастығы;</w:t>
      </w:r>
    </w:p>
    <w:bookmarkEnd w:id="198"/>
    <w:bookmarkStart w:name="z221" w:id="199"/>
    <w:p>
      <w:pPr>
        <w:spacing w:after="0"/>
        <w:ind w:left="0"/>
        <w:jc w:val="both"/>
      </w:pPr>
      <w:r>
        <w:rPr>
          <w:rFonts w:ascii="Times New Roman"/>
          <w:b w:val="false"/>
          <w:i w:val="false"/>
          <w:color w:val="000000"/>
          <w:sz w:val="28"/>
        </w:rPr>
        <w:t>
      басқарма бастығының орынбасары;</w:t>
      </w:r>
    </w:p>
    <w:bookmarkEnd w:id="199"/>
    <w:bookmarkStart w:name="z222" w:id="200"/>
    <w:p>
      <w:pPr>
        <w:spacing w:after="0"/>
        <w:ind w:left="0"/>
        <w:jc w:val="both"/>
      </w:pPr>
      <w:r>
        <w:rPr>
          <w:rFonts w:ascii="Times New Roman"/>
          <w:b w:val="false"/>
          <w:i w:val="false"/>
          <w:color w:val="000000"/>
          <w:sz w:val="28"/>
        </w:rPr>
        <w:t>
      басқарма бөлімінің бастығы;</w:t>
      </w:r>
    </w:p>
    <w:bookmarkEnd w:id="200"/>
    <w:bookmarkStart w:name="z223" w:id="201"/>
    <w:p>
      <w:pPr>
        <w:spacing w:after="0"/>
        <w:ind w:left="0"/>
        <w:jc w:val="both"/>
      </w:pPr>
      <w:r>
        <w:rPr>
          <w:rFonts w:ascii="Times New Roman"/>
          <w:b w:val="false"/>
          <w:i w:val="false"/>
          <w:color w:val="000000"/>
          <w:sz w:val="28"/>
        </w:rPr>
        <w:t>
      басқарма бөлімі бастығының орынбасары;</w:t>
      </w:r>
    </w:p>
    <w:bookmarkEnd w:id="201"/>
    <w:bookmarkStart w:name="z224" w:id="202"/>
    <w:p>
      <w:pPr>
        <w:spacing w:after="0"/>
        <w:ind w:left="0"/>
        <w:jc w:val="both"/>
      </w:pPr>
      <w:r>
        <w:rPr>
          <w:rFonts w:ascii="Times New Roman"/>
          <w:b w:val="false"/>
          <w:i w:val="false"/>
          <w:color w:val="000000"/>
          <w:sz w:val="28"/>
        </w:rPr>
        <w:t>
      бөлімше бастығы;</w:t>
      </w:r>
    </w:p>
    <w:bookmarkEnd w:id="202"/>
    <w:bookmarkStart w:name="z225" w:id="203"/>
    <w:p>
      <w:pPr>
        <w:spacing w:after="0"/>
        <w:ind w:left="0"/>
        <w:jc w:val="both"/>
      </w:pPr>
      <w:r>
        <w:rPr>
          <w:rFonts w:ascii="Times New Roman"/>
          <w:b w:val="false"/>
          <w:i w:val="false"/>
          <w:color w:val="000000"/>
          <w:sz w:val="28"/>
        </w:rPr>
        <w:t>
      бас маман;</w:t>
      </w:r>
    </w:p>
    <w:bookmarkEnd w:id="203"/>
    <w:bookmarkStart w:name="z226" w:id="204"/>
    <w:p>
      <w:pPr>
        <w:spacing w:after="0"/>
        <w:ind w:left="0"/>
        <w:jc w:val="both"/>
      </w:pPr>
      <w:r>
        <w:rPr>
          <w:rFonts w:ascii="Times New Roman"/>
          <w:b w:val="false"/>
          <w:i w:val="false"/>
          <w:color w:val="000000"/>
          <w:sz w:val="28"/>
        </w:rPr>
        <w:t>
      аға инженер;</w:t>
      </w:r>
    </w:p>
    <w:bookmarkEnd w:id="204"/>
    <w:bookmarkStart w:name="z227" w:id="205"/>
    <w:p>
      <w:pPr>
        <w:spacing w:after="0"/>
        <w:ind w:left="0"/>
        <w:jc w:val="both"/>
      </w:pPr>
      <w:r>
        <w:rPr>
          <w:rFonts w:ascii="Times New Roman"/>
          <w:b w:val="false"/>
          <w:i w:val="false"/>
          <w:color w:val="000000"/>
          <w:sz w:val="28"/>
        </w:rPr>
        <w:t>
      инженер.</w:t>
      </w:r>
    </w:p>
    <w:bookmarkEnd w:id="205"/>
    <w:bookmarkStart w:name="z228" w:id="206"/>
    <w:p>
      <w:pPr>
        <w:spacing w:after="0"/>
        <w:ind w:left="0"/>
        <w:jc w:val="both"/>
      </w:pPr>
      <w:r>
        <w:rPr>
          <w:rFonts w:ascii="Times New Roman"/>
          <w:b w:val="false"/>
          <w:i w:val="false"/>
          <w:color w:val="000000"/>
          <w:sz w:val="28"/>
        </w:rPr>
        <w:t>
      11. Қазақстан Республикасы Төтенше жағдайлар министрлігінің Төтенше жағдайлар департаменттері (бұдан әрі – ТЖД):</w:t>
      </w:r>
    </w:p>
    <w:bookmarkEnd w:id="206"/>
    <w:bookmarkStart w:name="z229" w:id="207"/>
    <w:p>
      <w:pPr>
        <w:spacing w:after="0"/>
        <w:ind w:left="0"/>
        <w:jc w:val="both"/>
      </w:pPr>
      <w:r>
        <w:rPr>
          <w:rFonts w:ascii="Times New Roman"/>
          <w:b w:val="false"/>
          <w:i w:val="false"/>
          <w:color w:val="000000"/>
          <w:sz w:val="28"/>
        </w:rPr>
        <w:t>
      Департамент бастығының бірінші орынбасары;</w:t>
      </w:r>
    </w:p>
    <w:bookmarkEnd w:id="207"/>
    <w:bookmarkStart w:name="z230" w:id="208"/>
    <w:p>
      <w:pPr>
        <w:spacing w:after="0"/>
        <w:ind w:left="0"/>
        <w:jc w:val="both"/>
      </w:pPr>
      <w:r>
        <w:rPr>
          <w:rFonts w:ascii="Times New Roman"/>
          <w:b w:val="false"/>
          <w:i w:val="false"/>
          <w:color w:val="000000"/>
          <w:sz w:val="28"/>
        </w:rPr>
        <w:t>
      департамент бастығының орынбасары.</w:t>
      </w:r>
    </w:p>
    <w:bookmarkEnd w:id="208"/>
    <w:bookmarkStart w:name="z231" w:id="209"/>
    <w:p>
      <w:pPr>
        <w:spacing w:after="0"/>
        <w:ind w:left="0"/>
        <w:jc w:val="both"/>
      </w:pPr>
      <w:r>
        <w:rPr>
          <w:rFonts w:ascii="Times New Roman"/>
          <w:b w:val="false"/>
          <w:i w:val="false"/>
          <w:color w:val="000000"/>
          <w:sz w:val="28"/>
        </w:rPr>
        <w:t>
      Жоспарлау және жедел басқару орталығы (басқарма құқығында), Төтенше жағдайлардың алдын алу басқармасы (бөлімі), Төтенше жағдайларды жою басқармасы (бөлімі), Мемлекеттік өрт бақылау басқармасы (бөлімі), Өрт сөндіруді және авариялық-құтқару жұмыстарын ұйымдастыру басқармасы (бөлімі), Ақпараттандыру, цифрландыру және байланыс басқармасы (бөлімі), анықтау басқармасы (бөлімі), Жұмылдыру дайындығы басқармасы (бөлімі, бөлімшесі), Кадр және тәрбие жұмысы басқармасы (бөлімі), Техникалық нормалау бөлімі, Психологиялық қызмет бөлімі (тобы):</w:t>
      </w:r>
    </w:p>
    <w:bookmarkEnd w:id="209"/>
    <w:bookmarkStart w:name="z232" w:id="210"/>
    <w:p>
      <w:pPr>
        <w:spacing w:after="0"/>
        <w:ind w:left="0"/>
        <w:jc w:val="both"/>
      </w:pPr>
      <w:r>
        <w:rPr>
          <w:rFonts w:ascii="Times New Roman"/>
          <w:b w:val="false"/>
          <w:i w:val="false"/>
          <w:color w:val="000000"/>
          <w:sz w:val="28"/>
        </w:rPr>
        <w:t>
      басқарма, орталық бастығы;</w:t>
      </w:r>
    </w:p>
    <w:bookmarkEnd w:id="210"/>
    <w:bookmarkStart w:name="z233" w:id="211"/>
    <w:p>
      <w:pPr>
        <w:spacing w:after="0"/>
        <w:ind w:left="0"/>
        <w:jc w:val="both"/>
      </w:pPr>
      <w:r>
        <w:rPr>
          <w:rFonts w:ascii="Times New Roman"/>
          <w:b w:val="false"/>
          <w:i w:val="false"/>
          <w:color w:val="000000"/>
          <w:sz w:val="28"/>
        </w:rPr>
        <w:t>
      басқарма, орталық бастығының орынбасары;</w:t>
      </w:r>
    </w:p>
    <w:bookmarkEnd w:id="211"/>
    <w:bookmarkStart w:name="z234" w:id="212"/>
    <w:p>
      <w:pPr>
        <w:spacing w:after="0"/>
        <w:ind w:left="0"/>
        <w:jc w:val="both"/>
      </w:pPr>
      <w:r>
        <w:rPr>
          <w:rFonts w:ascii="Times New Roman"/>
          <w:b w:val="false"/>
          <w:i w:val="false"/>
          <w:color w:val="000000"/>
          <w:sz w:val="28"/>
        </w:rPr>
        <w:t>
      дербес бөлім бастығы;</w:t>
      </w:r>
    </w:p>
    <w:bookmarkEnd w:id="212"/>
    <w:bookmarkStart w:name="z235" w:id="213"/>
    <w:p>
      <w:pPr>
        <w:spacing w:after="0"/>
        <w:ind w:left="0"/>
        <w:jc w:val="both"/>
      </w:pPr>
      <w:r>
        <w:rPr>
          <w:rFonts w:ascii="Times New Roman"/>
          <w:b w:val="false"/>
          <w:i w:val="false"/>
          <w:color w:val="000000"/>
          <w:sz w:val="28"/>
        </w:rPr>
        <w:t>
      дербес бөлім бастығының орынбасары;</w:t>
      </w:r>
    </w:p>
    <w:bookmarkEnd w:id="213"/>
    <w:bookmarkStart w:name="z236" w:id="214"/>
    <w:p>
      <w:pPr>
        <w:spacing w:after="0"/>
        <w:ind w:left="0"/>
        <w:jc w:val="both"/>
      </w:pPr>
      <w:r>
        <w:rPr>
          <w:rFonts w:ascii="Times New Roman"/>
          <w:b w:val="false"/>
          <w:i w:val="false"/>
          <w:color w:val="000000"/>
          <w:sz w:val="28"/>
        </w:rPr>
        <w:t>
      бөлімше бастығы;</w:t>
      </w:r>
    </w:p>
    <w:bookmarkEnd w:id="214"/>
    <w:bookmarkStart w:name="z237" w:id="215"/>
    <w:p>
      <w:pPr>
        <w:spacing w:after="0"/>
        <w:ind w:left="0"/>
        <w:jc w:val="both"/>
      </w:pPr>
      <w:r>
        <w:rPr>
          <w:rFonts w:ascii="Times New Roman"/>
          <w:b w:val="false"/>
          <w:i w:val="false"/>
          <w:color w:val="000000"/>
          <w:sz w:val="28"/>
        </w:rPr>
        <w:t>
      басқарма бөлімінің бастығы;</w:t>
      </w:r>
    </w:p>
    <w:bookmarkEnd w:id="215"/>
    <w:bookmarkStart w:name="z238" w:id="216"/>
    <w:p>
      <w:pPr>
        <w:spacing w:after="0"/>
        <w:ind w:left="0"/>
        <w:jc w:val="both"/>
      </w:pPr>
      <w:r>
        <w:rPr>
          <w:rFonts w:ascii="Times New Roman"/>
          <w:b w:val="false"/>
          <w:i w:val="false"/>
          <w:color w:val="000000"/>
          <w:sz w:val="28"/>
        </w:rPr>
        <w:t>
      кезекші бөлімнің бастығы;</w:t>
      </w:r>
    </w:p>
    <w:bookmarkEnd w:id="216"/>
    <w:bookmarkStart w:name="z239" w:id="217"/>
    <w:p>
      <w:pPr>
        <w:spacing w:after="0"/>
        <w:ind w:left="0"/>
        <w:jc w:val="both"/>
      </w:pPr>
      <w:r>
        <w:rPr>
          <w:rFonts w:ascii="Times New Roman"/>
          <w:b w:val="false"/>
          <w:i w:val="false"/>
          <w:color w:val="000000"/>
          <w:sz w:val="28"/>
        </w:rPr>
        <w:t>
      басқарма бөлімі бастығының орынбасары;</w:t>
      </w:r>
    </w:p>
    <w:bookmarkEnd w:id="217"/>
    <w:bookmarkStart w:name="z240" w:id="218"/>
    <w:p>
      <w:pPr>
        <w:spacing w:after="0"/>
        <w:ind w:left="0"/>
        <w:jc w:val="both"/>
      </w:pPr>
      <w:r>
        <w:rPr>
          <w:rFonts w:ascii="Times New Roman"/>
          <w:b w:val="false"/>
          <w:i w:val="false"/>
          <w:color w:val="000000"/>
          <w:sz w:val="28"/>
        </w:rPr>
        <w:t>
      өрт сөндіру байланыс орталық пунктінің бастығы;</w:t>
      </w:r>
    </w:p>
    <w:bookmarkEnd w:id="218"/>
    <w:bookmarkStart w:name="z241" w:id="219"/>
    <w:p>
      <w:pPr>
        <w:spacing w:after="0"/>
        <w:ind w:left="0"/>
        <w:jc w:val="both"/>
      </w:pPr>
      <w:r>
        <w:rPr>
          <w:rFonts w:ascii="Times New Roman"/>
          <w:b w:val="false"/>
          <w:i w:val="false"/>
          <w:color w:val="000000"/>
          <w:sz w:val="28"/>
        </w:rPr>
        <w:t>
      жедел кезекші;</w:t>
      </w:r>
    </w:p>
    <w:bookmarkEnd w:id="219"/>
    <w:bookmarkStart w:name="z242" w:id="220"/>
    <w:p>
      <w:pPr>
        <w:spacing w:after="0"/>
        <w:ind w:left="0"/>
        <w:jc w:val="both"/>
      </w:pPr>
      <w:r>
        <w:rPr>
          <w:rFonts w:ascii="Times New Roman"/>
          <w:b w:val="false"/>
          <w:i w:val="false"/>
          <w:color w:val="000000"/>
          <w:sz w:val="28"/>
        </w:rPr>
        <w:t>
      жедел кезекші (өрт сөндіру басшысының орынбасары);</w:t>
      </w:r>
    </w:p>
    <w:bookmarkEnd w:id="220"/>
    <w:bookmarkStart w:name="z243" w:id="221"/>
    <w:p>
      <w:pPr>
        <w:spacing w:after="0"/>
        <w:ind w:left="0"/>
        <w:jc w:val="both"/>
      </w:pPr>
      <w:r>
        <w:rPr>
          <w:rFonts w:ascii="Times New Roman"/>
          <w:b w:val="false"/>
          <w:i w:val="false"/>
          <w:color w:val="000000"/>
          <w:sz w:val="28"/>
        </w:rPr>
        <w:t>
      бас маман;</w:t>
      </w:r>
    </w:p>
    <w:bookmarkEnd w:id="221"/>
    <w:bookmarkStart w:name="z244" w:id="222"/>
    <w:p>
      <w:pPr>
        <w:spacing w:after="0"/>
        <w:ind w:left="0"/>
        <w:jc w:val="both"/>
      </w:pPr>
      <w:r>
        <w:rPr>
          <w:rFonts w:ascii="Times New Roman"/>
          <w:b w:val="false"/>
          <w:i w:val="false"/>
          <w:color w:val="000000"/>
          <w:sz w:val="28"/>
        </w:rPr>
        <w:t>
      бас маман-психолог;</w:t>
      </w:r>
    </w:p>
    <w:bookmarkEnd w:id="222"/>
    <w:bookmarkStart w:name="z245" w:id="223"/>
    <w:p>
      <w:pPr>
        <w:spacing w:after="0"/>
        <w:ind w:left="0"/>
        <w:jc w:val="both"/>
      </w:pPr>
      <w:r>
        <w:rPr>
          <w:rFonts w:ascii="Times New Roman"/>
          <w:b w:val="false"/>
          <w:i w:val="false"/>
          <w:color w:val="000000"/>
          <w:sz w:val="28"/>
        </w:rPr>
        <w:t>
      аса маңызды істер жөніндегі аға анықтаушы;</w:t>
      </w:r>
    </w:p>
    <w:bookmarkEnd w:id="223"/>
    <w:bookmarkStart w:name="z246" w:id="224"/>
    <w:p>
      <w:pPr>
        <w:spacing w:after="0"/>
        <w:ind w:left="0"/>
        <w:jc w:val="both"/>
      </w:pPr>
      <w:r>
        <w:rPr>
          <w:rFonts w:ascii="Times New Roman"/>
          <w:b w:val="false"/>
          <w:i w:val="false"/>
          <w:color w:val="000000"/>
          <w:sz w:val="28"/>
        </w:rPr>
        <w:t>
      аға инженер;</w:t>
      </w:r>
    </w:p>
    <w:bookmarkEnd w:id="224"/>
    <w:bookmarkStart w:name="z247" w:id="225"/>
    <w:p>
      <w:pPr>
        <w:spacing w:after="0"/>
        <w:ind w:left="0"/>
        <w:jc w:val="both"/>
      </w:pPr>
      <w:r>
        <w:rPr>
          <w:rFonts w:ascii="Times New Roman"/>
          <w:b w:val="false"/>
          <w:i w:val="false"/>
          <w:color w:val="000000"/>
          <w:sz w:val="28"/>
        </w:rPr>
        <w:t>
      аға инспектор;</w:t>
      </w:r>
    </w:p>
    <w:bookmarkEnd w:id="225"/>
    <w:bookmarkStart w:name="z248" w:id="226"/>
    <w:p>
      <w:pPr>
        <w:spacing w:after="0"/>
        <w:ind w:left="0"/>
        <w:jc w:val="both"/>
      </w:pPr>
      <w:r>
        <w:rPr>
          <w:rFonts w:ascii="Times New Roman"/>
          <w:b w:val="false"/>
          <w:i w:val="false"/>
          <w:color w:val="000000"/>
          <w:sz w:val="28"/>
        </w:rPr>
        <w:t>
      аға инспектор-психолог;</w:t>
      </w:r>
    </w:p>
    <w:bookmarkEnd w:id="226"/>
    <w:bookmarkStart w:name="z249" w:id="227"/>
    <w:p>
      <w:pPr>
        <w:spacing w:after="0"/>
        <w:ind w:left="0"/>
        <w:jc w:val="both"/>
      </w:pPr>
      <w:r>
        <w:rPr>
          <w:rFonts w:ascii="Times New Roman"/>
          <w:b w:val="false"/>
          <w:i w:val="false"/>
          <w:color w:val="000000"/>
          <w:sz w:val="28"/>
        </w:rPr>
        <w:t>
      аға анықтаушы;</w:t>
      </w:r>
    </w:p>
    <w:bookmarkEnd w:id="227"/>
    <w:bookmarkStart w:name="z250" w:id="228"/>
    <w:p>
      <w:pPr>
        <w:spacing w:after="0"/>
        <w:ind w:left="0"/>
        <w:jc w:val="both"/>
      </w:pPr>
      <w:r>
        <w:rPr>
          <w:rFonts w:ascii="Times New Roman"/>
          <w:b w:val="false"/>
          <w:i w:val="false"/>
          <w:color w:val="000000"/>
          <w:sz w:val="28"/>
        </w:rPr>
        <w:t>
      жедел кезекшінің орынбасары (өрт сөндіру басшысының аға көмекшісі);</w:t>
      </w:r>
    </w:p>
    <w:bookmarkEnd w:id="228"/>
    <w:bookmarkStart w:name="z251" w:id="229"/>
    <w:p>
      <w:pPr>
        <w:spacing w:after="0"/>
        <w:ind w:left="0"/>
        <w:jc w:val="both"/>
      </w:pPr>
      <w:r>
        <w:rPr>
          <w:rFonts w:ascii="Times New Roman"/>
          <w:b w:val="false"/>
          <w:i w:val="false"/>
          <w:color w:val="000000"/>
          <w:sz w:val="28"/>
        </w:rPr>
        <w:t>
      анықтаушы;</w:t>
      </w:r>
    </w:p>
    <w:bookmarkEnd w:id="229"/>
    <w:bookmarkStart w:name="z252" w:id="230"/>
    <w:p>
      <w:pPr>
        <w:spacing w:after="0"/>
        <w:ind w:left="0"/>
        <w:jc w:val="both"/>
      </w:pPr>
      <w:r>
        <w:rPr>
          <w:rFonts w:ascii="Times New Roman"/>
          <w:b w:val="false"/>
          <w:i w:val="false"/>
          <w:color w:val="000000"/>
          <w:sz w:val="28"/>
        </w:rPr>
        <w:t>
      инспектор;</w:t>
      </w:r>
    </w:p>
    <w:bookmarkEnd w:id="230"/>
    <w:bookmarkStart w:name="z253" w:id="231"/>
    <w:p>
      <w:pPr>
        <w:spacing w:after="0"/>
        <w:ind w:left="0"/>
        <w:jc w:val="both"/>
      </w:pPr>
      <w:r>
        <w:rPr>
          <w:rFonts w:ascii="Times New Roman"/>
          <w:b w:val="false"/>
          <w:i w:val="false"/>
          <w:color w:val="000000"/>
          <w:sz w:val="28"/>
        </w:rPr>
        <w:t>
      инспектор-психолог;</w:t>
      </w:r>
    </w:p>
    <w:bookmarkEnd w:id="231"/>
    <w:bookmarkStart w:name="z254" w:id="232"/>
    <w:p>
      <w:pPr>
        <w:spacing w:after="0"/>
        <w:ind w:left="0"/>
        <w:jc w:val="both"/>
      </w:pPr>
      <w:r>
        <w:rPr>
          <w:rFonts w:ascii="Times New Roman"/>
          <w:b w:val="false"/>
          <w:i w:val="false"/>
          <w:color w:val="000000"/>
          <w:sz w:val="28"/>
        </w:rPr>
        <w:t>
      инженер;</w:t>
      </w:r>
    </w:p>
    <w:bookmarkEnd w:id="232"/>
    <w:bookmarkStart w:name="z255" w:id="233"/>
    <w:p>
      <w:pPr>
        <w:spacing w:after="0"/>
        <w:ind w:left="0"/>
        <w:jc w:val="both"/>
      </w:pPr>
      <w:r>
        <w:rPr>
          <w:rFonts w:ascii="Times New Roman"/>
          <w:b w:val="false"/>
          <w:i w:val="false"/>
          <w:color w:val="000000"/>
          <w:sz w:val="28"/>
        </w:rPr>
        <w:t>
      жедел кезекшінің көмекшісі (өрт сөндіру басшысының көмекшісі);</w:t>
      </w:r>
    </w:p>
    <w:bookmarkEnd w:id="233"/>
    <w:bookmarkStart w:name="z256" w:id="234"/>
    <w:p>
      <w:pPr>
        <w:spacing w:after="0"/>
        <w:ind w:left="0"/>
        <w:jc w:val="both"/>
      </w:pPr>
      <w:r>
        <w:rPr>
          <w:rFonts w:ascii="Times New Roman"/>
          <w:b w:val="false"/>
          <w:i w:val="false"/>
          <w:color w:val="000000"/>
          <w:sz w:val="28"/>
        </w:rPr>
        <w:t>
      аға диспетчер;</w:t>
      </w:r>
    </w:p>
    <w:bookmarkEnd w:id="234"/>
    <w:bookmarkStart w:name="z257" w:id="235"/>
    <w:p>
      <w:pPr>
        <w:spacing w:after="0"/>
        <w:ind w:left="0"/>
        <w:jc w:val="both"/>
      </w:pPr>
      <w:r>
        <w:rPr>
          <w:rFonts w:ascii="Times New Roman"/>
          <w:b w:val="false"/>
          <w:i w:val="false"/>
          <w:color w:val="000000"/>
          <w:sz w:val="28"/>
        </w:rPr>
        <w:t>
      жедел кезекшінің көмекшісі;</w:t>
      </w:r>
    </w:p>
    <w:bookmarkEnd w:id="235"/>
    <w:bookmarkStart w:name="z258" w:id="236"/>
    <w:p>
      <w:pPr>
        <w:spacing w:after="0"/>
        <w:ind w:left="0"/>
        <w:jc w:val="both"/>
      </w:pPr>
      <w:r>
        <w:rPr>
          <w:rFonts w:ascii="Times New Roman"/>
          <w:b w:val="false"/>
          <w:i w:val="false"/>
          <w:color w:val="000000"/>
          <w:sz w:val="28"/>
        </w:rPr>
        <w:t>
      аға техник;</w:t>
      </w:r>
    </w:p>
    <w:bookmarkEnd w:id="236"/>
    <w:bookmarkStart w:name="z259" w:id="237"/>
    <w:p>
      <w:pPr>
        <w:spacing w:after="0"/>
        <w:ind w:left="0"/>
        <w:jc w:val="both"/>
      </w:pPr>
      <w:r>
        <w:rPr>
          <w:rFonts w:ascii="Times New Roman"/>
          <w:b w:val="false"/>
          <w:i w:val="false"/>
          <w:color w:val="000000"/>
          <w:sz w:val="28"/>
        </w:rPr>
        <w:t>
      диспетчер;</w:t>
      </w:r>
    </w:p>
    <w:bookmarkEnd w:id="237"/>
    <w:bookmarkStart w:name="z260" w:id="238"/>
    <w:p>
      <w:pPr>
        <w:spacing w:after="0"/>
        <w:ind w:left="0"/>
        <w:jc w:val="both"/>
      </w:pPr>
      <w:r>
        <w:rPr>
          <w:rFonts w:ascii="Times New Roman"/>
          <w:b w:val="false"/>
          <w:i w:val="false"/>
          <w:color w:val="000000"/>
          <w:sz w:val="28"/>
        </w:rPr>
        <w:t>
      аға байланыс шебері;</w:t>
      </w:r>
    </w:p>
    <w:bookmarkEnd w:id="238"/>
    <w:bookmarkStart w:name="z261" w:id="239"/>
    <w:p>
      <w:pPr>
        <w:spacing w:after="0"/>
        <w:ind w:left="0"/>
        <w:jc w:val="both"/>
      </w:pPr>
      <w:r>
        <w:rPr>
          <w:rFonts w:ascii="Times New Roman"/>
          <w:b w:val="false"/>
          <w:i w:val="false"/>
          <w:color w:val="000000"/>
          <w:sz w:val="28"/>
        </w:rPr>
        <w:t>
      жүргізуші.</w:t>
      </w:r>
    </w:p>
    <w:bookmarkEnd w:id="239"/>
    <w:bookmarkStart w:name="z262" w:id="240"/>
    <w:p>
      <w:pPr>
        <w:spacing w:after="0"/>
        <w:ind w:left="0"/>
        <w:jc w:val="both"/>
      </w:pPr>
      <w:r>
        <w:rPr>
          <w:rFonts w:ascii="Times New Roman"/>
          <w:b w:val="false"/>
          <w:i w:val="false"/>
          <w:color w:val="000000"/>
          <w:sz w:val="28"/>
        </w:rPr>
        <w:t>
      Жасақ:</w:t>
      </w:r>
    </w:p>
    <w:bookmarkEnd w:id="240"/>
    <w:bookmarkStart w:name="z263" w:id="241"/>
    <w:p>
      <w:pPr>
        <w:spacing w:after="0"/>
        <w:ind w:left="0"/>
        <w:jc w:val="both"/>
      </w:pPr>
      <w:r>
        <w:rPr>
          <w:rFonts w:ascii="Times New Roman"/>
          <w:b w:val="false"/>
          <w:i w:val="false"/>
          <w:color w:val="000000"/>
          <w:sz w:val="28"/>
        </w:rPr>
        <w:t>
      жасақ бастығы;</w:t>
      </w:r>
    </w:p>
    <w:bookmarkEnd w:id="241"/>
    <w:bookmarkStart w:name="z264" w:id="242"/>
    <w:p>
      <w:pPr>
        <w:spacing w:after="0"/>
        <w:ind w:left="0"/>
        <w:jc w:val="both"/>
      </w:pPr>
      <w:r>
        <w:rPr>
          <w:rFonts w:ascii="Times New Roman"/>
          <w:b w:val="false"/>
          <w:i w:val="false"/>
          <w:color w:val="000000"/>
          <w:sz w:val="28"/>
        </w:rPr>
        <w:t>
      жасақ бастығының орынбасары;</w:t>
      </w:r>
    </w:p>
    <w:bookmarkEnd w:id="242"/>
    <w:bookmarkStart w:name="z265" w:id="243"/>
    <w:p>
      <w:pPr>
        <w:spacing w:after="0"/>
        <w:ind w:left="0"/>
        <w:jc w:val="both"/>
      </w:pPr>
      <w:r>
        <w:rPr>
          <w:rFonts w:ascii="Times New Roman"/>
          <w:b w:val="false"/>
          <w:i w:val="false"/>
          <w:color w:val="000000"/>
          <w:sz w:val="28"/>
        </w:rPr>
        <w:t>
      өрт сөндіру бөлімінің бастығы;</w:t>
      </w:r>
    </w:p>
    <w:bookmarkEnd w:id="243"/>
    <w:bookmarkStart w:name="z266" w:id="244"/>
    <w:p>
      <w:pPr>
        <w:spacing w:after="0"/>
        <w:ind w:left="0"/>
        <w:jc w:val="both"/>
      </w:pPr>
      <w:r>
        <w:rPr>
          <w:rFonts w:ascii="Times New Roman"/>
          <w:b w:val="false"/>
          <w:i w:val="false"/>
          <w:color w:val="000000"/>
          <w:sz w:val="28"/>
        </w:rPr>
        <w:t>
      өрт сөндіру бөлімі бастығының орынбасары;</w:t>
      </w:r>
    </w:p>
    <w:bookmarkEnd w:id="244"/>
    <w:bookmarkStart w:name="z267" w:id="245"/>
    <w:p>
      <w:pPr>
        <w:spacing w:after="0"/>
        <w:ind w:left="0"/>
        <w:jc w:val="both"/>
      </w:pPr>
      <w:r>
        <w:rPr>
          <w:rFonts w:ascii="Times New Roman"/>
          <w:b w:val="false"/>
          <w:i w:val="false"/>
          <w:color w:val="000000"/>
          <w:sz w:val="28"/>
        </w:rPr>
        <w:t>
      аға инженер;</w:t>
      </w:r>
    </w:p>
    <w:bookmarkEnd w:id="245"/>
    <w:bookmarkStart w:name="z268" w:id="246"/>
    <w:p>
      <w:pPr>
        <w:spacing w:after="0"/>
        <w:ind w:left="0"/>
        <w:jc w:val="both"/>
      </w:pPr>
      <w:r>
        <w:rPr>
          <w:rFonts w:ascii="Times New Roman"/>
          <w:b w:val="false"/>
          <w:i w:val="false"/>
          <w:color w:val="000000"/>
          <w:sz w:val="28"/>
        </w:rPr>
        <w:t>
      аға инспектор;</w:t>
      </w:r>
    </w:p>
    <w:bookmarkEnd w:id="246"/>
    <w:bookmarkStart w:name="z269" w:id="247"/>
    <w:p>
      <w:pPr>
        <w:spacing w:after="0"/>
        <w:ind w:left="0"/>
        <w:jc w:val="both"/>
      </w:pPr>
      <w:r>
        <w:rPr>
          <w:rFonts w:ascii="Times New Roman"/>
          <w:b w:val="false"/>
          <w:i w:val="false"/>
          <w:color w:val="000000"/>
          <w:sz w:val="28"/>
        </w:rPr>
        <w:t>
      өрт сөндіру бекетінің бастығы;</w:t>
      </w:r>
    </w:p>
    <w:bookmarkEnd w:id="247"/>
    <w:bookmarkStart w:name="z270" w:id="248"/>
    <w:p>
      <w:pPr>
        <w:spacing w:after="0"/>
        <w:ind w:left="0"/>
        <w:jc w:val="both"/>
      </w:pPr>
      <w:r>
        <w:rPr>
          <w:rFonts w:ascii="Times New Roman"/>
          <w:b w:val="false"/>
          <w:i w:val="false"/>
          <w:color w:val="000000"/>
          <w:sz w:val="28"/>
        </w:rPr>
        <w:t>
      инженер;</w:t>
      </w:r>
    </w:p>
    <w:bookmarkEnd w:id="248"/>
    <w:bookmarkStart w:name="z271" w:id="249"/>
    <w:p>
      <w:pPr>
        <w:spacing w:after="0"/>
        <w:ind w:left="0"/>
        <w:jc w:val="both"/>
      </w:pPr>
      <w:r>
        <w:rPr>
          <w:rFonts w:ascii="Times New Roman"/>
          <w:b w:val="false"/>
          <w:i w:val="false"/>
          <w:color w:val="000000"/>
          <w:sz w:val="28"/>
        </w:rPr>
        <w:t>
      инспектор;</w:t>
      </w:r>
    </w:p>
    <w:bookmarkEnd w:id="249"/>
    <w:bookmarkStart w:name="z272" w:id="250"/>
    <w:p>
      <w:pPr>
        <w:spacing w:after="0"/>
        <w:ind w:left="0"/>
        <w:jc w:val="both"/>
      </w:pPr>
      <w:r>
        <w:rPr>
          <w:rFonts w:ascii="Times New Roman"/>
          <w:b w:val="false"/>
          <w:i w:val="false"/>
          <w:color w:val="000000"/>
          <w:sz w:val="28"/>
        </w:rPr>
        <w:t>
      қарауыл бастығы;</w:t>
      </w:r>
    </w:p>
    <w:bookmarkEnd w:id="250"/>
    <w:bookmarkStart w:name="z273" w:id="251"/>
    <w:p>
      <w:pPr>
        <w:spacing w:after="0"/>
        <w:ind w:left="0"/>
        <w:jc w:val="both"/>
      </w:pPr>
      <w:r>
        <w:rPr>
          <w:rFonts w:ascii="Times New Roman"/>
          <w:b w:val="false"/>
          <w:i w:val="false"/>
          <w:color w:val="000000"/>
          <w:sz w:val="28"/>
        </w:rPr>
        <w:t>
      кіші инспектор;</w:t>
      </w:r>
    </w:p>
    <w:bookmarkEnd w:id="251"/>
    <w:bookmarkStart w:name="z274" w:id="252"/>
    <w:p>
      <w:pPr>
        <w:spacing w:after="0"/>
        <w:ind w:left="0"/>
        <w:jc w:val="both"/>
      </w:pPr>
      <w:r>
        <w:rPr>
          <w:rFonts w:ascii="Times New Roman"/>
          <w:b w:val="false"/>
          <w:i w:val="false"/>
          <w:color w:val="000000"/>
          <w:sz w:val="28"/>
        </w:rPr>
        <w:t>
      бөлімше командирі;</w:t>
      </w:r>
    </w:p>
    <w:bookmarkEnd w:id="252"/>
    <w:bookmarkStart w:name="z275" w:id="253"/>
    <w:p>
      <w:pPr>
        <w:spacing w:after="0"/>
        <w:ind w:left="0"/>
        <w:jc w:val="both"/>
      </w:pPr>
      <w:r>
        <w:rPr>
          <w:rFonts w:ascii="Times New Roman"/>
          <w:b w:val="false"/>
          <w:i w:val="false"/>
          <w:color w:val="000000"/>
          <w:sz w:val="28"/>
        </w:rPr>
        <w:t>
      өрт сөндіру автомобильдерінің аға жүргізуші-қызметкері;</w:t>
      </w:r>
    </w:p>
    <w:bookmarkEnd w:id="253"/>
    <w:bookmarkStart w:name="z276" w:id="254"/>
    <w:p>
      <w:pPr>
        <w:spacing w:after="0"/>
        <w:ind w:left="0"/>
        <w:jc w:val="both"/>
      </w:pPr>
      <w:r>
        <w:rPr>
          <w:rFonts w:ascii="Times New Roman"/>
          <w:b w:val="false"/>
          <w:i w:val="false"/>
          <w:color w:val="000000"/>
          <w:sz w:val="28"/>
        </w:rPr>
        <w:t>
      газ-түтіннен қорғау қызметінің аға шебері;</w:t>
      </w:r>
    </w:p>
    <w:bookmarkEnd w:id="254"/>
    <w:bookmarkStart w:name="z277" w:id="255"/>
    <w:p>
      <w:pPr>
        <w:spacing w:after="0"/>
        <w:ind w:left="0"/>
        <w:jc w:val="both"/>
      </w:pPr>
      <w:r>
        <w:rPr>
          <w:rFonts w:ascii="Times New Roman"/>
          <w:b w:val="false"/>
          <w:i w:val="false"/>
          <w:color w:val="000000"/>
          <w:sz w:val="28"/>
        </w:rPr>
        <w:t>
      өрт сөндіру автомобильдерінің жүргізуші-қызметкері;</w:t>
      </w:r>
    </w:p>
    <w:bookmarkEnd w:id="255"/>
    <w:bookmarkStart w:name="z278" w:id="256"/>
    <w:p>
      <w:pPr>
        <w:spacing w:after="0"/>
        <w:ind w:left="0"/>
        <w:jc w:val="both"/>
      </w:pPr>
      <w:r>
        <w:rPr>
          <w:rFonts w:ascii="Times New Roman"/>
          <w:b w:val="false"/>
          <w:i w:val="false"/>
          <w:color w:val="000000"/>
          <w:sz w:val="28"/>
        </w:rPr>
        <w:t>
      барлық атаудағы аға өрт сөндіруші;</w:t>
      </w:r>
    </w:p>
    <w:bookmarkEnd w:id="256"/>
    <w:bookmarkStart w:name="z279" w:id="257"/>
    <w:p>
      <w:pPr>
        <w:spacing w:after="0"/>
        <w:ind w:left="0"/>
        <w:jc w:val="both"/>
      </w:pPr>
      <w:r>
        <w:rPr>
          <w:rFonts w:ascii="Times New Roman"/>
          <w:b w:val="false"/>
          <w:i w:val="false"/>
          <w:color w:val="000000"/>
          <w:sz w:val="28"/>
        </w:rPr>
        <w:t>
      барлық атаудағы өрт сөндіруші.</w:t>
      </w:r>
    </w:p>
    <w:bookmarkEnd w:id="257"/>
    <w:bookmarkStart w:name="z280" w:id="258"/>
    <w:p>
      <w:pPr>
        <w:spacing w:after="0"/>
        <w:ind w:left="0"/>
        <w:jc w:val="both"/>
      </w:pPr>
      <w:r>
        <w:rPr>
          <w:rFonts w:ascii="Times New Roman"/>
          <w:b w:val="false"/>
          <w:i w:val="false"/>
          <w:color w:val="000000"/>
          <w:sz w:val="28"/>
        </w:rPr>
        <w:t>
      Ескертпе: функционалдық міндеттері:</w:t>
      </w:r>
    </w:p>
    <w:bookmarkEnd w:id="258"/>
    <w:bookmarkStart w:name="z281" w:id="259"/>
    <w:p>
      <w:pPr>
        <w:spacing w:after="0"/>
        <w:ind w:left="0"/>
        <w:jc w:val="both"/>
      </w:pPr>
      <w:r>
        <w:rPr>
          <w:rFonts w:ascii="Times New Roman"/>
          <w:b w:val="false"/>
          <w:i w:val="false"/>
          <w:color w:val="000000"/>
          <w:sz w:val="28"/>
        </w:rPr>
        <w:t>
      қызмет өткеруді ұйымдастыру;</w:t>
      </w:r>
    </w:p>
    <w:bookmarkEnd w:id="259"/>
    <w:bookmarkStart w:name="z282" w:id="260"/>
    <w:p>
      <w:pPr>
        <w:spacing w:after="0"/>
        <w:ind w:left="0"/>
        <w:jc w:val="both"/>
      </w:pPr>
      <w:r>
        <w:rPr>
          <w:rFonts w:ascii="Times New Roman"/>
          <w:b w:val="false"/>
          <w:i w:val="false"/>
          <w:color w:val="000000"/>
          <w:sz w:val="28"/>
        </w:rPr>
        <w:t>
      ақпараттандыру және цифрландыру;</w:t>
      </w:r>
    </w:p>
    <w:bookmarkEnd w:id="260"/>
    <w:bookmarkStart w:name="z283" w:id="261"/>
    <w:p>
      <w:pPr>
        <w:spacing w:after="0"/>
        <w:ind w:left="0"/>
        <w:jc w:val="both"/>
      </w:pPr>
      <w:r>
        <w:rPr>
          <w:rFonts w:ascii="Times New Roman"/>
          <w:b w:val="false"/>
          <w:i w:val="false"/>
          <w:color w:val="000000"/>
          <w:sz w:val="28"/>
        </w:rPr>
        <w:t>
      ақпараттық-талдамалық жұмыс;</w:t>
      </w:r>
    </w:p>
    <w:bookmarkEnd w:id="261"/>
    <w:bookmarkStart w:name="z284" w:id="262"/>
    <w:p>
      <w:pPr>
        <w:spacing w:after="0"/>
        <w:ind w:left="0"/>
        <w:jc w:val="both"/>
      </w:pPr>
      <w:r>
        <w:rPr>
          <w:rFonts w:ascii="Times New Roman"/>
          <w:b w:val="false"/>
          <w:i w:val="false"/>
          <w:color w:val="000000"/>
          <w:sz w:val="28"/>
        </w:rPr>
        <w:t>
      ҚСҚ қоймасы мәселелері болып табылатын лауазымдарға қолданылмайды.</w:t>
      </w:r>
    </w:p>
    <w:bookmarkEnd w:id="262"/>
    <w:bookmarkStart w:name="z285" w:id="263"/>
    <w:p>
      <w:pPr>
        <w:spacing w:after="0"/>
        <w:ind w:left="0"/>
        <w:jc w:val="both"/>
      </w:pPr>
      <w:r>
        <w:rPr>
          <w:rFonts w:ascii="Times New Roman"/>
          <w:b w:val="false"/>
          <w:i w:val="false"/>
          <w:color w:val="000000"/>
          <w:sz w:val="28"/>
        </w:rPr>
        <w:t>
      12. Қазақстан Республикасы Төтенше жағдайлар министрлігінің ТЖД Төтенше жағдайлар басқармалары (бөлімдер):</w:t>
      </w:r>
    </w:p>
    <w:bookmarkEnd w:id="263"/>
    <w:bookmarkStart w:name="z286" w:id="264"/>
    <w:p>
      <w:pPr>
        <w:spacing w:after="0"/>
        <w:ind w:left="0"/>
        <w:jc w:val="both"/>
      </w:pPr>
      <w:r>
        <w:rPr>
          <w:rFonts w:ascii="Times New Roman"/>
          <w:b w:val="false"/>
          <w:i w:val="false"/>
          <w:color w:val="000000"/>
          <w:sz w:val="28"/>
        </w:rPr>
        <w:t>
      Басқарма (бөлім) бастығы;</w:t>
      </w:r>
    </w:p>
    <w:bookmarkEnd w:id="264"/>
    <w:bookmarkStart w:name="z287" w:id="265"/>
    <w:p>
      <w:pPr>
        <w:spacing w:after="0"/>
        <w:ind w:left="0"/>
        <w:jc w:val="both"/>
      </w:pPr>
      <w:r>
        <w:rPr>
          <w:rFonts w:ascii="Times New Roman"/>
          <w:b w:val="false"/>
          <w:i w:val="false"/>
          <w:color w:val="000000"/>
          <w:sz w:val="28"/>
        </w:rPr>
        <w:t>
      жасақ (мамандандырылған жасақ) бастығы;</w:t>
      </w:r>
    </w:p>
    <w:bookmarkEnd w:id="265"/>
    <w:bookmarkStart w:name="z288" w:id="266"/>
    <w:p>
      <w:pPr>
        <w:spacing w:after="0"/>
        <w:ind w:left="0"/>
        <w:jc w:val="both"/>
      </w:pPr>
      <w:r>
        <w:rPr>
          <w:rFonts w:ascii="Times New Roman"/>
          <w:b w:val="false"/>
          <w:i w:val="false"/>
          <w:color w:val="000000"/>
          <w:sz w:val="28"/>
        </w:rPr>
        <w:t>
      басқарма (бөлім) бастығының орынбасары;</w:t>
      </w:r>
    </w:p>
    <w:bookmarkEnd w:id="266"/>
    <w:bookmarkStart w:name="z289" w:id="267"/>
    <w:p>
      <w:pPr>
        <w:spacing w:after="0"/>
        <w:ind w:left="0"/>
        <w:jc w:val="both"/>
      </w:pPr>
      <w:r>
        <w:rPr>
          <w:rFonts w:ascii="Times New Roman"/>
          <w:b w:val="false"/>
          <w:i w:val="false"/>
          <w:color w:val="000000"/>
          <w:sz w:val="28"/>
        </w:rPr>
        <w:t>
      басқарма бөлімінің бастығы;</w:t>
      </w:r>
    </w:p>
    <w:bookmarkEnd w:id="267"/>
    <w:bookmarkStart w:name="z290" w:id="268"/>
    <w:p>
      <w:pPr>
        <w:spacing w:after="0"/>
        <w:ind w:left="0"/>
        <w:jc w:val="both"/>
      </w:pPr>
      <w:r>
        <w:rPr>
          <w:rFonts w:ascii="Times New Roman"/>
          <w:b w:val="false"/>
          <w:i w:val="false"/>
          <w:color w:val="000000"/>
          <w:sz w:val="28"/>
        </w:rPr>
        <w:t>
      басқарма (бөлім) бөлімшесінің бастығы;</w:t>
      </w:r>
    </w:p>
    <w:bookmarkEnd w:id="268"/>
    <w:bookmarkStart w:name="z291" w:id="269"/>
    <w:p>
      <w:pPr>
        <w:spacing w:after="0"/>
        <w:ind w:left="0"/>
        <w:jc w:val="both"/>
      </w:pPr>
      <w:r>
        <w:rPr>
          <w:rFonts w:ascii="Times New Roman"/>
          <w:b w:val="false"/>
          <w:i w:val="false"/>
          <w:color w:val="000000"/>
          <w:sz w:val="28"/>
        </w:rPr>
        <w:t>
      өрт сөндірушілерді арнайы даярлау бөлімшесінің бастығы;</w:t>
      </w:r>
    </w:p>
    <w:bookmarkEnd w:id="269"/>
    <w:bookmarkStart w:name="z292" w:id="270"/>
    <w:p>
      <w:pPr>
        <w:spacing w:after="0"/>
        <w:ind w:left="0"/>
        <w:jc w:val="both"/>
      </w:pPr>
      <w:r>
        <w:rPr>
          <w:rFonts w:ascii="Times New Roman"/>
          <w:b w:val="false"/>
          <w:i w:val="false"/>
          <w:color w:val="000000"/>
          <w:sz w:val="28"/>
        </w:rPr>
        <w:t>
      газ-түтіннен қорғау қызметінің базасы бөлімшесінің бастығы;</w:t>
      </w:r>
    </w:p>
    <w:bookmarkEnd w:id="270"/>
    <w:bookmarkStart w:name="z293" w:id="271"/>
    <w:p>
      <w:pPr>
        <w:spacing w:after="0"/>
        <w:ind w:left="0"/>
        <w:jc w:val="both"/>
      </w:pPr>
      <w:r>
        <w:rPr>
          <w:rFonts w:ascii="Times New Roman"/>
          <w:b w:val="false"/>
          <w:i w:val="false"/>
          <w:color w:val="000000"/>
          <w:sz w:val="28"/>
        </w:rPr>
        <w:t>
      өрт сөндіру бөлімі (мамандандырылған өрт сөндіру бөлімі) бастығы;</w:t>
      </w:r>
    </w:p>
    <w:bookmarkEnd w:id="271"/>
    <w:bookmarkStart w:name="z294" w:id="272"/>
    <w:p>
      <w:pPr>
        <w:spacing w:after="0"/>
        <w:ind w:left="0"/>
        <w:jc w:val="both"/>
      </w:pPr>
      <w:r>
        <w:rPr>
          <w:rFonts w:ascii="Times New Roman"/>
          <w:b w:val="false"/>
          <w:i w:val="false"/>
          <w:color w:val="000000"/>
          <w:sz w:val="28"/>
        </w:rPr>
        <w:t>
      жасақ (мамандандырылған жасақ) бастығының орынбасары;</w:t>
      </w:r>
    </w:p>
    <w:bookmarkEnd w:id="272"/>
    <w:bookmarkStart w:name="z295" w:id="273"/>
    <w:p>
      <w:pPr>
        <w:spacing w:after="0"/>
        <w:ind w:left="0"/>
        <w:jc w:val="both"/>
      </w:pPr>
      <w:r>
        <w:rPr>
          <w:rFonts w:ascii="Times New Roman"/>
          <w:b w:val="false"/>
          <w:i w:val="false"/>
          <w:color w:val="000000"/>
          <w:sz w:val="28"/>
        </w:rPr>
        <w:t>
      бас маман;</w:t>
      </w:r>
    </w:p>
    <w:bookmarkEnd w:id="273"/>
    <w:bookmarkStart w:name="z296" w:id="274"/>
    <w:p>
      <w:pPr>
        <w:spacing w:after="0"/>
        <w:ind w:left="0"/>
        <w:jc w:val="both"/>
      </w:pPr>
      <w:r>
        <w:rPr>
          <w:rFonts w:ascii="Times New Roman"/>
          <w:b w:val="false"/>
          <w:i w:val="false"/>
          <w:color w:val="000000"/>
          <w:sz w:val="28"/>
        </w:rPr>
        <w:t>
      аса маңызды істер жөніндегі аға анықтаушы;</w:t>
      </w:r>
    </w:p>
    <w:bookmarkEnd w:id="274"/>
    <w:bookmarkStart w:name="z297" w:id="275"/>
    <w:p>
      <w:pPr>
        <w:spacing w:after="0"/>
        <w:ind w:left="0"/>
        <w:jc w:val="both"/>
      </w:pPr>
      <w:r>
        <w:rPr>
          <w:rFonts w:ascii="Times New Roman"/>
          <w:b w:val="false"/>
          <w:i w:val="false"/>
          <w:color w:val="000000"/>
          <w:sz w:val="28"/>
        </w:rPr>
        <w:t>
      өрт сөндіру бөлімі (мамандандырылған өрт сөндіру бөлімі) бастығының орынбасары;</w:t>
      </w:r>
    </w:p>
    <w:bookmarkEnd w:id="275"/>
    <w:bookmarkStart w:name="z298" w:id="276"/>
    <w:p>
      <w:pPr>
        <w:spacing w:after="0"/>
        <w:ind w:left="0"/>
        <w:jc w:val="both"/>
      </w:pPr>
      <w:r>
        <w:rPr>
          <w:rFonts w:ascii="Times New Roman"/>
          <w:b w:val="false"/>
          <w:i w:val="false"/>
          <w:color w:val="000000"/>
          <w:sz w:val="28"/>
        </w:rPr>
        <w:t>
      өрт сөндіру бекеті бастығы;</w:t>
      </w:r>
    </w:p>
    <w:bookmarkEnd w:id="276"/>
    <w:bookmarkStart w:name="z299" w:id="277"/>
    <w:p>
      <w:pPr>
        <w:spacing w:after="0"/>
        <w:ind w:left="0"/>
        <w:jc w:val="both"/>
      </w:pPr>
      <w:r>
        <w:rPr>
          <w:rFonts w:ascii="Times New Roman"/>
          <w:b w:val="false"/>
          <w:i w:val="false"/>
          <w:color w:val="000000"/>
          <w:sz w:val="28"/>
        </w:rPr>
        <w:t>
      жасақ (мамандандырылған жасақ) бастығының көмекшісі;</w:t>
      </w:r>
    </w:p>
    <w:bookmarkEnd w:id="277"/>
    <w:bookmarkStart w:name="z300" w:id="278"/>
    <w:p>
      <w:pPr>
        <w:spacing w:after="0"/>
        <w:ind w:left="0"/>
        <w:jc w:val="both"/>
      </w:pPr>
      <w:r>
        <w:rPr>
          <w:rFonts w:ascii="Times New Roman"/>
          <w:b w:val="false"/>
          <w:i w:val="false"/>
          <w:color w:val="000000"/>
          <w:sz w:val="28"/>
        </w:rPr>
        <w:t>
      жасақ (мамандандырылған жасақ) бөлімшесінің бастығы;</w:t>
      </w:r>
    </w:p>
    <w:bookmarkEnd w:id="278"/>
    <w:bookmarkStart w:name="z301" w:id="279"/>
    <w:p>
      <w:pPr>
        <w:spacing w:after="0"/>
        <w:ind w:left="0"/>
        <w:jc w:val="both"/>
      </w:pPr>
      <w:r>
        <w:rPr>
          <w:rFonts w:ascii="Times New Roman"/>
          <w:b w:val="false"/>
          <w:i w:val="false"/>
          <w:color w:val="000000"/>
          <w:sz w:val="28"/>
        </w:rPr>
        <w:t>
      аға инспектор;</w:t>
      </w:r>
    </w:p>
    <w:bookmarkEnd w:id="279"/>
    <w:bookmarkStart w:name="z302" w:id="280"/>
    <w:p>
      <w:pPr>
        <w:spacing w:after="0"/>
        <w:ind w:left="0"/>
        <w:jc w:val="both"/>
      </w:pPr>
      <w:r>
        <w:rPr>
          <w:rFonts w:ascii="Times New Roman"/>
          <w:b w:val="false"/>
          <w:i w:val="false"/>
          <w:color w:val="000000"/>
          <w:sz w:val="28"/>
        </w:rPr>
        <w:t>
      аға инженер;</w:t>
      </w:r>
    </w:p>
    <w:bookmarkEnd w:id="280"/>
    <w:bookmarkStart w:name="z303" w:id="281"/>
    <w:p>
      <w:pPr>
        <w:spacing w:after="0"/>
        <w:ind w:left="0"/>
        <w:jc w:val="both"/>
      </w:pPr>
      <w:r>
        <w:rPr>
          <w:rFonts w:ascii="Times New Roman"/>
          <w:b w:val="false"/>
          <w:i w:val="false"/>
          <w:color w:val="000000"/>
          <w:sz w:val="28"/>
        </w:rPr>
        <w:t>
      аға анықтаушы;</w:t>
      </w:r>
    </w:p>
    <w:bookmarkEnd w:id="281"/>
    <w:bookmarkStart w:name="z304" w:id="282"/>
    <w:p>
      <w:pPr>
        <w:spacing w:after="0"/>
        <w:ind w:left="0"/>
        <w:jc w:val="both"/>
      </w:pPr>
      <w:r>
        <w:rPr>
          <w:rFonts w:ascii="Times New Roman"/>
          <w:b w:val="false"/>
          <w:i w:val="false"/>
          <w:color w:val="000000"/>
          <w:sz w:val="28"/>
        </w:rPr>
        <w:t>
      барлық атаудағы аға нұсқаушы;</w:t>
      </w:r>
    </w:p>
    <w:bookmarkEnd w:id="282"/>
    <w:bookmarkStart w:name="z305" w:id="283"/>
    <w:p>
      <w:pPr>
        <w:spacing w:after="0"/>
        <w:ind w:left="0"/>
        <w:jc w:val="both"/>
      </w:pPr>
      <w:r>
        <w:rPr>
          <w:rFonts w:ascii="Times New Roman"/>
          <w:b w:val="false"/>
          <w:i w:val="false"/>
          <w:color w:val="000000"/>
          <w:sz w:val="28"/>
        </w:rPr>
        <w:t>
      жедел кезекшінің орынбасары (өрт сөндіру басшысының аға көмекшісі);</w:t>
      </w:r>
    </w:p>
    <w:bookmarkEnd w:id="283"/>
    <w:bookmarkStart w:name="z306" w:id="284"/>
    <w:p>
      <w:pPr>
        <w:spacing w:after="0"/>
        <w:ind w:left="0"/>
        <w:jc w:val="both"/>
      </w:pPr>
      <w:r>
        <w:rPr>
          <w:rFonts w:ascii="Times New Roman"/>
          <w:b w:val="false"/>
          <w:i w:val="false"/>
          <w:color w:val="000000"/>
          <w:sz w:val="28"/>
        </w:rPr>
        <w:t>
      инспектор;</w:t>
      </w:r>
    </w:p>
    <w:bookmarkEnd w:id="284"/>
    <w:bookmarkStart w:name="z307" w:id="285"/>
    <w:p>
      <w:pPr>
        <w:spacing w:after="0"/>
        <w:ind w:left="0"/>
        <w:jc w:val="both"/>
      </w:pPr>
      <w:r>
        <w:rPr>
          <w:rFonts w:ascii="Times New Roman"/>
          <w:b w:val="false"/>
          <w:i w:val="false"/>
          <w:color w:val="000000"/>
          <w:sz w:val="28"/>
        </w:rPr>
        <w:t>
      инспектор-психолог;</w:t>
      </w:r>
    </w:p>
    <w:bookmarkEnd w:id="285"/>
    <w:bookmarkStart w:name="z308" w:id="286"/>
    <w:p>
      <w:pPr>
        <w:spacing w:after="0"/>
        <w:ind w:left="0"/>
        <w:jc w:val="both"/>
      </w:pPr>
      <w:r>
        <w:rPr>
          <w:rFonts w:ascii="Times New Roman"/>
          <w:b w:val="false"/>
          <w:i w:val="false"/>
          <w:color w:val="000000"/>
          <w:sz w:val="28"/>
        </w:rPr>
        <w:t>
      инженер;</w:t>
      </w:r>
    </w:p>
    <w:bookmarkEnd w:id="286"/>
    <w:bookmarkStart w:name="z309" w:id="287"/>
    <w:p>
      <w:pPr>
        <w:spacing w:after="0"/>
        <w:ind w:left="0"/>
        <w:jc w:val="both"/>
      </w:pPr>
      <w:r>
        <w:rPr>
          <w:rFonts w:ascii="Times New Roman"/>
          <w:b w:val="false"/>
          <w:i w:val="false"/>
          <w:color w:val="000000"/>
          <w:sz w:val="28"/>
        </w:rPr>
        <w:t>
      анықтаушы;</w:t>
      </w:r>
    </w:p>
    <w:bookmarkEnd w:id="287"/>
    <w:bookmarkStart w:name="z310" w:id="288"/>
    <w:p>
      <w:pPr>
        <w:spacing w:after="0"/>
        <w:ind w:left="0"/>
        <w:jc w:val="both"/>
      </w:pPr>
      <w:r>
        <w:rPr>
          <w:rFonts w:ascii="Times New Roman"/>
          <w:b w:val="false"/>
          <w:i w:val="false"/>
          <w:color w:val="000000"/>
          <w:sz w:val="28"/>
        </w:rPr>
        <w:t>
      қарауыл бастығы;</w:t>
      </w:r>
    </w:p>
    <w:bookmarkEnd w:id="288"/>
    <w:bookmarkStart w:name="z311" w:id="289"/>
    <w:p>
      <w:pPr>
        <w:spacing w:after="0"/>
        <w:ind w:left="0"/>
        <w:jc w:val="both"/>
      </w:pPr>
      <w:r>
        <w:rPr>
          <w:rFonts w:ascii="Times New Roman"/>
          <w:b w:val="false"/>
          <w:i w:val="false"/>
          <w:color w:val="000000"/>
          <w:sz w:val="28"/>
        </w:rPr>
        <w:t>
      дәрігер;</w:t>
      </w:r>
    </w:p>
    <w:bookmarkEnd w:id="289"/>
    <w:bookmarkStart w:name="z312" w:id="290"/>
    <w:p>
      <w:pPr>
        <w:spacing w:after="0"/>
        <w:ind w:left="0"/>
        <w:jc w:val="both"/>
      </w:pPr>
      <w:r>
        <w:rPr>
          <w:rFonts w:ascii="Times New Roman"/>
          <w:b w:val="false"/>
          <w:i w:val="false"/>
          <w:color w:val="000000"/>
          <w:sz w:val="28"/>
        </w:rPr>
        <w:t>
      нұсқаушы;</w:t>
      </w:r>
    </w:p>
    <w:bookmarkEnd w:id="290"/>
    <w:bookmarkStart w:name="z313" w:id="291"/>
    <w:p>
      <w:pPr>
        <w:spacing w:after="0"/>
        <w:ind w:left="0"/>
        <w:jc w:val="both"/>
      </w:pPr>
      <w:r>
        <w:rPr>
          <w:rFonts w:ascii="Times New Roman"/>
          <w:b w:val="false"/>
          <w:i w:val="false"/>
          <w:color w:val="000000"/>
          <w:sz w:val="28"/>
        </w:rPr>
        <w:t>
      кіші инспектор;</w:t>
      </w:r>
    </w:p>
    <w:bookmarkEnd w:id="291"/>
    <w:bookmarkStart w:name="z314" w:id="292"/>
    <w:p>
      <w:pPr>
        <w:spacing w:after="0"/>
        <w:ind w:left="0"/>
        <w:jc w:val="both"/>
      </w:pPr>
      <w:r>
        <w:rPr>
          <w:rFonts w:ascii="Times New Roman"/>
          <w:b w:val="false"/>
          <w:i w:val="false"/>
          <w:color w:val="000000"/>
          <w:sz w:val="28"/>
        </w:rPr>
        <w:t>
      аға байланыс шебері;</w:t>
      </w:r>
    </w:p>
    <w:bookmarkEnd w:id="292"/>
    <w:bookmarkStart w:name="z315" w:id="293"/>
    <w:p>
      <w:pPr>
        <w:spacing w:after="0"/>
        <w:ind w:left="0"/>
        <w:jc w:val="both"/>
      </w:pPr>
      <w:r>
        <w:rPr>
          <w:rFonts w:ascii="Times New Roman"/>
          <w:b w:val="false"/>
          <w:i w:val="false"/>
          <w:color w:val="000000"/>
          <w:sz w:val="28"/>
        </w:rPr>
        <w:t>
      газ-түтіннен қорғау қызметінің аға шебері;</w:t>
      </w:r>
    </w:p>
    <w:bookmarkEnd w:id="293"/>
    <w:bookmarkStart w:name="z316" w:id="294"/>
    <w:p>
      <w:pPr>
        <w:spacing w:after="0"/>
        <w:ind w:left="0"/>
        <w:jc w:val="both"/>
      </w:pPr>
      <w:r>
        <w:rPr>
          <w:rFonts w:ascii="Times New Roman"/>
          <w:b w:val="false"/>
          <w:i w:val="false"/>
          <w:color w:val="000000"/>
          <w:sz w:val="28"/>
        </w:rPr>
        <w:t>
      өрт сөндіру автомобильдерінің аға жүргізуші-қызметкері;</w:t>
      </w:r>
    </w:p>
    <w:bookmarkEnd w:id="294"/>
    <w:bookmarkStart w:name="z317" w:id="295"/>
    <w:p>
      <w:pPr>
        <w:spacing w:after="0"/>
        <w:ind w:left="0"/>
        <w:jc w:val="both"/>
      </w:pPr>
      <w:r>
        <w:rPr>
          <w:rFonts w:ascii="Times New Roman"/>
          <w:b w:val="false"/>
          <w:i w:val="false"/>
          <w:color w:val="000000"/>
          <w:sz w:val="28"/>
        </w:rPr>
        <w:t>
      бөлімше командирі;</w:t>
      </w:r>
    </w:p>
    <w:bookmarkEnd w:id="295"/>
    <w:bookmarkStart w:name="z318" w:id="296"/>
    <w:p>
      <w:pPr>
        <w:spacing w:after="0"/>
        <w:ind w:left="0"/>
        <w:jc w:val="both"/>
      </w:pPr>
      <w:r>
        <w:rPr>
          <w:rFonts w:ascii="Times New Roman"/>
          <w:b w:val="false"/>
          <w:i w:val="false"/>
          <w:color w:val="000000"/>
          <w:sz w:val="28"/>
        </w:rPr>
        <w:t>
      құтқарушы-шебер;</w:t>
      </w:r>
    </w:p>
    <w:bookmarkEnd w:id="296"/>
    <w:bookmarkStart w:name="z319" w:id="297"/>
    <w:p>
      <w:pPr>
        <w:spacing w:after="0"/>
        <w:ind w:left="0"/>
        <w:jc w:val="both"/>
      </w:pPr>
      <w:r>
        <w:rPr>
          <w:rFonts w:ascii="Times New Roman"/>
          <w:b w:val="false"/>
          <w:i w:val="false"/>
          <w:color w:val="000000"/>
          <w:sz w:val="28"/>
        </w:rPr>
        <w:t>
      диспетчер;</w:t>
      </w:r>
    </w:p>
    <w:bookmarkEnd w:id="297"/>
    <w:bookmarkStart w:name="z320" w:id="298"/>
    <w:p>
      <w:pPr>
        <w:spacing w:after="0"/>
        <w:ind w:left="0"/>
        <w:jc w:val="both"/>
      </w:pPr>
      <w:r>
        <w:rPr>
          <w:rFonts w:ascii="Times New Roman"/>
          <w:b w:val="false"/>
          <w:i w:val="false"/>
          <w:color w:val="000000"/>
          <w:sz w:val="28"/>
        </w:rPr>
        <w:t>
      фельдшер;</w:t>
      </w:r>
    </w:p>
    <w:bookmarkEnd w:id="298"/>
    <w:bookmarkStart w:name="z321" w:id="299"/>
    <w:p>
      <w:pPr>
        <w:spacing w:after="0"/>
        <w:ind w:left="0"/>
        <w:jc w:val="both"/>
      </w:pPr>
      <w:r>
        <w:rPr>
          <w:rFonts w:ascii="Times New Roman"/>
          <w:b w:val="false"/>
          <w:i w:val="false"/>
          <w:color w:val="000000"/>
          <w:sz w:val="28"/>
        </w:rPr>
        <w:t>
      катердің командирі-рөл басқарушысы;</w:t>
      </w:r>
    </w:p>
    <w:bookmarkEnd w:id="299"/>
    <w:bookmarkStart w:name="z322" w:id="300"/>
    <w:p>
      <w:pPr>
        <w:spacing w:after="0"/>
        <w:ind w:left="0"/>
        <w:jc w:val="both"/>
      </w:pPr>
      <w:r>
        <w:rPr>
          <w:rFonts w:ascii="Times New Roman"/>
          <w:b w:val="false"/>
          <w:i w:val="false"/>
          <w:color w:val="000000"/>
          <w:sz w:val="28"/>
        </w:rPr>
        <w:t>
      жүргізуші;</w:t>
      </w:r>
    </w:p>
    <w:bookmarkEnd w:id="300"/>
    <w:bookmarkStart w:name="z323" w:id="301"/>
    <w:p>
      <w:pPr>
        <w:spacing w:after="0"/>
        <w:ind w:left="0"/>
        <w:jc w:val="both"/>
      </w:pPr>
      <w:r>
        <w:rPr>
          <w:rFonts w:ascii="Times New Roman"/>
          <w:b w:val="false"/>
          <w:i w:val="false"/>
          <w:color w:val="000000"/>
          <w:sz w:val="28"/>
        </w:rPr>
        <w:t>
      өрт сөндіру автомобильдерінің жүргізуші-қызметкері;</w:t>
      </w:r>
    </w:p>
    <w:bookmarkEnd w:id="301"/>
    <w:bookmarkStart w:name="z324" w:id="302"/>
    <w:p>
      <w:pPr>
        <w:spacing w:after="0"/>
        <w:ind w:left="0"/>
        <w:jc w:val="both"/>
      </w:pPr>
      <w:r>
        <w:rPr>
          <w:rFonts w:ascii="Times New Roman"/>
          <w:b w:val="false"/>
          <w:i w:val="false"/>
          <w:color w:val="000000"/>
          <w:sz w:val="28"/>
        </w:rPr>
        <w:t>
      өрт сөндіру катерінің мотористі;</w:t>
      </w:r>
    </w:p>
    <w:bookmarkEnd w:id="302"/>
    <w:bookmarkStart w:name="z325" w:id="303"/>
    <w:p>
      <w:pPr>
        <w:spacing w:after="0"/>
        <w:ind w:left="0"/>
        <w:jc w:val="both"/>
      </w:pPr>
      <w:r>
        <w:rPr>
          <w:rFonts w:ascii="Times New Roman"/>
          <w:b w:val="false"/>
          <w:i w:val="false"/>
          <w:color w:val="000000"/>
          <w:sz w:val="28"/>
        </w:rPr>
        <w:t>
      барлық атаудағы аға өрт сөндіруші;</w:t>
      </w:r>
    </w:p>
    <w:bookmarkEnd w:id="303"/>
    <w:bookmarkStart w:name="z326" w:id="304"/>
    <w:p>
      <w:pPr>
        <w:spacing w:after="0"/>
        <w:ind w:left="0"/>
        <w:jc w:val="both"/>
      </w:pPr>
      <w:r>
        <w:rPr>
          <w:rFonts w:ascii="Times New Roman"/>
          <w:b w:val="false"/>
          <w:i w:val="false"/>
          <w:color w:val="000000"/>
          <w:sz w:val="28"/>
        </w:rPr>
        <w:t>
      аға респираторшы;</w:t>
      </w:r>
    </w:p>
    <w:bookmarkEnd w:id="304"/>
    <w:bookmarkStart w:name="z327" w:id="305"/>
    <w:p>
      <w:pPr>
        <w:spacing w:after="0"/>
        <w:ind w:left="0"/>
        <w:jc w:val="both"/>
      </w:pPr>
      <w:r>
        <w:rPr>
          <w:rFonts w:ascii="Times New Roman"/>
          <w:b w:val="false"/>
          <w:i w:val="false"/>
          <w:color w:val="000000"/>
          <w:sz w:val="28"/>
        </w:rPr>
        <w:t>
      барлық атаудағы өрт сөндіруші;</w:t>
      </w:r>
    </w:p>
    <w:bookmarkEnd w:id="305"/>
    <w:bookmarkStart w:name="z328" w:id="306"/>
    <w:p>
      <w:pPr>
        <w:spacing w:after="0"/>
        <w:ind w:left="0"/>
        <w:jc w:val="both"/>
      </w:pPr>
      <w:r>
        <w:rPr>
          <w:rFonts w:ascii="Times New Roman"/>
          <w:b w:val="false"/>
          <w:i w:val="false"/>
          <w:color w:val="000000"/>
          <w:sz w:val="28"/>
        </w:rPr>
        <w:t>
      радиотелефонист.</w:t>
      </w:r>
    </w:p>
    <w:bookmarkEnd w:id="306"/>
    <w:bookmarkStart w:name="z329" w:id="307"/>
    <w:p>
      <w:pPr>
        <w:spacing w:after="0"/>
        <w:ind w:left="0"/>
        <w:jc w:val="both"/>
      </w:pPr>
      <w:r>
        <w:rPr>
          <w:rFonts w:ascii="Times New Roman"/>
          <w:b w:val="false"/>
          <w:i w:val="false"/>
          <w:color w:val="000000"/>
          <w:sz w:val="28"/>
        </w:rPr>
        <w:t>
      Ескертпе: функционалдық міндеттері қызмет өткеруді ұйымдастыру мәселелері болып табылатын лауазымдарға қолданылмайды.</w:t>
      </w:r>
    </w:p>
    <w:bookmarkEnd w:id="307"/>
    <w:bookmarkStart w:name="z330" w:id="308"/>
    <w:p>
      <w:pPr>
        <w:spacing w:after="0"/>
        <w:ind w:left="0"/>
        <w:jc w:val="both"/>
      </w:pPr>
      <w:r>
        <w:rPr>
          <w:rFonts w:ascii="Times New Roman"/>
          <w:b w:val="false"/>
          <w:i w:val="false"/>
          <w:color w:val="000000"/>
          <w:sz w:val="28"/>
        </w:rPr>
        <w:t>
      13. Қазақстан Республикасы Ішкі істер министрлігінің орталық аппараты</w:t>
      </w:r>
    </w:p>
    <w:bookmarkEnd w:id="308"/>
    <w:bookmarkStart w:name="z331" w:id="309"/>
    <w:p>
      <w:pPr>
        <w:spacing w:after="0"/>
        <w:ind w:left="0"/>
        <w:jc w:val="both"/>
      </w:pPr>
      <w:r>
        <w:rPr>
          <w:rFonts w:ascii="Times New Roman"/>
          <w:b w:val="false"/>
          <w:i w:val="false"/>
          <w:color w:val="000000"/>
          <w:sz w:val="28"/>
        </w:rPr>
        <w:t>
      Криминалдық полиция департаменті, Киберқылмысқа қарсы іс-қимыл департаменті, Ұйымдасқан қылмысқа қарсы күрес департаменті, Экстремизмге қарсы іс-қимыл департаменті, Тергеу департаменті, Жедел-криминалистикалық департамент, Өзіндік қауіпсіздік департаменті, Арнайы күштер және жедел басқару департаменті, Жеке құраммен жұмыс жөніндегі департамент, "Интерпол" ұлттық орталық бюросы:</w:t>
      </w:r>
    </w:p>
    <w:bookmarkEnd w:id="309"/>
    <w:bookmarkStart w:name="z332" w:id="310"/>
    <w:p>
      <w:pPr>
        <w:spacing w:after="0"/>
        <w:ind w:left="0"/>
        <w:jc w:val="both"/>
      </w:pPr>
      <w:r>
        <w:rPr>
          <w:rFonts w:ascii="Times New Roman"/>
          <w:b w:val="false"/>
          <w:i w:val="false"/>
          <w:color w:val="000000"/>
          <w:sz w:val="28"/>
        </w:rPr>
        <w:t>
      департамент бастығы;</w:t>
      </w:r>
    </w:p>
    <w:bookmarkEnd w:id="310"/>
    <w:bookmarkStart w:name="z333" w:id="311"/>
    <w:p>
      <w:pPr>
        <w:spacing w:after="0"/>
        <w:ind w:left="0"/>
        <w:jc w:val="both"/>
      </w:pPr>
      <w:r>
        <w:rPr>
          <w:rFonts w:ascii="Times New Roman"/>
          <w:b w:val="false"/>
          <w:i w:val="false"/>
          <w:color w:val="000000"/>
          <w:sz w:val="28"/>
        </w:rPr>
        <w:t>
      департамент бастығының орынбасары;</w:t>
      </w:r>
    </w:p>
    <w:bookmarkEnd w:id="311"/>
    <w:bookmarkStart w:name="z334" w:id="312"/>
    <w:p>
      <w:pPr>
        <w:spacing w:after="0"/>
        <w:ind w:left="0"/>
        <w:jc w:val="both"/>
      </w:pPr>
      <w:r>
        <w:rPr>
          <w:rFonts w:ascii="Times New Roman"/>
          <w:b w:val="false"/>
          <w:i w:val="false"/>
          <w:color w:val="000000"/>
          <w:sz w:val="28"/>
        </w:rPr>
        <w:t>
      дербес басқарма бастығы;</w:t>
      </w:r>
    </w:p>
    <w:bookmarkEnd w:id="312"/>
    <w:bookmarkStart w:name="z335" w:id="313"/>
    <w:p>
      <w:pPr>
        <w:spacing w:after="0"/>
        <w:ind w:left="0"/>
        <w:jc w:val="both"/>
      </w:pPr>
      <w:r>
        <w:rPr>
          <w:rFonts w:ascii="Times New Roman"/>
          <w:b w:val="false"/>
          <w:i w:val="false"/>
          <w:color w:val="000000"/>
          <w:sz w:val="28"/>
        </w:rPr>
        <w:t>
      дербес басқарма бастығының орынбасары;</w:t>
      </w:r>
    </w:p>
    <w:bookmarkEnd w:id="313"/>
    <w:bookmarkStart w:name="z336" w:id="314"/>
    <w:p>
      <w:pPr>
        <w:spacing w:after="0"/>
        <w:ind w:left="0"/>
        <w:jc w:val="both"/>
      </w:pPr>
      <w:r>
        <w:rPr>
          <w:rFonts w:ascii="Times New Roman"/>
          <w:b w:val="false"/>
          <w:i w:val="false"/>
          <w:color w:val="000000"/>
          <w:sz w:val="28"/>
        </w:rPr>
        <w:t>
      басқарма (бөлім, бөлімше) бастығы;</w:t>
      </w:r>
    </w:p>
    <w:bookmarkEnd w:id="314"/>
    <w:bookmarkStart w:name="z337" w:id="315"/>
    <w:p>
      <w:pPr>
        <w:spacing w:after="0"/>
        <w:ind w:left="0"/>
        <w:jc w:val="both"/>
      </w:pPr>
      <w:r>
        <w:rPr>
          <w:rFonts w:ascii="Times New Roman"/>
          <w:b w:val="false"/>
          <w:i w:val="false"/>
          <w:color w:val="000000"/>
          <w:sz w:val="28"/>
        </w:rPr>
        <w:t>
      басқарма (бөлім, бөлімше) бастығының орынбасары;</w:t>
      </w:r>
    </w:p>
    <w:bookmarkEnd w:id="315"/>
    <w:bookmarkStart w:name="z338" w:id="316"/>
    <w:p>
      <w:pPr>
        <w:spacing w:after="0"/>
        <w:ind w:left="0"/>
        <w:jc w:val="both"/>
      </w:pPr>
      <w:r>
        <w:rPr>
          <w:rFonts w:ascii="Times New Roman"/>
          <w:b w:val="false"/>
          <w:i w:val="false"/>
          <w:color w:val="000000"/>
          <w:sz w:val="28"/>
        </w:rPr>
        <w:t>
      бас криминалист;</w:t>
      </w:r>
    </w:p>
    <w:bookmarkEnd w:id="316"/>
    <w:bookmarkStart w:name="z339" w:id="317"/>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bookmarkEnd w:id="317"/>
    <w:bookmarkStart w:name="z340" w:id="318"/>
    <w:p>
      <w:pPr>
        <w:spacing w:after="0"/>
        <w:ind w:left="0"/>
        <w:jc w:val="both"/>
      </w:pPr>
      <w:r>
        <w:rPr>
          <w:rFonts w:ascii="Times New Roman"/>
          <w:b w:val="false"/>
          <w:i w:val="false"/>
          <w:color w:val="000000"/>
          <w:sz w:val="28"/>
        </w:rPr>
        <w:t>
      аға жедел уәкіл (тергеуші, анықтаушы, криминалист);</w:t>
      </w:r>
    </w:p>
    <w:bookmarkEnd w:id="318"/>
    <w:bookmarkStart w:name="z341" w:id="319"/>
    <w:p>
      <w:pPr>
        <w:spacing w:after="0"/>
        <w:ind w:left="0"/>
        <w:jc w:val="both"/>
      </w:pPr>
      <w:r>
        <w:rPr>
          <w:rFonts w:ascii="Times New Roman"/>
          <w:b w:val="false"/>
          <w:i w:val="false"/>
          <w:color w:val="000000"/>
          <w:sz w:val="28"/>
        </w:rPr>
        <w:t>
      жедел уәкіл, тергеуші, анықтаушы, криминалист;</w:t>
      </w:r>
    </w:p>
    <w:bookmarkEnd w:id="319"/>
    <w:bookmarkStart w:name="z342" w:id="320"/>
    <w:p>
      <w:pPr>
        <w:spacing w:after="0"/>
        <w:ind w:left="0"/>
        <w:jc w:val="both"/>
      </w:pPr>
      <w:r>
        <w:rPr>
          <w:rFonts w:ascii="Times New Roman"/>
          <w:b w:val="false"/>
          <w:i w:val="false"/>
          <w:color w:val="000000"/>
          <w:sz w:val="28"/>
        </w:rPr>
        <w:t>
      ерекше тапсырмалар жөніндегі аға инспектор;</w:t>
      </w:r>
    </w:p>
    <w:bookmarkEnd w:id="320"/>
    <w:bookmarkStart w:name="z343" w:id="321"/>
    <w:p>
      <w:pPr>
        <w:spacing w:after="0"/>
        <w:ind w:left="0"/>
        <w:jc w:val="both"/>
      </w:pPr>
      <w:r>
        <w:rPr>
          <w:rFonts w:ascii="Times New Roman"/>
          <w:b w:val="false"/>
          <w:i w:val="false"/>
          <w:color w:val="000000"/>
          <w:sz w:val="28"/>
        </w:rPr>
        <w:t>
      аға инспектор;</w:t>
      </w:r>
    </w:p>
    <w:bookmarkEnd w:id="321"/>
    <w:bookmarkStart w:name="z344" w:id="322"/>
    <w:p>
      <w:pPr>
        <w:spacing w:after="0"/>
        <w:ind w:left="0"/>
        <w:jc w:val="both"/>
      </w:pPr>
      <w:r>
        <w:rPr>
          <w:rFonts w:ascii="Times New Roman"/>
          <w:b w:val="false"/>
          <w:i w:val="false"/>
          <w:color w:val="000000"/>
          <w:sz w:val="28"/>
        </w:rPr>
        <w:t>
      инспектор;</w:t>
      </w:r>
    </w:p>
    <w:bookmarkEnd w:id="322"/>
    <w:bookmarkStart w:name="z345" w:id="323"/>
    <w:p>
      <w:pPr>
        <w:spacing w:after="0"/>
        <w:ind w:left="0"/>
        <w:jc w:val="both"/>
      </w:pPr>
      <w:r>
        <w:rPr>
          <w:rFonts w:ascii="Times New Roman"/>
          <w:b w:val="false"/>
          <w:i w:val="false"/>
          <w:color w:val="000000"/>
          <w:sz w:val="28"/>
        </w:rPr>
        <w:t>
      кезекші бөлім бастығының көмекшісі-жедел кезекші;</w:t>
      </w:r>
    </w:p>
    <w:bookmarkEnd w:id="323"/>
    <w:bookmarkStart w:name="z346" w:id="324"/>
    <w:p>
      <w:pPr>
        <w:spacing w:after="0"/>
        <w:ind w:left="0"/>
        <w:jc w:val="both"/>
      </w:pPr>
      <w:r>
        <w:rPr>
          <w:rFonts w:ascii="Times New Roman"/>
          <w:b w:val="false"/>
          <w:i w:val="false"/>
          <w:color w:val="000000"/>
          <w:sz w:val="28"/>
        </w:rPr>
        <w:t>
      барлық атаудағы аға инспектор-кезекші;</w:t>
      </w:r>
    </w:p>
    <w:bookmarkEnd w:id="324"/>
    <w:bookmarkStart w:name="z347" w:id="325"/>
    <w:p>
      <w:pPr>
        <w:spacing w:after="0"/>
        <w:ind w:left="0"/>
        <w:jc w:val="both"/>
      </w:pPr>
      <w:r>
        <w:rPr>
          <w:rFonts w:ascii="Times New Roman"/>
          <w:b w:val="false"/>
          <w:i w:val="false"/>
          <w:color w:val="000000"/>
          <w:sz w:val="28"/>
        </w:rPr>
        <w:t>
      барлық атаудағы инспектор-кезекші.</w:t>
      </w:r>
    </w:p>
    <w:bookmarkEnd w:id="325"/>
    <w:bookmarkStart w:name="z348" w:id="326"/>
    <w:p>
      <w:pPr>
        <w:spacing w:after="0"/>
        <w:ind w:left="0"/>
        <w:jc w:val="both"/>
      </w:pPr>
      <w:r>
        <w:rPr>
          <w:rFonts w:ascii="Times New Roman"/>
          <w:b w:val="false"/>
          <w:i w:val="false"/>
          <w:color w:val="000000"/>
          <w:sz w:val="28"/>
        </w:rPr>
        <w:t>
      Жедел қызмет департаменті:</w:t>
      </w:r>
    </w:p>
    <w:bookmarkEnd w:id="326"/>
    <w:bookmarkStart w:name="z349" w:id="327"/>
    <w:p>
      <w:pPr>
        <w:spacing w:after="0"/>
        <w:ind w:left="0"/>
        <w:jc w:val="both"/>
      </w:pPr>
      <w:r>
        <w:rPr>
          <w:rFonts w:ascii="Times New Roman"/>
          <w:b w:val="false"/>
          <w:i w:val="false"/>
          <w:color w:val="000000"/>
          <w:sz w:val="28"/>
        </w:rPr>
        <w:t>
      департамент, облыс, қала бойынша басқарма (бөлім):</w:t>
      </w:r>
    </w:p>
    <w:bookmarkEnd w:id="327"/>
    <w:bookmarkStart w:name="z350" w:id="328"/>
    <w:p>
      <w:pPr>
        <w:spacing w:after="0"/>
        <w:ind w:left="0"/>
        <w:jc w:val="both"/>
      </w:pPr>
      <w:r>
        <w:rPr>
          <w:rFonts w:ascii="Times New Roman"/>
          <w:b w:val="false"/>
          <w:i w:val="false"/>
          <w:color w:val="000000"/>
          <w:sz w:val="28"/>
        </w:rPr>
        <w:t>
      департамент бастығы;</w:t>
      </w:r>
    </w:p>
    <w:bookmarkEnd w:id="328"/>
    <w:bookmarkStart w:name="z351" w:id="329"/>
    <w:p>
      <w:pPr>
        <w:spacing w:after="0"/>
        <w:ind w:left="0"/>
        <w:jc w:val="both"/>
      </w:pPr>
      <w:r>
        <w:rPr>
          <w:rFonts w:ascii="Times New Roman"/>
          <w:b w:val="false"/>
          <w:i w:val="false"/>
          <w:color w:val="000000"/>
          <w:sz w:val="28"/>
        </w:rPr>
        <w:t>
      департамент бастығының орынбасары;</w:t>
      </w:r>
    </w:p>
    <w:bookmarkEnd w:id="329"/>
    <w:bookmarkStart w:name="z352" w:id="330"/>
    <w:p>
      <w:pPr>
        <w:spacing w:after="0"/>
        <w:ind w:left="0"/>
        <w:jc w:val="both"/>
      </w:pPr>
      <w:r>
        <w:rPr>
          <w:rFonts w:ascii="Times New Roman"/>
          <w:b w:val="false"/>
          <w:i w:val="false"/>
          <w:color w:val="000000"/>
          <w:sz w:val="28"/>
        </w:rPr>
        <w:t>
      басқарма, бөлім, бөлімше бастығы;</w:t>
      </w:r>
    </w:p>
    <w:bookmarkEnd w:id="330"/>
    <w:bookmarkStart w:name="z353" w:id="331"/>
    <w:p>
      <w:pPr>
        <w:spacing w:after="0"/>
        <w:ind w:left="0"/>
        <w:jc w:val="both"/>
      </w:pPr>
      <w:r>
        <w:rPr>
          <w:rFonts w:ascii="Times New Roman"/>
          <w:b w:val="false"/>
          <w:i w:val="false"/>
          <w:color w:val="000000"/>
          <w:sz w:val="28"/>
        </w:rPr>
        <w:t>
      басқарма, бөлім, бөлімше бастығының орынбасары;</w:t>
      </w:r>
    </w:p>
    <w:bookmarkEnd w:id="331"/>
    <w:bookmarkStart w:name="z354" w:id="332"/>
    <w:p>
      <w:pPr>
        <w:spacing w:after="0"/>
        <w:ind w:left="0"/>
        <w:jc w:val="both"/>
      </w:pPr>
      <w:r>
        <w:rPr>
          <w:rFonts w:ascii="Times New Roman"/>
          <w:b w:val="false"/>
          <w:i w:val="false"/>
          <w:color w:val="000000"/>
          <w:sz w:val="28"/>
        </w:rPr>
        <w:t>
      аса маңызды істер жөніндегі аға жедел уәкіл;</w:t>
      </w:r>
    </w:p>
    <w:bookmarkEnd w:id="332"/>
    <w:bookmarkStart w:name="z355" w:id="333"/>
    <w:p>
      <w:pPr>
        <w:spacing w:after="0"/>
        <w:ind w:left="0"/>
        <w:jc w:val="both"/>
      </w:pPr>
      <w:r>
        <w:rPr>
          <w:rFonts w:ascii="Times New Roman"/>
          <w:b w:val="false"/>
          <w:i w:val="false"/>
          <w:color w:val="000000"/>
          <w:sz w:val="28"/>
        </w:rPr>
        <w:t>
      аға жедел уәкіл;</w:t>
      </w:r>
    </w:p>
    <w:bookmarkEnd w:id="333"/>
    <w:bookmarkStart w:name="z356" w:id="334"/>
    <w:p>
      <w:pPr>
        <w:spacing w:after="0"/>
        <w:ind w:left="0"/>
        <w:jc w:val="both"/>
      </w:pPr>
      <w:r>
        <w:rPr>
          <w:rFonts w:ascii="Times New Roman"/>
          <w:b w:val="false"/>
          <w:i w:val="false"/>
          <w:color w:val="000000"/>
          <w:sz w:val="28"/>
        </w:rPr>
        <w:t>
      кезекші бөлімнің аға инспектор-кезекшісі;</w:t>
      </w:r>
    </w:p>
    <w:bookmarkEnd w:id="334"/>
    <w:bookmarkStart w:name="z357" w:id="335"/>
    <w:p>
      <w:pPr>
        <w:spacing w:after="0"/>
        <w:ind w:left="0"/>
        <w:jc w:val="both"/>
      </w:pPr>
      <w:r>
        <w:rPr>
          <w:rFonts w:ascii="Times New Roman"/>
          <w:b w:val="false"/>
          <w:i w:val="false"/>
          <w:color w:val="000000"/>
          <w:sz w:val="28"/>
        </w:rPr>
        <w:t>
      кезекші бөлімнің инспектор-кезекшісі;</w:t>
      </w:r>
    </w:p>
    <w:bookmarkEnd w:id="335"/>
    <w:bookmarkStart w:name="z358" w:id="336"/>
    <w:p>
      <w:pPr>
        <w:spacing w:after="0"/>
        <w:ind w:left="0"/>
        <w:jc w:val="both"/>
      </w:pPr>
      <w:r>
        <w:rPr>
          <w:rFonts w:ascii="Times New Roman"/>
          <w:b w:val="false"/>
          <w:i w:val="false"/>
          <w:color w:val="000000"/>
          <w:sz w:val="28"/>
        </w:rPr>
        <w:t>
      кезекші бөлімнің жедел-кезекшісі;</w:t>
      </w:r>
    </w:p>
    <w:bookmarkEnd w:id="336"/>
    <w:bookmarkStart w:name="z359" w:id="337"/>
    <w:p>
      <w:pPr>
        <w:spacing w:after="0"/>
        <w:ind w:left="0"/>
        <w:jc w:val="both"/>
      </w:pPr>
      <w:r>
        <w:rPr>
          <w:rFonts w:ascii="Times New Roman"/>
          <w:b w:val="false"/>
          <w:i w:val="false"/>
          <w:color w:val="000000"/>
          <w:sz w:val="28"/>
        </w:rPr>
        <w:t>
      жедел уәкіл;</w:t>
      </w:r>
    </w:p>
    <w:bookmarkEnd w:id="337"/>
    <w:bookmarkStart w:name="z360" w:id="338"/>
    <w:p>
      <w:pPr>
        <w:spacing w:after="0"/>
        <w:ind w:left="0"/>
        <w:jc w:val="both"/>
      </w:pPr>
      <w:r>
        <w:rPr>
          <w:rFonts w:ascii="Times New Roman"/>
          <w:b w:val="false"/>
          <w:i w:val="false"/>
          <w:color w:val="000000"/>
          <w:sz w:val="28"/>
        </w:rPr>
        <w:t>
      кіші жедел уәкіл;</w:t>
      </w:r>
    </w:p>
    <w:bookmarkEnd w:id="338"/>
    <w:bookmarkStart w:name="z361" w:id="339"/>
    <w:p>
      <w:pPr>
        <w:spacing w:after="0"/>
        <w:ind w:left="0"/>
        <w:jc w:val="both"/>
      </w:pPr>
      <w:r>
        <w:rPr>
          <w:rFonts w:ascii="Times New Roman"/>
          <w:b w:val="false"/>
          <w:i w:val="false"/>
          <w:color w:val="000000"/>
          <w:sz w:val="28"/>
        </w:rPr>
        <w:t>
      кезекші бөлімнің кезекші көмекшісі.</w:t>
      </w:r>
    </w:p>
    <w:bookmarkEnd w:id="339"/>
    <w:bookmarkStart w:name="z362" w:id="340"/>
    <w:p>
      <w:pPr>
        <w:spacing w:after="0"/>
        <w:ind w:left="0"/>
        <w:jc w:val="both"/>
      </w:pPr>
      <w:r>
        <w:rPr>
          <w:rFonts w:ascii="Times New Roman"/>
          <w:b w:val="false"/>
          <w:i w:val="false"/>
          <w:color w:val="000000"/>
          <w:sz w:val="28"/>
        </w:rPr>
        <w:t>
      "Р" департаменті:</w:t>
      </w:r>
    </w:p>
    <w:bookmarkEnd w:id="340"/>
    <w:bookmarkStart w:name="z363" w:id="341"/>
    <w:p>
      <w:pPr>
        <w:spacing w:after="0"/>
        <w:ind w:left="0"/>
        <w:jc w:val="both"/>
      </w:pPr>
      <w:r>
        <w:rPr>
          <w:rFonts w:ascii="Times New Roman"/>
          <w:b w:val="false"/>
          <w:i w:val="false"/>
          <w:color w:val="000000"/>
          <w:sz w:val="28"/>
        </w:rPr>
        <w:t>
      департамент, облыс, қала бойынша басқарма:</w:t>
      </w:r>
    </w:p>
    <w:bookmarkEnd w:id="341"/>
    <w:bookmarkStart w:name="z364" w:id="342"/>
    <w:p>
      <w:pPr>
        <w:spacing w:after="0"/>
        <w:ind w:left="0"/>
        <w:jc w:val="both"/>
      </w:pPr>
      <w:r>
        <w:rPr>
          <w:rFonts w:ascii="Times New Roman"/>
          <w:b w:val="false"/>
          <w:i w:val="false"/>
          <w:color w:val="000000"/>
          <w:sz w:val="28"/>
        </w:rPr>
        <w:t>
      департамент бастығы;</w:t>
      </w:r>
    </w:p>
    <w:bookmarkEnd w:id="342"/>
    <w:bookmarkStart w:name="z365" w:id="343"/>
    <w:p>
      <w:pPr>
        <w:spacing w:after="0"/>
        <w:ind w:left="0"/>
        <w:jc w:val="both"/>
      </w:pPr>
      <w:r>
        <w:rPr>
          <w:rFonts w:ascii="Times New Roman"/>
          <w:b w:val="false"/>
          <w:i w:val="false"/>
          <w:color w:val="000000"/>
          <w:sz w:val="28"/>
        </w:rPr>
        <w:t>
      департамент бастығының орынбасары;</w:t>
      </w:r>
    </w:p>
    <w:bookmarkEnd w:id="343"/>
    <w:bookmarkStart w:name="z366" w:id="344"/>
    <w:p>
      <w:pPr>
        <w:spacing w:after="0"/>
        <w:ind w:left="0"/>
        <w:jc w:val="both"/>
      </w:pPr>
      <w:r>
        <w:rPr>
          <w:rFonts w:ascii="Times New Roman"/>
          <w:b w:val="false"/>
          <w:i w:val="false"/>
          <w:color w:val="000000"/>
          <w:sz w:val="28"/>
        </w:rPr>
        <w:t>
      басқарма бастығы;</w:t>
      </w:r>
    </w:p>
    <w:bookmarkEnd w:id="344"/>
    <w:bookmarkStart w:name="z367" w:id="345"/>
    <w:p>
      <w:pPr>
        <w:spacing w:after="0"/>
        <w:ind w:left="0"/>
        <w:jc w:val="both"/>
      </w:pPr>
      <w:r>
        <w:rPr>
          <w:rFonts w:ascii="Times New Roman"/>
          <w:b w:val="false"/>
          <w:i w:val="false"/>
          <w:color w:val="000000"/>
          <w:sz w:val="28"/>
        </w:rPr>
        <w:t>
      басқарма бастығының орынбасары;</w:t>
      </w:r>
    </w:p>
    <w:bookmarkEnd w:id="345"/>
    <w:bookmarkStart w:name="z368" w:id="346"/>
    <w:p>
      <w:pPr>
        <w:spacing w:after="0"/>
        <w:ind w:left="0"/>
        <w:jc w:val="both"/>
      </w:pPr>
      <w:r>
        <w:rPr>
          <w:rFonts w:ascii="Times New Roman"/>
          <w:b w:val="false"/>
          <w:i w:val="false"/>
          <w:color w:val="000000"/>
          <w:sz w:val="28"/>
        </w:rPr>
        <w:t>
      аса маңызды істер жөніндегі аға жедел уәкіл;</w:t>
      </w:r>
    </w:p>
    <w:bookmarkEnd w:id="346"/>
    <w:bookmarkStart w:name="z369" w:id="347"/>
    <w:p>
      <w:pPr>
        <w:spacing w:after="0"/>
        <w:ind w:left="0"/>
        <w:jc w:val="both"/>
      </w:pPr>
      <w:r>
        <w:rPr>
          <w:rFonts w:ascii="Times New Roman"/>
          <w:b w:val="false"/>
          <w:i w:val="false"/>
          <w:color w:val="000000"/>
          <w:sz w:val="28"/>
        </w:rPr>
        <w:t>
      аға жедел уәкіл;</w:t>
      </w:r>
    </w:p>
    <w:bookmarkEnd w:id="347"/>
    <w:bookmarkStart w:name="z370" w:id="348"/>
    <w:p>
      <w:pPr>
        <w:spacing w:after="0"/>
        <w:ind w:left="0"/>
        <w:jc w:val="both"/>
      </w:pPr>
      <w:r>
        <w:rPr>
          <w:rFonts w:ascii="Times New Roman"/>
          <w:b w:val="false"/>
          <w:i w:val="false"/>
          <w:color w:val="000000"/>
          <w:sz w:val="28"/>
        </w:rPr>
        <w:t>
      жедел уәкіл;</w:t>
      </w:r>
    </w:p>
    <w:bookmarkEnd w:id="348"/>
    <w:bookmarkStart w:name="z371" w:id="349"/>
    <w:p>
      <w:pPr>
        <w:spacing w:after="0"/>
        <w:ind w:left="0"/>
        <w:jc w:val="both"/>
      </w:pPr>
      <w:r>
        <w:rPr>
          <w:rFonts w:ascii="Times New Roman"/>
          <w:b w:val="false"/>
          <w:i w:val="false"/>
          <w:color w:val="000000"/>
          <w:sz w:val="28"/>
        </w:rPr>
        <w:t>
      кіші жедел уәкіл.</w:t>
      </w:r>
    </w:p>
    <w:bookmarkEnd w:id="349"/>
    <w:bookmarkStart w:name="z372" w:id="350"/>
    <w:p>
      <w:pPr>
        <w:spacing w:after="0"/>
        <w:ind w:left="0"/>
        <w:jc w:val="both"/>
      </w:pPr>
      <w:r>
        <w:rPr>
          <w:rFonts w:ascii="Times New Roman"/>
          <w:b w:val="false"/>
          <w:i w:val="false"/>
          <w:color w:val="000000"/>
          <w:sz w:val="28"/>
        </w:rPr>
        <w:t>
      Ескертпе: функционалдық міндеттері:</w:t>
      </w:r>
    </w:p>
    <w:bookmarkEnd w:id="350"/>
    <w:bookmarkStart w:name="z373" w:id="351"/>
    <w:p>
      <w:pPr>
        <w:spacing w:after="0"/>
        <w:ind w:left="0"/>
        <w:jc w:val="both"/>
      </w:pPr>
      <w:r>
        <w:rPr>
          <w:rFonts w:ascii="Times New Roman"/>
          <w:b w:val="false"/>
          <w:i w:val="false"/>
          <w:color w:val="000000"/>
          <w:sz w:val="28"/>
        </w:rPr>
        <w:t>
      тіл саясатын;</w:t>
      </w:r>
    </w:p>
    <w:bookmarkEnd w:id="351"/>
    <w:bookmarkStart w:name="z374" w:id="352"/>
    <w:p>
      <w:pPr>
        <w:spacing w:after="0"/>
        <w:ind w:left="0"/>
        <w:jc w:val="both"/>
      </w:pPr>
      <w:r>
        <w:rPr>
          <w:rFonts w:ascii="Times New Roman"/>
          <w:b w:val="false"/>
          <w:i w:val="false"/>
          <w:color w:val="000000"/>
          <w:sz w:val="28"/>
        </w:rPr>
        <w:t>
      халықаралық ынтымақтастықты;</w:t>
      </w:r>
    </w:p>
    <w:bookmarkEnd w:id="352"/>
    <w:bookmarkStart w:name="z375" w:id="353"/>
    <w:p>
      <w:pPr>
        <w:spacing w:after="0"/>
        <w:ind w:left="0"/>
        <w:jc w:val="both"/>
      </w:pPr>
      <w:r>
        <w:rPr>
          <w:rFonts w:ascii="Times New Roman"/>
          <w:b w:val="false"/>
          <w:i w:val="false"/>
          <w:color w:val="000000"/>
          <w:sz w:val="28"/>
        </w:rPr>
        <w:t>
      бұқаралық ақпарат құралдарымен және қоғаммен байланыс жұмысын;</w:t>
      </w:r>
    </w:p>
    <w:bookmarkEnd w:id="353"/>
    <w:bookmarkStart w:name="z376" w:id="354"/>
    <w:p>
      <w:pPr>
        <w:spacing w:after="0"/>
        <w:ind w:left="0"/>
        <w:jc w:val="both"/>
      </w:pPr>
      <w:r>
        <w:rPr>
          <w:rFonts w:ascii="Times New Roman"/>
          <w:b w:val="false"/>
          <w:i w:val="false"/>
          <w:color w:val="000000"/>
          <w:sz w:val="28"/>
        </w:rPr>
        <w:t>
      құқықтық қамтамасыз етуді;</w:t>
      </w:r>
    </w:p>
    <w:bookmarkEnd w:id="354"/>
    <w:bookmarkStart w:name="z377" w:id="355"/>
    <w:p>
      <w:pPr>
        <w:spacing w:after="0"/>
        <w:ind w:left="0"/>
        <w:jc w:val="both"/>
      </w:pPr>
      <w:r>
        <w:rPr>
          <w:rFonts w:ascii="Times New Roman"/>
          <w:b w:val="false"/>
          <w:i w:val="false"/>
          <w:color w:val="000000"/>
          <w:sz w:val="28"/>
        </w:rPr>
        <w:t>
      құжаттамалық қамтамасыз етуді;</w:t>
      </w:r>
    </w:p>
    <w:bookmarkEnd w:id="355"/>
    <w:bookmarkStart w:name="z378" w:id="356"/>
    <w:p>
      <w:pPr>
        <w:spacing w:after="0"/>
        <w:ind w:left="0"/>
        <w:jc w:val="both"/>
      </w:pPr>
      <w:r>
        <w:rPr>
          <w:rFonts w:ascii="Times New Roman"/>
          <w:b w:val="false"/>
          <w:i w:val="false"/>
          <w:color w:val="000000"/>
          <w:sz w:val="28"/>
        </w:rPr>
        <w:t>
      қаржылық қамтамасыз етуді;</w:t>
      </w:r>
    </w:p>
    <w:bookmarkEnd w:id="356"/>
    <w:bookmarkStart w:name="z379" w:id="357"/>
    <w:p>
      <w:pPr>
        <w:spacing w:after="0"/>
        <w:ind w:left="0"/>
        <w:jc w:val="both"/>
      </w:pPr>
      <w:r>
        <w:rPr>
          <w:rFonts w:ascii="Times New Roman"/>
          <w:b w:val="false"/>
          <w:i w:val="false"/>
          <w:color w:val="000000"/>
          <w:sz w:val="28"/>
        </w:rPr>
        <w:t>
      материалдық-техникалық қамтамасыз етуді;</w:t>
      </w:r>
    </w:p>
    <w:bookmarkEnd w:id="357"/>
    <w:bookmarkStart w:name="z380" w:id="358"/>
    <w:p>
      <w:pPr>
        <w:spacing w:after="0"/>
        <w:ind w:left="0"/>
        <w:jc w:val="both"/>
      </w:pPr>
      <w:r>
        <w:rPr>
          <w:rFonts w:ascii="Times New Roman"/>
          <w:b w:val="false"/>
          <w:i w:val="false"/>
          <w:color w:val="000000"/>
          <w:sz w:val="28"/>
        </w:rPr>
        <w:t>
      кадрлық қамтамасыз етуді іске асыру мәселелері болып табылатын лауазымдарға қолданылмайды.</w:t>
      </w:r>
    </w:p>
    <w:bookmarkEnd w:id="358"/>
    <w:bookmarkStart w:name="z381" w:id="359"/>
    <w:p>
      <w:pPr>
        <w:spacing w:after="0"/>
        <w:ind w:left="0"/>
        <w:jc w:val="both"/>
      </w:pPr>
      <w:r>
        <w:rPr>
          <w:rFonts w:ascii="Times New Roman"/>
          <w:b w:val="false"/>
          <w:i w:val="false"/>
          <w:color w:val="000000"/>
          <w:sz w:val="28"/>
        </w:rPr>
        <w:t>
      14. Қазақстан Республикасы Ішкі істер министрлігінің Қылмыстық-атқару жүйесі комитеті:</w:t>
      </w:r>
    </w:p>
    <w:bookmarkEnd w:id="359"/>
    <w:bookmarkStart w:name="z382" w:id="360"/>
    <w:p>
      <w:pPr>
        <w:spacing w:after="0"/>
        <w:ind w:left="0"/>
        <w:jc w:val="both"/>
      </w:pPr>
      <w:r>
        <w:rPr>
          <w:rFonts w:ascii="Times New Roman"/>
          <w:b w:val="false"/>
          <w:i w:val="false"/>
          <w:color w:val="000000"/>
          <w:sz w:val="28"/>
        </w:rPr>
        <w:t>
      Жедел басқарма:</w:t>
      </w:r>
    </w:p>
    <w:bookmarkEnd w:id="360"/>
    <w:bookmarkStart w:name="z383" w:id="361"/>
    <w:p>
      <w:pPr>
        <w:spacing w:after="0"/>
        <w:ind w:left="0"/>
        <w:jc w:val="both"/>
      </w:pPr>
      <w:r>
        <w:rPr>
          <w:rFonts w:ascii="Times New Roman"/>
          <w:b w:val="false"/>
          <w:i w:val="false"/>
          <w:color w:val="000000"/>
          <w:sz w:val="28"/>
        </w:rPr>
        <w:t>
      бастық;</w:t>
      </w:r>
    </w:p>
    <w:bookmarkEnd w:id="361"/>
    <w:bookmarkStart w:name="z384" w:id="362"/>
    <w:p>
      <w:pPr>
        <w:spacing w:after="0"/>
        <w:ind w:left="0"/>
        <w:jc w:val="both"/>
      </w:pPr>
      <w:r>
        <w:rPr>
          <w:rFonts w:ascii="Times New Roman"/>
          <w:b w:val="false"/>
          <w:i w:val="false"/>
          <w:color w:val="000000"/>
          <w:sz w:val="28"/>
        </w:rPr>
        <w:t>
      бастықтың орынбасары;</w:t>
      </w:r>
    </w:p>
    <w:bookmarkEnd w:id="362"/>
    <w:bookmarkStart w:name="z385" w:id="363"/>
    <w:p>
      <w:pPr>
        <w:spacing w:after="0"/>
        <w:ind w:left="0"/>
        <w:jc w:val="both"/>
      </w:pPr>
      <w:r>
        <w:rPr>
          <w:rFonts w:ascii="Times New Roman"/>
          <w:b w:val="false"/>
          <w:i w:val="false"/>
          <w:color w:val="000000"/>
          <w:sz w:val="28"/>
        </w:rPr>
        <w:t>
      бөлім бастығы;</w:t>
      </w:r>
    </w:p>
    <w:bookmarkEnd w:id="363"/>
    <w:bookmarkStart w:name="z386" w:id="364"/>
    <w:p>
      <w:pPr>
        <w:spacing w:after="0"/>
        <w:ind w:left="0"/>
        <w:jc w:val="both"/>
      </w:pPr>
      <w:r>
        <w:rPr>
          <w:rFonts w:ascii="Times New Roman"/>
          <w:b w:val="false"/>
          <w:i w:val="false"/>
          <w:color w:val="000000"/>
          <w:sz w:val="28"/>
        </w:rPr>
        <w:t>
      аса маңызды істер жөніндегі аға жедел уәкіл;</w:t>
      </w:r>
    </w:p>
    <w:bookmarkEnd w:id="364"/>
    <w:bookmarkStart w:name="z387" w:id="365"/>
    <w:p>
      <w:pPr>
        <w:spacing w:after="0"/>
        <w:ind w:left="0"/>
        <w:jc w:val="both"/>
      </w:pPr>
      <w:r>
        <w:rPr>
          <w:rFonts w:ascii="Times New Roman"/>
          <w:b w:val="false"/>
          <w:i w:val="false"/>
          <w:color w:val="000000"/>
          <w:sz w:val="28"/>
        </w:rPr>
        <w:t>
      аға жедел уәкіл;</w:t>
      </w:r>
    </w:p>
    <w:bookmarkEnd w:id="365"/>
    <w:bookmarkStart w:name="z388" w:id="366"/>
    <w:p>
      <w:pPr>
        <w:spacing w:after="0"/>
        <w:ind w:left="0"/>
        <w:jc w:val="both"/>
      </w:pPr>
      <w:r>
        <w:rPr>
          <w:rFonts w:ascii="Times New Roman"/>
          <w:b w:val="false"/>
          <w:i w:val="false"/>
          <w:color w:val="000000"/>
          <w:sz w:val="28"/>
        </w:rPr>
        <w:t>
      жедел уәкіл.</w:t>
      </w:r>
    </w:p>
    <w:bookmarkEnd w:id="366"/>
    <w:bookmarkStart w:name="z389" w:id="367"/>
    <w:p>
      <w:pPr>
        <w:spacing w:after="0"/>
        <w:ind w:left="0"/>
        <w:jc w:val="both"/>
      </w:pPr>
      <w:r>
        <w:rPr>
          <w:rFonts w:ascii="Times New Roman"/>
          <w:b w:val="false"/>
          <w:i w:val="false"/>
          <w:color w:val="000000"/>
          <w:sz w:val="28"/>
        </w:rPr>
        <w:t>
      Кезекші бөлім:</w:t>
      </w:r>
    </w:p>
    <w:bookmarkEnd w:id="367"/>
    <w:bookmarkStart w:name="z390" w:id="368"/>
    <w:p>
      <w:pPr>
        <w:spacing w:after="0"/>
        <w:ind w:left="0"/>
        <w:jc w:val="both"/>
      </w:pPr>
      <w:r>
        <w:rPr>
          <w:rFonts w:ascii="Times New Roman"/>
          <w:b w:val="false"/>
          <w:i w:val="false"/>
          <w:color w:val="000000"/>
          <w:sz w:val="28"/>
        </w:rPr>
        <w:t>
      бастық;</w:t>
      </w:r>
    </w:p>
    <w:bookmarkEnd w:id="368"/>
    <w:bookmarkStart w:name="z391" w:id="369"/>
    <w:p>
      <w:pPr>
        <w:spacing w:after="0"/>
        <w:ind w:left="0"/>
        <w:jc w:val="both"/>
      </w:pPr>
      <w:r>
        <w:rPr>
          <w:rFonts w:ascii="Times New Roman"/>
          <w:b w:val="false"/>
          <w:i w:val="false"/>
          <w:color w:val="000000"/>
          <w:sz w:val="28"/>
        </w:rPr>
        <w:t>
      аға инспектор-кезекші;</w:t>
      </w:r>
    </w:p>
    <w:bookmarkEnd w:id="369"/>
    <w:bookmarkStart w:name="z392" w:id="370"/>
    <w:p>
      <w:pPr>
        <w:spacing w:after="0"/>
        <w:ind w:left="0"/>
        <w:jc w:val="both"/>
      </w:pPr>
      <w:r>
        <w:rPr>
          <w:rFonts w:ascii="Times New Roman"/>
          <w:b w:val="false"/>
          <w:i w:val="false"/>
          <w:color w:val="000000"/>
          <w:sz w:val="28"/>
        </w:rPr>
        <w:t>
      инспектор-кезекші;</w:t>
      </w:r>
    </w:p>
    <w:bookmarkEnd w:id="370"/>
    <w:bookmarkStart w:name="z393" w:id="371"/>
    <w:p>
      <w:pPr>
        <w:spacing w:after="0"/>
        <w:ind w:left="0"/>
        <w:jc w:val="both"/>
      </w:pPr>
      <w:r>
        <w:rPr>
          <w:rFonts w:ascii="Times New Roman"/>
          <w:b w:val="false"/>
          <w:i w:val="false"/>
          <w:color w:val="000000"/>
          <w:sz w:val="28"/>
        </w:rPr>
        <w:t>
      Штаб-басқарма:</w:t>
      </w:r>
    </w:p>
    <w:bookmarkEnd w:id="371"/>
    <w:bookmarkStart w:name="z394" w:id="372"/>
    <w:p>
      <w:pPr>
        <w:spacing w:after="0"/>
        <w:ind w:left="0"/>
        <w:jc w:val="both"/>
      </w:pPr>
      <w:r>
        <w:rPr>
          <w:rFonts w:ascii="Times New Roman"/>
          <w:b w:val="false"/>
          <w:i w:val="false"/>
          <w:color w:val="000000"/>
          <w:sz w:val="28"/>
        </w:rPr>
        <w:t>
      әскери-жұмылдыру жұмысының бас маманы.</w:t>
      </w:r>
    </w:p>
    <w:bookmarkEnd w:id="372"/>
    <w:bookmarkStart w:name="z395" w:id="373"/>
    <w:p>
      <w:pPr>
        <w:spacing w:after="0"/>
        <w:ind w:left="0"/>
        <w:jc w:val="both"/>
      </w:pPr>
      <w:r>
        <w:rPr>
          <w:rFonts w:ascii="Times New Roman"/>
          <w:b w:val="false"/>
          <w:i w:val="false"/>
          <w:color w:val="000000"/>
          <w:sz w:val="28"/>
        </w:rPr>
        <w:t>
      Режим, қадағалау және күзет басқармасы:</w:t>
      </w:r>
    </w:p>
    <w:bookmarkEnd w:id="373"/>
    <w:bookmarkStart w:name="z396" w:id="374"/>
    <w:p>
      <w:pPr>
        <w:spacing w:after="0"/>
        <w:ind w:left="0"/>
        <w:jc w:val="both"/>
      </w:pPr>
      <w:r>
        <w:rPr>
          <w:rFonts w:ascii="Times New Roman"/>
          <w:b w:val="false"/>
          <w:i w:val="false"/>
          <w:color w:val="000000"/>
          <w:sz w:val="28"/>
        </w:rPr>
        <w:t>
      бастық;</w:t>
      </w:r>
    </w:p>
    <w:bookmarkEnd w:id="374"/>
    <w:bookmarkStart w:name="z397" w:id="375"/>
    <w:p>
      <w:pPr>
        <w:spacing w:after="0"/>
        <w:ind w:left="0"/>
        <w:jc w:val="both"/>
      </w:pPr>
      <w:r>
        <w:rPr>
          <w:rFonts w:ascii="Times New Roman"/>
          <w:b w:val="false"/>
          <w:i w:val="false"/>
          <w:color w:val="000000"/>
          <w:sz w:val="28"/>
        </w:rPr>
        <w:t>
      бастықтың орынбасары;</w:t>
      </w:r>
    </w:p>
    <w:bookmarkEnd w:id="375"/>
    <w:bookmarkStart w:name="z398" w:id="376"/>
    <w:p>
      <w:pPr>
        <w:spacing w:after="0"/>
        <w:ind w:left="0"/>
        <w:jc w:val="both"/>
      </w:pPr>
      <w:r>
        <w:rPr>
          <w:rFonts w:ascii="Times New Roman"/>
          <w:b w:val="false"/>
          <w:i w:val="false"/>
          <w:color w:val="000000"/>
          <w:sz w:val="28"/>
        </w:rPr>
        <w:t>
      аса маңызды істер жөніндегі аға жедел уәкіл;</w:t>
      </w:r>
    </w:p>
    <w:bookmarkEnd w:id="376"/>
    <w:bookmarkStart w:name="z399" w:id="377"/>
    <w:p>
      <w:pPr>
        <w:spacing w:after="0"/>
        <w:ind w:left="0"/>
        <w:jc w:val="both"/>
      </w:pPr>
      <w:r>
        <w:rPr>
          <w:rFonts w:ascii="Times New Roman"/>
          <w:b w:val="false"/>
          <w:i w:val="false"/>
          <w:color w:val="000000"/>
          <w:sz w:val="28"/>
        </w:rPr>
        <w:t>
      аға жедел уәкіл, жедел уәкіл, бас маман;</w:t>
      </w:r>
    </w:p>
    <w:bookmarkEnd w:id="377"/>
    <w:bookmarkStart w:name="z400" w:id="378"/>
    <w:p>
      <w:pPr>
        <w:spacing w:after="0"/>
        <w:ind w:left="0"/>
        <w:jc w:val="both"/>
      </w:pPr>
      <w:r>
        <w:rPr>
          <w:rFonts w:ascii="Times New Roman"/>
          <w:b w:val="false"/>
          <w:i w:val="false"/>
          <w:color w:val="000000"/>
          <w:sz w:val="28"/>
        </w:rPr>
        <w:t>
      аға инспектор, инспектор.</w:t>
      </w:r>
    </w:p>
    <w:bookmarkEnd w:id="378"/>
    <w:bookmarkStart w:name="z401" w:id="379"/>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басқармасы:</w:t>
      </w:r>
    </w:p>
    <w:bookmarkEnd w:id="379"/>
    <w:bookmarkStart w:name="z402" w:id="380"/>
    <w:p>
      <w:pPr>
        <w:spacing w:after="0"/>
        <w:ind w:left="0"/>
        <w:jc w:val="both"/>
      </w:pPr>
      <w:r>
        <w:rPr>
          <w:rFonts w:ascii="Times New Roman"/>
          <w:b w:val="false"/>
          <w:i w:val="false"/>
          <w:color w:val="000000"/>
          <w:sz w:val="28"/>
        </w:rPr>
        <w:t>
      бастық;</w:t>
      </w:r>
    </w:p>
    <w:bookmarkEnd w:id="380"/>
    <w:bookmarkStart w:name="z403" w:id="381"/>
    <w:p>
      <w:pPr>
        <w:spacing w:after="0"/>
        <w:ind w:left="0"/>
        <w:jc w:val="both"/>
      </w:pPr>
      <w:r>
        <w:rPr>
          <w:rFonts w:ascii="Times New Roman"/>
          <w:b w:val="false"/>
          <w:i w:val="false"/>
          <w:color w:val="000000"/>
          <w:sz w:val="28"/>
        </w:rPr>
        <w:t>
      бастықтың орынбасары;</w:t>
      </w:r>
    </w:p>
    <w:bookmarkEnd w:id="381"/>
    <w:bookmarkStart w:name="z404" w:id="382"/>
    <w:p>
      <w:pPr>
        <w:spacing w:after="0"/>
        <w:ind w:left="0"/>
        <w:jc w:val="both"/>
      </w:pPr>
      <w:r>
        <w:rPr>
          <w:rFonts w:ascii="Times New Roman"/>
          <w:b w:val="false"/>
          <w:i w:val="false"/>
          <w:color w:val="000000"/>
          <w:sz w:val="28"/>
        </w:rPr>
        <w:t>
      бөлім бастығы;</w:t>
      </w:r>
    </w:p>
    <w:bookmarkEnd w:id="382"/>
    <w:bookmarkStart w:name="z405" w:id="383"/>
    <w:p>
      <w:pPr>
        <w:spacing w:after="0"/>
        <w:ind w:left="0"/>
        <w:jc w:val="both"/>
      </w:pPr>
      <w:r>
        <w:rPr>
          <w:rFonts w:ascii="Times New Roman"/>
          <w:b w:val="false"/>
          <w:i w:val="false"/>
          <w:color w:val="000000"/>
          <w:sz w:val="28"/>
        </w:rPr>
        <w:t>
      бас маман;</w:t>
      </w:r>
    </w:p>
    <w:bookmarkEnd w:id="383"/>
    <w:bookmarkStart w:name="z406" w:id="384"/>
    <w:p>
      <w:pPr>
        <w:spacing w:after="0"/>
        <w:ind w:left="0"/>
        <w:jc w:val="both"/>
      </w:pPr>
      <w:r>
        <w:rPr>
          <w:rFonts w:ascii="Times New Roman"/>
          <w:b w:val="false"/>
          <w:i w:val="false"/>
          <w:color w:val="000000"/>
          <w:sz w:val="28"/>
        </w:rPr>
        <w:t>
      бас маман-психолог;</w:t>
      </w:r>
    </w:p>
    <w:bookmarkEnd w:id="384"/>
    <w:bookmarkStart w:name="z407" w:id="385"/>
    <w:p>
      <w:pPr>
        <w:spacing w:after="0"/>
        <w:ind w:left="0"/>
        <w:jc w:val="both"/>
      </w:pPr>
      <w:r>
        <w:rPr>
          <w:rFonts w:ascii="Times New Roman"/>
          <w:b w:val="false"/>
          <w:i w:val="false"/>
          <w:color w:val="000000"/>
          <w:sz w:val="28"/>
        </w:rPr>
        <w:t>
      аға инспектор;</w:t>
      </w:r>
    </w:p>
    <w:bookmarkEnd w:id="385"/>
    <w:bookmarkStart w:name="z408" w:id="386"/>
    <w:p>
      <w:pPr>
        <w:spacing w:after="0"/>
        <w:ind w:left="0"/>
        <w:jc w:val="both"/>
      </w:pPr>
      <w:r>
        <w:rPr>
          <w:rFonts w:ascii="Times New Roman"/>
          <w:b w:val="false"/>
          <w:i w:val="false"/>
          <w:color w:val="000000"/>
          <w:sz w:val="28"/>
        </w:rPr>
        <w:t>
      аға инспектор-психолог;</w:t>
      </w:r>
    </w:p>
    <w:bookmarkEnd w:id="386"/>
    <w:bookmarkStart w:name="z409" w:id="387"/>
    <w:p>
      <w:pPr>
        <w:spacing w:after="0"/>
        <w:ind w:left="0"/>
        <w:jc w:val="both"/>
      </w:pPr>
      <w:r>
        <w:rPr>
          <w:rFonts w:ascii="Times New Roman"/>
          <w:b w:val="false"/>
          <w:i w:val="false"/>
          <w:color w:val="000000"/>
          <w:sz w:val="28"/>
        </w:rPr>
        <w:t>
      инспектор,</w:t>
      </w:r>
    </w:p>
    <w:bookmarkEnd w:id="387"/>
    <w:bookmarkStart w:name="z410" w:id="388"/>
    <w:p>
      <w:pPr>
        <w:spacing w:after="0"/>
        <w:ind w:left="0"/>
        <w:jc w:val="both"/>
      </w:pPr>
      <w:r>
        <w:rPr>
          <w:rFonts w:ascii="Times New Roman"/>
          <w:b w:val="false"/>
          <w:i w:val="false"/>
          <w:color w:val="000000"/>
          <w:sz w:val="28"/>
        </w:rPr>
        <w:t>
      инспектор-психолог.</w:t>
      </w:r>
    </w:p>
    <w:bookmarkEnd w:id="388"/>
    <w:bookmarkStart w:name="z411" w:id="389"/>
    <w:p>
      <w:pPr>
        <w:spacing w:after="0"/>
        <w:ind w:left="0"/>
        <w:jc w:val="both"/>
      </w:pPr>
      <w:r>
        <w:rPr>
          <w:rFonts w:ascii="Times New Roman"/>
          <w:b w:val="false"/>
          <w:i w:val="false"/>
          <w:color w:val="000000"/>
          <w:sz w:val="28"/>
        </w:rPr>
        <w:t>
      Өзіндік қауіпсіздік басқармасы:</w:t>
      </w:r>
    </w:p>
    <w:bookmarkEnd w:id="389"/>
    <w:bookmarkStart w:name="z412" w:id="390"/>
    <w:p>
      <w:pPr>
        <w:spacing w:after="0"/>
        <w:ind w:left="0"/>
        <w:jc w:val="both"/>
      </w:pPr>
      <w:r>
        <w:rPr>
          <w:rFonts w:ascii="Times New Roman"/>
          <w:b w:val="false"/>
          <w:i w:val="false"/>
          <w:color w:val="000000"/>
          <w:sz w:val="28"/>
        </w:rPr>
        <w:t>
      бастық;</w:t>
      </w:r>
    </w:p>
    <w:bookmarkEnd w:id="390"/>
    <w:bookmarkStart w:name="z413" w:id="391"/>
    <w:p>
      <w:pPr>
        <w:spacing w:after="0"/>
        <w:ind w:left="0"/>
        <w:jc w:val="both"/>
      </w:pPr>
      <w:r>
        <w:rPr>
          <w:rFonts w:ascii="Times New Roman"/>
          <w:b w:val="false"/>
          <w:i w:val="false"/>
          <w:color w:val="000000"/>
          <w:sz w:val="28"/>
        </w:rPr>
        <w:t>
      бастықтың орынбасары;</w:t>
      </w:r>
    </w:p>
    <w:bookmarkEnd w:id="391"/>
    <w:bookmarkStart w:name="z414" w:id="392"/>
    <w:p>
      <w:pPr>
        <w:spacing w:after="0"/>
        <w:ind w:left="0"/>
        <w:jc w:val="both"/>
      </w:pPr>
      <w:r>
        <w:rPr>
          <w:rFonts w:ascii="Times New Roman"/>
          <w:b w:val="false"/>
          <w:i w:val="false"/>
          <w:color w:val="000000"/>
          <w:sz w:val="28"/>
        </w:rPr>
        <w:t>
      аса маңызды істер жөніндегі аға жедел уәкіл;</w:t>
      </w:r>
    </w:p>
    <w:bookmarkEnd w:id="392"/>
    <w:bookmarkStart w:name="z415" w:id="393"/>
    <w:p>
      <w:pPr>
        <w:spacing w:after="0"/>
        <w:ind w:left="0"/>
        <w:jc w:val="both"/>
      </w:pPr>
      <w:r>
        <w:rPr>
          <w:rFonts w:ascii="Times New Roman"/>
          <w:b w:val="false"/>
          <w:i w:val="false"/>
          <w:color w:val="000000"/>
          <w:sz w:val="28"/>
        </w:rPr>
        <w:t>
      аға жедел уәкіл;</w:t>
      </w:r>
    </w:p>
    <w:bookmarkEnd w:id="393"/>
    <w:bookmarkStart w:name="z416" w:id="394"/>
    <w:p>
      <w:pPr>
        <w:spacing w:after="0"/>
        <w:ind w:left="0"/>
        <w:jc w:val="both"/>
      </w:pPr>
      <w:r>
        <w:rPr>
          <w:rFonts w:ascii="Times New Roman"/>
          <w:b w:val="false"/>
          <w:i w:val="false"/>
          <w:color w:val="000000"/>
          <w:sz w:val="28"/>
        </w:rPr>
        <w:t>
      жедел уәкіл.</w:t>
      </w:r>
    </w:p>
    <w:bookmarkEnd w:id="394"/>
    <w:bookmarkStart w:name="z417" w:id="395"/>
    <w:p>
      <w:pPr>
        <w:spacing w:after="0"/>
        <w:ind w:left="0"/>
        <w:jc w:val="both"/>
      </w:pPr>
      <w:r>
        <w:rPr>
          <w:rFonts w:ascii="Times New Roman"/>
          <w:b w:val="false"/>
          <w:i w:val="false"/>
          <w:color w:val="000000"/>
          <w:sz w:val="28"/>
        </w:rPr>
        <w:t>
      Жеке құраммен жұмыс жөніндегі басқарма:</w:t>
      </w:r>
    </w:p>
    <w:bookmarkEnd w:id="395"/>
    <w:bookmarkStart w:name="z418" w:id="396"/>
    <w:p>
      <w:pPr>
        <w:spacing w:after="0"/>
        <w:ind w:left="0"/>
        <w:jc w:val="both"/>
      </w:pPr>
      <w:r>
        <w:rPr>
          <w:rFonts w:ascii="Times New Roman"/>
          <w:b w:val="false"/>
          <w:i w:val="false"/>
          <w:color w:val="000000"/>
          <w:sz w:val="28"/>
        </w:rPr>
        <w:t>
      кәсіптік даярлық тобының бас маманы;</w:t>
      </w:r>
    </w:p>
    <w:bookmarkEnd w:id="396"/>
    <w:bookmarkStart w:name="z419" w:id="397"/>
    <w:p>
      <w:pPr>
        <w:spacing w:after="0"/>
        <w:ind w:left="0"/>
        <w:jc w:val="both"/>
      </w:pPr>
      <w:r>
        <w:rPr>
          <w:rFonts w:ascii="Times New Roman"/>
          <w:b w:val="false"/>
          <w:i w:val="false"/>
          <w:color w:val="000000"/>
          <w:sz w:val="28"/>
        </w:rPr>
        <w:t>
      кәсіптік даярлық тобының аға инспекторы.</w:t>
      </w:r>
    </w:p>
    <w:bookmarkEnd w:id="397"/>
    <w:bookmarkStart w:name="z420" w:id="398"/>
    <w:p>
      <w:pPr>
        <w:spacing w:after="0"/>
        <w:ind w:left="0"/>
        <w:jc w:val="both"/>
      </w:pPr>
      <w:r>
        <w:rPr>
          <w:rFonts w:ascii="Times New Roman"/>
          <w:b w:val="false"/>
          <w:i w:val="false"/>
          <w:color w:val="000000"/>
          <w:sz w:val="28"/>
        </w:rPr>
        <w:t>
      Сотталғандардың еңбегін ұйымдастыру басқармасы:</w:t>
      </w:r>
    </w:p>
    <w:bookmarkEnd w:id="398"/>
    <w:bookmarkStart w:name="z421" w:id="399"/>
    <w:p>
      <w:pPr>
        <w:spacing w:after="0"/>
        <w:ind w:left="0"/>
        <w:jc w:val="both"/>
      </w:pPr>
      <w:r>
        <w:rPr>
          <w:rFonts w:ascii="Times New Roman"/>
          <w:b w:val="false"/>
          <w:i w:val="false"/>
          <w:color w:val="000000"/>
          <w:sz w:val="28"/>
        </w:rPr>
        <w:t>
      бастық;</w:t>
      </w:r>
    </w:p>
    <w:bookmarkEnd w:id="399"/>
    <w:bookmarkStart w:name="z422" w:id="400"/>
    <w:p>
      <w:pPr>
        <w:spacing w:after="0"/>
        <w:ind w:left="0"/>
        <w:jc w:val="both"/>
      </w:pPr>
      <w:r>
        <w:rPr>
          <w:rFonts w:ascii="Times New Roman"/>
          <w:b w:val="false"/>
          <w:i w:val="false"/>
          <w:color w:val="000000"/>
          <w:sz w:val="28"/>
        </w:rPr>
        <w:t>
      бастықтың орынбасары;</w:t>
      </w:r>
    </w:p>
    <w:bookmarkEnd w:id="400"/>
    <w:bookmarkStart w:name="z423" w:id="401"/>
    <w:p>
      <w:pPr>
        <w:spacing w:after="0"/>
        <w:ind w:left="0"/>
        <w:jc w:val="both"/>
      </w:pPr>
      <w:r>
        <w:rPr>
          <w:rFonts w:ascii="Times New Roman"/>
          <w:b w:val="false"/>
          <w:i w:val="false"/>
          <w:color w:val="000000"/>
          <w:sz w:val="28"/>
        </w:rPr>
        <w:t>
      бас маман;</w:t>
      </w:r>
    </w:p>
    <w:bookmarkEnd w:id="401"/>
    <w:bookmarkStart w:name="z424" w:id="402"/>
    <w:p>
      <w:pPr>
        <w:spacing w:after="0"/>
        <w:ind w:left="0"/>
        <w:jc w:val="both"/>
      </w:pPr>
      <w:r>
        <w:rPr>
          <w:rFonts w:ascii="Times New Roman"/>
          <w:b w:val="false"/>
          <w:i w:val="false"/>
          <w:color w:val="000000"/>
          <w:sz w:val="28"/>
        </w:rPr>
        <w:t>
      аға инспектор;</w:t>
      </w:r>
    </w:p>
    <w:bookmarkEnd w:id="402"/>
    <w:bookmarkStart w:name="z425" w:id="403"/>
    <w:p>
      <w:pPr>
        <w:spacing w:after="0"/>
        <w:ind w:left="0"/>
        <w:jc w:val="both"/>
      </w:pPr>
      <w:r>
        <w:rPr>
          <w:rFonts w:ascii="Times New Roman"/>
          <w:b w:val="false"/>
          <w:i w:val="false"/>
          <w:color w:val="000000"/>
          <w:sz w:val="28"/>
        </w:rPr>
        <w:t>
      инспектор.</w:t>
      </w:r>
    </w:p>
    <w:bookmarkEnd w:id="403"/>
    <w:bookmarkStart w:name="z426" w:id="404"/>
    <w:p>
      <w:pPr>
        <w:spacing w:after="0"/>
        <w:ind w:left="0"/>
        <w:jc w:val="both"/>
      </w:pPr>
      <w:r>
        <w:rPr>
          <w:rFonts w:ascii="Times New Roman"/>
          <w:b w:val="false"/>
          <w:i w:val="false"/>
          <w:color w:val="000000"/>
          <w:sz w:val="28"/>
        </w:rPr>
        <w:t>
      Тергеу изоляторлары бөлімі (бөлімшесі, тобы):</w:t>
      </w:r>
    </w:p>
    <w:bookmarkEnd w:id="404"/>
    <w:bookmarkStart w:name="z427" w:id="405"/>
    <w:p>
      <w:pPr>
        <w:spacing w:after="0"/>
        <w:ind w:left="0"/>
        <w:jc w:val="both"/>
      </w:pPr>
      <w:r>
        <w:rPr>
          <w:rFonts w:ascii="Times New Roman"/>
          <w:b w:val="false"/>
          <w:i w:val="false"/>
          <w:color w:val="000000"/>
          <w:sz w:val="28"/>
        </w:rPr>
        <w:t>
      бастық;</w:t>
      </w:r>
    </w:p>
    <w:bookmarkEnd w:id="405"/>
    <w:bookmarkStart w:name="z428" w:id="406"/>
    <w:p>
      <w:pPr>
        <w:spacing w:after="0"/>
        <w:ind w:left="0"/>
        <w:jc w:val="both"/>
      </w:pPr>
      <w:r>
        <w:rPr>
          <w:rFonts w:ascii="Times New Roman"/>
          <w:b w:val="false"/>
          <w:i w:val="false"/>
          <w:color w:val="000000"/>
          <w:sz w:val="28"/>
        </w:rPr>
        <w:t>
      аса маңызды істер жөніндегі аға жедел уәкіл;</w:t>
      </w:r>
    </w:p>
    <w:bookmarkEnd w:id="406"/>
    <w:bookmarkStart w:name="z429" w:id="407"/>
    <w:p>
      <w:pPr>
        <w:spacing w:after="0"/>
        <w:ind w:left="0"/>
        <w:jc w:val="both"/>
      </w:pPr>
      <w:r>
        <w:rPr>
          <w:rFonts w:ascii="Times New Roman"/>
          <w:b w:val="false"/>
          <w:i w:val="false"/>
          <w:color w:val="000000"/>
          <w:sz w:val="28"/>
        </w:rPr>
        <w:t>
      аға жедел уәкіл;</w:t>
      </w:r>
    </w:p>
    <w:bookmarkEnd w:id="407"/>
    <w:bookmarkStart w:name="z430" w:id="408"/>
    <w:p>
      <w:pPr>
        <w:spacing w:after="0"/>
        <w:ind w:left="0"/>
        <w:jc w:val="both"/>
      </w:pPr>
      <w:r>
        <w:rPr>
          <w:rFonts w:ascii="Times New Roman"/>
          <w:b w:val="false"/>
          <w:i w:val="false"/>
          <w:color w:val="000000"/>
          <w:sz w:val="28"/>
        </w:rPr>
        <w:t>
      жедел уәкіл.</w:t>
      </w:r>
    </w:p>
    <w:bookmarkEnd w:id="408"/>
    <w:bookmarkStart w:name="z431" w:id="409"/>
    <w:p>
      <w:pPr>
        <w:spacing w:after="0"/>
        <w:ind w:left="0"/>
        <w:jc w:val="both"/>
      </w:pPr>
      <w:r>
        <w:rPr>
          <w:rFonts w:ascii="Times New Roman"/>
          <w:b w:val="false"/>
          <w:i w:val="false"/>
          <w:color w:val="000000"/>
          <w:sz w:val="28"/>
        </w:rPr>
        <w:t>
      Арнайы есепке алу бөлімі:</w:t>
      </w:r>
    </w:p>
    <w:bookmarkEnd w:id="409"/>
    <w:bookmarkStart w:name="z432" w:id="410"/>
    <w:p>
      <w:pPr>
        <w:spacing w:after="0"/>
        <w:ind w:left="0"/>
        <w:jc w:val="both"/>
      </w:pPr>
      <w:r>
        <w:rPr>
          <w:rFonts w:ascii="Times New Roman"/>
          <w:b w:val="false"/>
          <w:i w:val="false"/>
          <w:color w:val="000000"/>
          <w:sz w:val="28"/>
        </w:rPr>
        <w:t>
      бастық;</w:t>
      </w:r>
    </w:p>
    <w:bookmarkEnd w:id="410"/>
    <w:bookmarkStart w:name="z433" w:id="411"/>
    <w:p>
      <w:pPr>
        <w:spacing w:after="0"/>
        <w:ind w:left="0"/>
        <w:jc w:val="both"/>
      </w:pPr>
      <w:r>
        <w:rPr>
          <w:rFonts w:ascii="Times New Roman"/>
          <w:b w:val="false"/>
          <w:i w:val="false"/>
          <w:color w:val="000000"/>
          <w:sz w:val="28"/>
        </w:rPr>
        <w:t>
      бас маман;</w:t>
      </w:r>
    </w:p>
    <w:bookmarkEnd w:id="411"/>
    <w:bookmarkStart w:name="z434" w:id="412"/>
    <w:p>
      <w:pPr>
        <w:spacing w:after="0"/>
        <w:ind w:left="0"/>
        <w:jc w:val="both"/>
      </w:pPr>
      <w:r>
        <w:rPr>
          <w:rFonts w:ascii="Times New Roman"/>
          <w:b w:val="false"/>
          <w:i w:val="false"/>
          <w:color w:val="000000"/>
          <w:sz w:val="28"/>
        </w:rPr>
        <w:t>
      аға инспектор;</w:t>
      </w:r>
    </w:p>
    <w:bookmarkEnd w:id="412"/>
    <w:bookmarkStart w:name="z435" w:id="413"/>
    <w:p>
      <w:pPr>
        <w:spacing w:after="0"/>
        <w:ind w:left="0"/>
        <w:jc w:val="both"/>
      </w:pPr>
      <w:r>
        <w:rPr>
          <w:rFonts w:ascii="Times New Roman"/>
          <w:b w:val="false"/>
          <w:i w:val="false"/>
          <w:color w:val="000000"/>
          <w:sz w:val="28"/>
        </w:rPr>
        <w:t>
      инспектор.</w:t>
      </w:r>
    </w:p>
    <w:bookmarkEnd w:id="413"/>
    <w:bookmarkStart w:name="z436" w:id="414"/>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414"/>
    <w:bookmarkStart w:name="z437" w:id="415"/>
    <w:p>
      <w:pPr>
        <w:spacing w:after="0"/>
        <w:ind w:left="0"/>
        <w:jc w:val="both"/>
      </w:pPr>
      <w:r>
        <w:rPr>
          <w:rFonts w:ascii="Times New Roman"/>
          <w:b w:val="false"/>
          <w:i w:val="false"/>
          <w:color w:val="000000"/>
          <w:sz w:val="28"/>
        </w:rPr>
        <w:t>
      бас маман-мемлекеттік санитариялық дәрігер;</w:t>
      </w:r>
    </w:p>
    <w:bookmarkEnd w:id="415"/>
    <w:bookmarkStart w:name="z438" w:id="416"/>
    <w:p>
      <w:pPr>
        <w:spacing w:after="0"/>
        <w:ind w:left="0"/>
        <w:jc w:val="both"/>
      </w:pPr>
      <w:r>
        <w:rPr>
          <w:rFonts w:ascii="Times New Roman"/>
          <w:b w:val="false"/>
          <w:i w:val="false"/>
          <w:color w:val="000000"/>
          <w:sz w:val="28"/>
        </w:rPr>
        <w:t>
      аға инспектор-мемлекеттік санитариялық дәрігер;</w:t>
      </w:r>
    </w:p>
    <w:bookmarkEnd w:id="416"/>
    <w:bookmarkStart w:name="z439" w:id="417"/>
    <w:p>
      <w:pPr>
        <w:spacing w:after="0"/>
        <w:ind w:left="0"/>
        <w:jc w:val="both"/>
      </w:pPr>
      <w:r>
        <w:rPr>
          <w:rFonts w:ascii="Times New Roman"/>
          <w:b w:val="false"/>
          <w:i w:val="false"/>
          <w:color w:val="000000"/>
          <w:sz w:val="28"/>
        </w:rPr>
        <w:t>
      инспектор-мемлекеттік санитариялық дәрігер.</w:t>
      </w:r>
    </w:p>
    <w:bookmarkEnd w:id="417"/>
    <w:bookmarkStart w:name="z440" w:id="418"/>
    <w:p>
      <w:pPr>
        <w:spacing w:after="0"/>
        <w:ind w:left="0"/>
        <w:jc w:val="both"/>
      </w:pPr>
      <w:r>
        <w:rPr>
          <w:rFonts w:ascii="Times New Roman"/>
          <w:b w:val="false"/>
          <w:i w:val="false"/>
          <w:color w:val="000000"/>
          <w:sz w:val="28"/>
        </w:rPr>
        <w:t>
      15. Қазақстан Республикасы Ішкі істер министрлігінің Есірткі қылмыстарына қарсы іс-қимыл комитеті:</w:t>
      </w:r>
    </w:p>
    <w:bookmarkEnd w:id="418"/>
    <w:bookmarkStart w:name="z441" w:id="419"/>
    <w:p>
      <w:pPr>
        <w:spacing w:after="0"/>
        <w:ind w:left="0"/>
        <w:jc w:val="both"/>
      </w:pPr>
      <w:r>
        <w:rPr>
          <w:rFonts w:ascii="Times New Roman"/>
          <w:b w:val="false"/>
          <w:i w:val="false"/>
          <w:color w:val="000000"/>
          <w:sz w:val="28"/>
        </w:rPr>
        <w:t>
      Комитет Төрағасы;</w:t>
      </w:r>
    </w:p>
    <w:bookmarkEnd w:id="419"/>
    <w:bookmarkStart w:name="z442" w:id="420"/>
    <w:p>
      <w:pPr>
        <w:spacing w:after="0"/>
        <w:ind w:left="0"/>
        <w:jc w:val="both"/>
      </w:pPr>
      <w:r>
        <w:rPr>
          <w:rFonts w:ascii="Times New Roman"/>
          <w:b w:val="false"/>
          <w:i w:val="false"/>
          <w:color w:val="000000"/>
          <w:sz w:val="28"/>
        </w:rPr>
        <w:t>
      Комитет төрағасының орынбасары;</w:t>
      </w:r>
    </w:p>
    <w:bookmarkEnd w:id="420"/>
    <w:bookmarkStart w:name="z443" w:id="421"/>
    <w:p>
      <w:pPr>
        <w:spacing w:after="0"/>
        <w:ind w:left="0"/>
        <w:jc w:val="both"/>
      </w:pPr>
      <w:r>
        <w:rPr>
          <w:rFonts w:ascii="Times New Roman"/>
          <w:b w:val="false"/>
          <w:i w:val="false"/>
          <w:color w:val="000000"/>
          <w:sz w:val="28"/>
        </w:rPr>
        <w:t>
      басқарма бастығы;</w:t>
      </w:r>
    </w:p>
    <w:bookmarkEnd w:id="421"/>
    <w:bookmarkStart w:name="z444" w:id="422"/>
    <w:p>
      <w:pPr>
        <w:spacing w:after="0"/>
        <w:ind w:left="0"/>
        <w:jc w:val="both"/>
      </w:pPr>
      <w:r>
        <w:rPr>
          <w:rFonts w:ascii="Times New Roman"/>
          <w:b w:val="false"/>
          <w:i w:val="false"/>
          <w:color w:val="000000"/>
          <w:sz w:val="28"/>
        </w:rPr>
        <w:t>
      басқарма бастығының орынбасары;</w:t>
      </w:r>
    </w:p>
    <w:bookmarkEnd w:id="422"/>
    <w:bookmarkStart w:name="z445" w:id="423"/>
    <w:p>
      <w:pPr>
        <w:spacing w:after="0"/>
        <w:ind w:left="0"/>
        <w:jc w:val="both"/>
      </w:pPr>
      <w:r>
        <w:rPr>
          <w:rFonts w:ascii="Times New Roman"/>
          <w:b w:val="false"/>
          <w:i w:val="false"/>
          <w:color w:val="000000"/>
          <w:sz w:val="28"/>
        </w:rPr>
        <w:t>
      бөлім бастығы;</w:t>
      </w:r>
    </w:p>
    <w:bookmarkEnd w:id="423"/>
    <w:bookmarkStart w:name="z446" w:id="424"/>
    <w:p>
      <w:pPr>
        <w:spacing w:after="0"/>
        <w:ind w:left="0"/>
        <w:jc w:val="both"/>
      </w:pPr>
      <w:r>
        <w:rPr>
          <w:rFonts w:ascii="Times New Roman"/>
          <w:b w:val="false"/>
          <w:i w:val="false"/>
          <w:color w:val="000000"/>
          <w:sz w:val="28"/>
        </w:rPr>
        <w:t>
      аса маңызды істер жөніндегі аға жедел уәкіл;</w:t>
      </w:r>
    </w:p>
    <w:bookmarkEnd w:id="424"/>
    <w:bookmarkStart w:name="z447" w:id="425"/>
    <w:p>
      <w:pPr>
        <w:spacing w:after="0"/>
        <w:ind w:left="0"/>
        <w:jc w:val="both"/>
      </w:pPr>
      <w:r>
        <w:rPr>
          <w:rFonts w:ascii="Times New Roman"/>
          <w:b w:val="false"/>
          <w:i w:val="false"/>
          <w:color w:val="000000"/>
          <w:sz w:val="28"/>
        </w:rPr>
        <w:t>
      аға жедел уәкіл;</w:t>
      </w:r>
    </w:p>
    <w:bookmarkEnd w:id="425"/>
    <w:bookmarkStart w:name="z448" w:id="426"/>
    <w:p>
      <w:pPr>
        <w:spacing w:after="0"/>
        <w:ind w:left="0"/>
        <w:jc w:val="both"/>
      </w:pPr>
      <w:r>
        <w:rPr>
          <w:rFonts w:ascii="Times New Roman"/>
          <w:b w:val="false"/>
          <w:i w:val="false"/>
          <w:color w:val="000000"/>
          <w:sz w:val="28"/>
        </w:rPr>
        <w:t>
      жедел уәкіл.</w:t>
      </w:r>
    </w:p>
    <w:bookmarkEnd w:id="426"/>
    <w:bookmarkStart w:name="z819" w:id="427"/>
    <w:p>
      <w:pPr>
        <w:spacing w:after="0"/>
        <w:ind w:left="0"/>
        <w:jc w:val="both"/>
      </w:pPr>
      <w:r>
        <w:rPr>
          <w:rFonts w:ascii="Times New Roman"/>
          <w:b w:val="false"/>
          <w:i w:val="false"/>
          <w:color w:val="000000"/>
          <w:sz w:val="28"/>
        </w:rPr>
        <w:t>
      15-1. Күзет қызметін бақылау комитеті</w:t>
      </w:r>
    </w:p>
    <w:bookmarkEnd w:id="427"/>
    <w:p>
      <w:pPr>
        <w:spacing w:after="0"/>
        <w:ind w:left="0"/>
        <w:jc w:val="both"/>
      </w:pPr>
      <w:r>
        <w:rPr>
          <w:rFonts w:ascii="Times New Roman"/>
          <w:b w:val="false"/>
          <w:i w:val="false"/>
          <w:color w:val="000000"/>
          <w:sz w:val="28"/>
        </w:rPr>
        <w:t>
      кезекші бөлім (бөлімше) бастығы;</w:t>
      </w:r>
    </w:p>
    <w:p>
      <w:pPr>
        <w:spacing w:after="0"/>
        <w:ind w:left="0"/>
        <w:jc w:val="both"/>
      </w:pPr>
      <w:r>
        <w:rPr>
          <w:rFonts w:ascii="Times New Roman"/>
          <w:b w:val="false"/>
          <w:i w:val="false"/>
          <w:color w:val="000000"/>
          <w:sz w:val="28"/>
        </w:rPr>
        <w:t>
      кезекші бөлімнің кезекшісі – аға инспектор;</w:t>
      </w:r>
    </w:p>
    <w:p>
      <w:pPr>
        <w:spacing w:after="0"/>
        <w:ind w:left="0"/>
        <w:jc w:val="both"/>
      </w:pPr>
      <w:r>
        <w:rPr>
          <w:rFonts w:ascii="Times New Roman"/>
          <w:b w:val="false"/>
          <w:i w:val="false"/>
          <w:color w:val="000000"/>
          <w:sz w:val="28"/>
        </w:rPr>
        <w:t>
      кезекші бөлімнің кезекшісі – инспектор;</w:t>
      </w:r>
    </w:p>
    <w:p>
      <w:pPr>
        <w:spacing w:after="0"/>
        <w:ind w:left="0"/>
        <w:jc w:val="both"/>
      </w:pPr>
      <w:r>
        <w:rPr>
          <w:rFonts w:ascii="Times New Roman"/>
          <w:b w:val="false"/>
          <w:i w:val="false"/>
          <w:color w:val="000000"/>
          <w:sz w:val="28"/>
        </w:rPr>
        <w:t>
      кезекші бөлімнің жүргізушісі – полицей;</w:t>
      </w:r>
    </w:p>
    <w:p>
      <w:pPr>
        <w:spacing w:after="0"/>
        <w:ind w:left="0"/>
        <w:jc w:val="both"/>
      </w:pPr>
      <w:r>
        <w:rPr>
          <w:rFonts w:ascii="Times New Roman"/>
          <w:b w:val="false"/>
          <w:i w:val="false"/>
          <w:color w:val="000000"/>
          <w:sz w:val="28"/>
        </w:rPr>
        <w:t>
      арнайы және кәсіптік даярлық бөлімінің (бөлімшесінің) бастығы;</w:t>
      </w:r>
    </w:p>
    <w:p>
      <w:pPr>
        <w:spacing w:after="0"/>
        <w:ind w:left="0"/>
        <w:jc w:val="both"/>
      </w:pPr>
      <w:r>
        <w:rPr>
          <w:rFonts w:ascii="Times New Roman"/>
          <w:b w:val="false"/>
          <w:i w:val="false"/>
          <w:color w:val="000000"/>
          <w:sz w:val="28"/>
        </w:rPr>
        <w:t>
      арнайы және кәсіптік даярлық бойынша ерекше тапсырмалар жөніндегі аға инспектор;</w:t>
      </w:r>
    </w:p>
    <w:p>
      <w:pPr>
        <w:spacing w:after="0"/>
        <w:ind w:left="0"/>
        <w:jc w:val="both"/>
      </w:pPr>
      <w:r>
        <w:rPr>
          <w:rFonts w:ascii="Times New Roman"/>
          <w:b w:val="false"/>
          <w:i w:val="false"/>
          <w:color w:val="000000"/>
          <w:sz w:val="28"/>
        </w:rPr>
        <w:t>
      арнайы және кәсіптік даярлық жөніндегі аға инспектор;</w:t>
      </w:r>
    </w:p>
    <w:p>
      <w:pPr>
        <w:spacing w:after="0"/>
        <w:ind w:left="0"/>
        <w:jc w:val="both"/>
      </w:pPr>
      <w:r>
        <w:rPr>
          <w:rFonts w:ascii="Times New Roman"/>
          <w:b w:val="false"/>
          <w:i w:val="false"/>
          <w:color w:val="000000"/>
          <w:sz w:val="28"/>
        </w:rPr>
        <w:t>
      арнайы және кәсіптік даярлық жөніндегі инспектор.</w:t>
      </w:r>
    </w:p>
    <w:bookmarkStart w:name="z449" w:id="428"/>
    <w:p>
      <w:pPr>
        <w:spacing w:after="0"/>
        <w:ind w:left="0"/>
        <w:jc w:val="both"/>
      </w:pPr>
      <w:r>
        <w:rPr>
          <w:rFonts w:ascii="Times New Roman"/>
          <w:b w:val="false"/>
          <w:i w:val="false"/>
          <w:color w:val="000000"/>
          <w:sz w:val="28"/>
        </w:rPr>
        <w:t>
      16. Қазақстан Республикасы Ішкі істер министрлігінің қарамағындағы ұйымдар (мемлекеттік мекемелер):</w:t>
      </w:r>
    </w:p>
    <w:bookmarkEnd w:id="428"/>
    <w:bookmarkStart w:name="z450" w:id="429"/>
    <w:p>
      <w:pPr>
        <w:spacing w:after="0"/>
        <w:ind w:left="0"/>
        <w:jc w:val="both"/>
      </w:pPr>
      <w:r>
        <w:rPr>
          <w:rFonts w:ascii="Times New Roman"/>
          <w:b w:val="false"/>
          <w:i w:val="false"/>
          <w:color w:val="000000"/>
          <w:sz w:val="28"/>
        </w:rPr>
        <w:t>
      "Сұнқар" арнайы мақсаттағы жасағы:</w:t>
      </w:r>
    </w:p>
    <w:bookmarkEnd w:id="429"/>
    <w:bookmarkStart w:name="z451" w:id="430"/>
    <w:p>
      <w:pPr>
        <w:spacing w:after="0"/>
        <w:ind w:left="0"/>
        <w:jc w:val="both"/>
      </w:pPr>
      <w:r>
        <w:rPr>
          <w:rFonts w:ascii="Times New Roman"/>
          <w:b w:val="false"/>
          <w:i w:val="false"/>
          <w:color w:val="000000"/>
          <w:sz w:val="28"/>
        </w:rPr>
        <w:t>
      жасақ командирі;</w:t>
      </w:r>
    </w:p>
    <w:bookmarkEnd w:id="430"/>
    <w:bookmarkStart w:name="z452" w:id="431"/>
    <w:p>
      <w:pPr>
        <w:spacing w:after="0"/>
        <w:ind w:left="0"/>
        <w:jc w:val="both"/>
      </w:pPr>
      <w:r>
        <w:rPr>
          <w:rFonts w:ascii="Times New Roman"/>
          <w:b w:val="false"/>
          <w:i w:val="false"/>
          <w:color w:val="000000"/>
          <w:sz w:val="28"/>
        </w:rPr>
        <w:t>
      жасақ командирінің орынбасары;</w:t>
      </w:r>
    </w:p>
    <w:bookmarkEnd w:id="431"/>
    <w:bookmarkStart w:name="z453" w:id="432"/>
    <w:p>
      <w:pPr>
        <w:spacing w:after="0"/>
        <w:ind w:left="0"/>
        <w:jc w:val="both"/>
      </w:pPr>
      <w:r>
        <w:rPr>
          <w:rFonts w:ascii="Times New Roman"/>
          <w:b w:val="false"/>
          <w:i w:val="false"/>
          <w:color w:val="000000"/>
          <w:sz w:val="28"/>
        </w:rPr>
        <w:t>
      арнайы мақсаттағы бөлімнің бастығы;</w:t>
      </w:r>
    </w:p>
    <w:bookmarkEnd w:id="432"/>
    <w:bookmarkStart w:name="z454" w:id="433"/>
    <w:p>
      <w:pPr>
        <w:spacing w:after="0"/>
        <w:ind w:left="0"/>
        <w:jc w:val="both"/>
      </w:pPr>
      <w:r>
        <w:rPr>
          <w:rFonts w:ascii="Times New Roman"/>
          <w:b w:val="false"/>
          <w:i w:val="false"/>
          <w:color w:val="000000"/>
          <w:sz w:val="28"/>
        </w:rPr>
        <w:t>
      кезекші бөлімнің бастығы;</w:t>
      </w:r>
    </w:p>
    <w:bookmarkEnd w:id="433"/>
    <w:bookmarkStart w:name="z455" w:id="434"/>
    <w:p>
      <w:pPr>
        <w:spacing w:after="0"/>
        <w:ind w:left="0"/>
        <w:jc w:val="both"/>
      </w:pPr>
      <w:r>
        <w:rPr>
          <w:rFonts w:ascii="Times New Roman"/>
          <w:b w:val="false"/>
          <w:i w:val="false"/>
          <w:color w:val="000000"/>
          <w:sz w:val="28"/>
        </w:rPr>
        <w:t>
      арнайы мақсаттағы бөлімнің құрамындағы бөлімше бастығы;</w:t>
      </w:r>
    </w:p>
    <w:bookmarkEnd w:id="434"/>
    <w:bookmarkStart w:name="z456" w:id="435"/>
    <w:p>
      <w:pPr>
        <w:spacing w:after="0"/>
        <w:ind w:left="0"/>
        <w:jc w:val="both"/>
      </w:pPr>
      <w:r>
        <w:rPr>
          <w:rFonts w:ascii="Times New Roman"/>
          <w:b w:val="false"/>
          <w:i w:val="false"/>
          <w:color w:val="000000"/>
          <w:sz w:val="28"/>
        </w:rPr>
        <w:t>
      шабуылшы, мерген, жарғыш техник;</w:t>
      </w:r>
    </w:p>
    <w:bookmarkEnd w:id="435"/>
    <w:bookmarkStart w:name="z457" w:id="436"/>
    <w:p>
      <w:pPr>
        <w:spacing w:after="0"/>
        <w:ind w:left="0"/>
        <w:jc w:val="both"/>
      </w:pPr>
      <w:r>
        <w:rPr>
          <w:rFonts w:ascii="Times New Roman"/>
          <w:b w:val="false"/>
          <w:i w:val="false"/>
          <w:color w:val="000000"/>
          <w:sz w:val="28"/>
        </w:rPr>
        <w:t>
      автоброньды танк қызметі жөніндегі аға техник, жүргізуші-полицей;</w:t>
      </w:r>
    </w:p>
    <w:bookmarkEnd w:id="436"/>
    <w:bookmarkStart w:name="z458" w:id="437"/>
    <w:p>
      <w:pPr>
        <w:spacing w:after="0"/>
        <w:ind w:left="0"/>
        <w:jc w:val="both"/>
      </w:pPr>
      <w:r>
        <w:rPr>
          <w:rFonts w:ascii="Times New Roman"/>
          <w:b w:val="false"/>
          <w:i w:val="false"/>
          <w:color w:val="000000"/>
          <w:sz w:val="28"/>
        </w:rPr>
        <w:t>
      аға инспектор-кезекші;</w:t>
      </w:r>
    </w:p>
    <w:bookmarkEnd w:id="437"/>
    <w:bookmarkStart w:name="z459" w:id="438"/>
    <w:p>
      <w:pPr>
        <w:spacing w:after="0"/>
        <w:ind w:left="0"/>
        <w:jc w:val="both"/>
      </w:pPr>
      <w:r>
        <w:rPr>
          <w:rFonts w:ascii="Times New Roman"/>
          <w:b w:val="false"/>
          <w:i w:val="false"/>
          <w:color w:val="000000"/>
          <w:sz w:val="28"/>
        </w:rPr>
        <w:t>
      кезекшінің көмекшісі.</w:t>
      </w:r>
    </w:p>
    <w:bookmarkEnd w:id="438"/>
    <w:bookmarkStart w:name="z460" w:id="439"/>
    <w:p>
      <w:pPr>
        <w:spacing w:after="0"/>
        <w:ind w:left="0"/>
        <w:jc w:val="both"/>
      </w:pPr>
      <w:r>
        <w:rPr>
          <w:rFonts w:ascii="Times New Roman"/>
          <w:b w:val="false"/>
          <w:i w:val="false"/>
          <w:color w:val="000000"/>
          <w:sz w:val="28"/>
        </w:rPr>
        <w:t>
      Кинологиялық орталық:</w:t>
      </w:r>
    </w:p>
    <w:bookmarkEnd w:id="439"/>
    <w:bookmarkStart w:name="z461" w:id="440"/>
    <w:p>
      <w:pPr>
        <w:spacing w:after="0"/>
        <w:ind w:left="0"/>
        <w:jc w:val="both"/>
      </w:pPr>
      <w:r>
        <w:rPr>
          <w:rFonts w:ascii="Times New Roman"/>
          <w:b w:val="false"/>
          <w:i w:val="false"/>
          <w:color w:val="000000"/>
          <w:sz w:val="28"/>
        </w:rPr>
        <w:t>
      орталық бастығы;</w:t>
      </w:r>
    </w:p>
    <w:bookmarkEnd w:id="440"/>
    <w:bookmarkStart w:name="z462" w:id="441"/>
    <w:p>
      <w:pPr>
        <w:spacing w:after="0"/>
        <w:ind w:left="0"/>
        <w:jc w:val="both"/>
      </w:pPr>
      <w:r>
        <w:rPr>
          <w:rFonts w:ascii="Times New Roman"/>
          <w:b w:val="false"/>
          <w:i w:val="false"/>
          <w:color w:val="000000"/>
          <w:sz w:val="28"/>
        </w:rPr>
        <w:t>
      орталық бастығының орынбасары;</w:t>
      </w:r>
    </w:p>
    <w:bookmarkEnd w:id="441"/>
    <w:bookmarkStart w:name="z463" w:id="442"/>
    <w:p>
      <w:pPr>
        <w:spacing w:after="0"/>
        <w:ind w:left="0"/>
        <w:jc w:val="both"/>
      </w:pPr>
      <w:r>
        <w:rPr>
          <w:rFonts w:ascii="Times New Roman"/>
          <w:b w:val="false"/>
          <w:i w:val="false"/>
          <w:color w:val="000000"/>
          <w:sz w:val="28"/>
        </w:rPr>
        <w:t>
      бөлім (бөлімше, қызмет) бастығы;</w:t>
      </w:r>
    </w:p>
    <w:bookmarkEnd w:id="442"/>
    <w:bookmarkStart w:name="z464" w:id="443"/>
    <w:p>
      <w:pPr>
        <w:spacing w:after="0"/>
        <w:ind w:left="0"/>
        <w:jc w:val="both"/>
      </w:pPr>
      <w:r>
        <w:rPr>
          <w:rFonts w:ascii="Times New Roman"/>
          <w:b w:val="false"/>
          <w:i w:val="false"/>
          <w:color w:val="000000"/>
          <w:sz w:val="28"/>
        </w:rPr>
        <w:t>
      кинологиялық орталықтың және кинологиялық бөлімшелердің қызметін ұйымдастыру жөніндегі өңірлік топтардың аға жедел уәкілі;</w:t>
      </w:r>
    </w:p>
    <w:bookmarkEnd w:id="443"/>
    <w:bookmarkStart w:name="z465" w:id="444"/>
    <w:p>
      <w:pPr>
        <w:spacing w:after="0"/>
        <w:ind w:left="0"/>
        <w:jc w:val="both"/>
      </w:pPr>
      <w:r>
        <w:rPr>
          <w:rFonts w:ascii="Times New Roman"/>
          <w:b w:val="false"/>
          <w:i w:val="false"/>
          <w:color w:val="000000"/>
          <w:sz w:val="28"/>
        </w:rPr>
        <w:t>
      барлық атаудағы аға инспектор;</w:t>
      </w:r>
    </w:p>
    <w:bookmarkEnd w:id="444"/>
    <w:bookmarkStart w:name="z466" w:id="445"/>
    <w:p>
      <w:pPr>
        <w:spacing w:after="0"/>
        <w:ind w:left="0"/>
        <w:jc w:val="both"/>
      </w:pPr>
      <w:r>
        <w:rPr>
          <w:rFonts w:ascii="Times New Roman"/>
          <w:b w:val="false"/>
          <w:i w:val="false"/>
          <w:color w:val="000000"/>
          <w:sz w:val="28"/>
        </w:rPr>
        <w:t>
      кинологиялық орталықтың және кинологиялық бөлімшелердің қызметін ұйымдастыру жөніндегі өңірлік топтардың жедел уәкілі;</w:t>
      </w:r>
    </w:p>
    <w:bookmarkEnd w:id="445"/>
    <w:bookmarkStart w:name="z467" w:id="446"/>
    <w:p>
      <w:pPr>
        <w:spacing w:after="0"/>
        <w:ind w:left="0"/>
        <w:jc w:val="both"/>
      </w:pPr>
      <w:r>
        <w:rPr>
          <w:rFonts w:ascii="Times New Roman"/>
          <w:b w:val="false"/>
          <w:i w:val="false"/>
          <w:color w:val="000000"/>
          <w:sz w:val="28"/>
        </w:rPr>
        <w:t>
      барлық атаудағы инспектор;</w:t>
      </w:r>
    </w:p>
    <w:bookmarkEnd w:id="446"/>
    <w:bookmarkStart w:name="z468" w:id="447"/>
    <w:p>
      <w:pPr>
        <w:spacing w:after="0"/>
        <w:ind w:left="0"/>
        <w:jc w:val="both"/>
      </w:pPr>
      <w:r>
        <w:rPr>
          <w:rFonts w:ascii="Times New Roman"/>
          <w:b w:val="false"/>
          <w:i w:val="false"/>
          <w:color w:val="000000"/>
          <w:sz w:val="28"/>
        </w:rPr>
        <w:t>
      жүргізуші-полицей;</w:t>
      </w:r>
    </w:p>
    <w:bookmarkEnd w:id="447"/>
    <w:bookmarkStart w:name="z469" w:id="448"/>
    <w:p>
      <w:pPr>
        <w:spacing w:after="0"/>
        <w:ind w:left="0"/>
        <w:jc w:val="both"/>
      </w:pPr>
      <w:r>
        <w:rPr>
          <w:rFonts w:ascii="Times New Roman"/>
          <w:b w:val="false"/>
          <w:i w:val="false"/>
          <w:color w:val="000000"/>
          <w:sz w:val="28"/>
        </w:rPr>
        <w:t>
      кезекшінің көмекшісі.</w:t>
      </w:r>
    </w:p>
    <w:bookmarkEnd w:id="448"/>
    <w:bookmarkStart w:name="z470" w:id="449"/>
    <w:p>
      <w:pPr>
        <w:spacing w:after="0"/>
        <w:ind w:left="0"/>
        <w:jc w:val="both"/>
      </w:pPr>
      <w:r>
        <w:rPr>
          <w:rFonts w:ascii="Times New Roman"/>
          <w:b w:val="false"/>
          <w:i w:val="false"/>
          <w:color w:val="000000"/>
          <w:sz w:val="28"/>
        </w:rPr>
        <w:t>
      Ескертпе: функционалдық міндеттері:</w:t>
      </w:r>
    </w:p>
    <w:bookmarkEnd w:id="449"/>
    <w:bookmarkStart w:name="z471" w:id="450"/>
    <w:p>
      <w:pPr>
        <w:spacing w:after="0"/>
        <w:ind w:left="0"/>
        <w:jc w:val="both"/>
      </w:pPr>
      <w:r>
        <w:rPr>
          <w:rFonts w:ascii="Times New Roman"/>
          <w:b w:val="false"/>
          <w:i w:val="false"/>
          <w:color w:val="000000"/>
          <w:sz w:val="28"/>
        </w:rPr>
        <w:t>
      тылдық қамтамасыз етуді;</w:t>
      </w:r>
    </w:p>
    <w:bookmarkEnd w:id="450"/>
    <w:bookmarkStart w:name="z472" w:id="451"/>
    <w:p>
      <w:pPr>
        <w:spacing w:after="0"/>
        <w:ind w:left="0"/>
        <w:jc w:val="both"/>
      </w:pPr>
      <w:r>
        <w:rPr>
          <w:rFonts w:ascii="Times New Roman"/>
          <w:b w:val="false"/>
          <w:i w:val="false"/>
          <w:color w:val="000000"/>
          <w:sz w:val="28"/>
        </w:rPr>
        <w:t>
      ұйымдық-талдамалық жұмысты және бақылауды;</w:t>
      </w:r>
    </w:p>
    <w:bookmarkEnd w:id="451"/>
    <w:bookmarkStart w:name="z473" w:id="452"/>
    <w:p>
      <w:pPr>
        <w:spacing w:after="0"/>
        <w:ind w:left="0"/>
        <w:jc w:val="both"/>
      </w:pPr>
      <w:r>
        <w:rPr>
          <w:rFonts w:ascii="Times New Roman"/>
          <w:b w:val="false"/>
          <w:i w:val="false"/>
          <w:color w:val="000000"/>
          <w:sz w:val="28"/>
        </w:rPr>
        <w:t>
      штаб жұмысын;</w:t>
      </w:r>
    </w:p>
    <w:bookmarkEnd w:id="452"/>
    <w:bookmarkStart w:name="z474" w:id="453"/>
    <w:p>
      <w:pPr>
        <w:spacing w:after="0"/>
        <w:ind w:left="0"/>
        <w:jc w:val="both"/>
      </w:pPr>
      <w:r>
        <w:rPr>
          <w:rFonts w:ascii="Times New Roman"/>
          <w:b w:val="false"/>
          <w:i w:val="false"/>
          <w:color w:val="000000"/>
          <w:sz w:val="28"/>
        </w:rPr>
        <w:t>
      кадрлық қамтамасыз етуді;</w:t>
      </w:r>
    </w:p>
    <w:bookmarkEnd w:id="453"/>
    <w:bookmarkStart w:name="z475" w:id="454"/>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454"/>
    <w:bookmarkStart w:name="z476" w:id="455"/>
    <w:p>
      <w:pPr>
        <w:spacing w:after="0"/>
        <w:ind w:left="0"/>
        <w:jc w:val="both"/>
      </w:pPr>
      <w:r>
        <w:rPr>
          <w:rFonts w:ascii="Times New Roman"/>
          <w:b w:val="false"/>
          <w:i w:val="false"/>
          <w:color w:val="000000"/>
          <w:sz w:val="28"/>
        </w:rPr>
        <w:t>
      Қазақстан Республикасының Ішкі істер министрлігі Күзет қызметін бақылау комитетінің мамандандырылған күзет бөлімшелері:</w:t>
      </w:r>
    </w:p>
    <w:bookmarkEnd w:id="455"/>
    <w:bookmarkStart w:name="z477" w:id="456"/>
    <w:p>
      <w:pPr>
        <w:spacing w:after="0"/>
        <w:ind w:left="0"/>
        <w:jc w:val="both"/>
      </w:pPr>
      <w:r>
        <w:rPr>
          <w:rFonts w:ascii="Times New Roman"/>
          <w:b w:val="false"/>
          <w:i w:val="false"/>
          <w:color w:val="000000"/>
          <w:sz w:val="28"/>
        </w:rPr>
        <w:t>
      мекеме бастығы;</w:t>
      </w:r>
    </w:p>
    <w:bookmarkEnd w:id="456"/>
    <w:bookmarkStart w:name="z478" w:id="457"/>
    <w:p>
      <w:pPr>
        <w:spacing w:after="0"/>
        <w:ind w:left="0"/>
        <w:jc w:val="both"/>
      </w:pPr>
      <w:r>
        <w:rPr>
          <w:rFonts w:ascii="Times New Roman"/>
          <w:b w:val="false"/>
          <w:i w:val="false"/>
          <w:color w:val="000000"/>
          <w:sz w:val="28"/>
        </w:rPr>
        <w:t>
      мекеме бастығының орынбасары;</w:t>
      </w:r>
    </w:p>
    <w:bookmarkEnd w:id="457"/>
    <w:bookmarkStart w:name="z479" w:id="458"/>
    <w:p>
      <w:pPr>
        <w:spacing w:after="0"/>
        <w:ind w:left="0"/>
        <w:jc w:val="both"/>
      </w:pPr>
      <w:r>
        <w:rPr>
          <w:rFonts w:ascii="Times New Roman"/>
          <w:b w:val="false"/>
          <w:i w:val="false"/>
          <w:color w:val="000000"/>
          <w:sz w:val="28"/>
        </w:rPr>
        <w:t>
      мекеменің басқарма бастығы;</w:t>
      </w:r>
    </w:p>
    <w:bookmarkEnd w:id="458"/>
    <w:bookmarkStart w:name="z480" w:id="459"/>
    <w:p>
      <w:pPr>
        <w:spacing w:after="0"/>
        <w:ind w:left="0"/>
        <w:jc w:val="both"/>
      </w:pPr>
      <w:r>
        <w:rPr>
          <w:rFonts w:ascii="Times New Roman"/>
          <w:b w:val="false"/>
          <w:i w:val="false"/>
          <w:color w:val="000000"/>
          <w:sz w:val="28"/>
        </w:rPr>
        <w:t>
      мекеменің басқарма бастығының орынбасары;</w:t>
      </w:r>
    </w:p>
    <w:bookmarkEnd w:id="459"/>
    <w:bookmarkStart w:name="z481" w:id="460"/>
    <w:p>
      <w:pPr>
        <w:spacing w:after="0"/>
        <w:ind w:left="0"/>
        <w:jc w:val="both"/>
      </w:pPr>
      <w:r>
        <w:rPr>
          <w:rFonts w:ascii="Times New Roman"/>
          <w:b w:val="false"/>
          <w:i w:val="false"/>
          <w:color w:val="000000"/>
          <w:sz w:val="28"/>
        </w:rPr>
        <w:t>
      полк (батальон, рота, взвод) командирі;</w:t>
      </w:r>
    </w:p>
    <w:bookmarkEnd w:id="460"/>
    <w:bookmarkStart w:name="z482" w:id="461"/>
    <w:p>
      <w:pPr>
        <w:spacing w:after="0"/>
        <w:ind w:left="0"/>
        <w:jc w:val="both"/>
      </w:pPr>
      <w:r>
        <w:rPr>
          <w:rFonts w:ascii="Times New Roman"/>
          <w:b w:val="false"/>
          <w:i w:val="false"/>
          <w:color w:val="000000"/>
          <w:sz w:val="28"/>
        </w:rPr>
        <w:t>
      полк (батальон, рота, взвод) командирінің орынбасары;</w:t>
      </w:r>
    </w:p>
    <w:bookmarkEnd w:id="461"/>
    <w:bookmarkStart w:name="z483" w:id="462"/>
    <w:p>
      <w:pPr>
        <w:spacing w:after="0"/>
        <w:ind w:left="0"/>
        <w:jc w:val="both"/>
      </w:pPr>
      <w:r>
        <w:rPr>
          <w:rFonts w:ascii="Times New Roman"/>
          <w:b w:val="false"/>
          <w:i w:val="false"/>
          <w:color w:val="000000"/>
          <w:sz w:val="28"/>
        </w:rPr>
        <w:t>
      бөлім (бөлімше) бастығы;</w:t>
      </w:r>
    </w:p>
    <w:bookmarkEnd w:id="462"/>
    <w:bookmarkStart w:name="z484" w:id="463"/>
    <w:p>
      <w:pPr>
        <w:spacing w:after="0"/>
        <w:ind w:left="0"/>
        <w:jc w:val="both"/>
      </w:pPr>
      <w:r>
        <w:rPr>
          <w:rFonts w:ascii="Times New Roman"/>
          <w:b w:val="false"/>
          <w:i w:val="false"/>
          <w:color w:val="000000"/>
          <w:sz w:val="28"/>
        </w:rPr>
        <w:t>
      кезекші бөлімнің бастығы;</w:t>
      </w:r>
    </w:p>
    <w:bookmarkEnd w:id="463"/>
    <w:bookmarkStart w:name="z485" w:id="464"/>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464"/>
    <w:bookmarkStart w:name="z486" w:id="465"/>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465"/>
    <w:bookmarkStart w:name="z487" w:id="466"/>
    <w:p>
      <w:pPr>
        <w:spacing w:after="0"/>
        <w:ind w:left="0"/>
        <w:jc w:val="both"/>
      </w:pPr>
      <w:r>
        <w:rPr>
          <w:rFonts w:ascii="Times New Roman"/>
          <w:b w:val="false"/>
          <w:i w:val="false"/>
          <w:color w:val="000000"/>
          <w:sz w:val="28"/>
        </w:rPr>
        <w:t>
      ерекше тапсырмалар жөніндегі аға инспектор;</w:t>
      </w:r>
    </w:p>
    <w:bookmarkEnd w:id="466"/>
    <w:bookmarkStart w:name="z488" w:id="467"/>
    <w:p>
      <w:pPr>
        <w:spacing w:after="0"/>
        <w:ind w:left="0"/>
        <w:jc w:val="both"/>
      </w:pPr>
      <w:r>
        <w:rPr>
          <w:rFonts w:ascii="Times New Roman"/>
          <w:b w:val="false"/>
          <w:i w:val="false"/>
          <w:color w:val="000000"/>
          <w:sz w:val="28"/>
        </w:rPr>
        <w:t>
      бас маман;</w:t>
      </w:r>
    </w:p>
    <w:bookmarkEnd w:id="467"/>
    <w:bookmarkStart w:name="z489" w:id="468"/>
    <w:p>
      <w:pPr>
        <w:spacing w:after="0"/>
        <w:ind w:left="0"/>
        <w:jc w:val="both"/>
      </w:pPr>
      <w:r>
        <w:rPr>
          <w:rFonts w:ascii="Times New Roman"/>
          <w:b w:val="false"/>
          <w:i w:val="false"/>
          <w:color w:val="000000"/>
          <w:sz w:val="28"/>
        </w:rPr>
        <w:t>
      барлық атаудағы аға инспектор;</w:t>
      </w:r>
    </w:p>
    <w:bookmarkEnd w:id="468"/>
    <w:bookmarkStart w:name="z490" w:id="469"/>
    <w:p>
      <w:pPr>
        <w:spacing w:after="0"/>
        <w:ind w:left="0"/>
        <w:jc w:val="both"/>
      </w:pPr>
      <w:r>
        <w:rPr>
          <w:rFonts w:ascii="Times New Roman"/>
          <w:b w:val="false"/>
          <w:i w:val="false"/>
          <w:color w:val="000000"/>
          <w:sz w:val="28"/>
        </w:rPr>
        <w:t>
      взвод командирінің көмекшісі әрі бөлімше командирі;</w:t>
      </w:r>
    </w:p>
    <w:bookmarkEnd w:id="469"/>
    <w:bookmarkStart w:name="z491" w:id="470"/>
    <w:p>
      <w:pPr>
        <w:spacing w:after="0"/>
        <w:ind w:left="0"/>
        <w:jc w:val="both"/>
      </w:pPr>
      <w:r>
        <w:rPr>
          <w:rFonts w:ascii="Times New Roman"/>
          <w:b w:val="false"/>
          <w:i w:val="false"/>
          <w:color w:val="000000"/>
          <w:sz w:val="28"/>
        </w:rPr>
        <w:t>
      бөлімше командирі;</w:t>
      </w:r>
    </w:p>
    <w:bookmarkEnd w:id="470"/>
    <w:bookmarkStart w:name="z492" w:id="471"/>
    <w:p>
      <w:pPr>
        <w:spacing w:after="0"/>
        <w:ind w:left="0"/>
        <w:jc w:val="both"/>
      </w:pPr>
      <w:r>
        <w:rPr>
          <w:rFonts w:ascii="Times New Roman"/>
          <w:b w:val="false"/>
          <w:i w:val="false"/>
          <w:color w:val="000000"/>
          <w:sz w:val="28"/>
        </w:rPr>
        <w:t>
      аға инженер;</w:t>
      </w:r>
    </w:p>
    <w:bookmarkEnd w:id="471"/>
    <w:bookmarkStart w:name="z493" w:id="472"/>
    <w:p>
      <w:pPr>
        <w:spacing w:after="0"/>
        <w:ind w:left="0"/>
        <w:jc w:val="both"/>
      </w:pPr>
      <w:r>
        <w:rPr>
          <w:rFonts w:ascii="Times New Roman"/>
          <w:b w:val="false"/>
          <w:i w:val="false"/>
          <w:color w:val="000000"/>
          <w:sz w:val="28"/>
        </w:rPr>
        <w:t>
      барлық атаудағы инспектор;</w:t>
      </w:r>
    </w:p>
    <w:bookmarkEnd w:id="472"/>
    <w:bookmarkStart w:name="z494" w:id="473"/>
    <w:p>
      <w:pPr>
        <w:spacing w:after="0"/>
        <w:ind w:left="0"/>
        <w:jc w:val="both"/>
      </w:pPr>
      <w:r>
        <w:rPr>
          <w:rFonts w:ascii="Times New Roman"/>
          <w:b w:val="false"/>
          <w:i w:val="false"/>
          <w:color w:val="000000"/>
          <w:sz w:val="28"/>
        </w:rPr>
        <w:t>
      старшина;</w:t>
      </w:r>
    </w:p>
    <w:bookmarkEnd w:id="473"/>
    <w:bookmarkStart w:name="z495" w:id="474"/>
    <w:p>
      <w:pPr>
        <w:spacing w:after="0"/>
        <w:ind w:left="0"/>
        <w:jc w:val="both"/>
      </w:pPr>
      <w:r>
        <w:rPr>
          <w:rFonts w:ascii="Times New Roman"/>
          <w:b w:val="false"/>
          <w:i w:val="false"/>
          <w:color w:val="000000"/>
          <w:sz w:val="28"/>
        </w:rPr>
        <w:t>
      кезекшінің көмекшісі;</w:t>
      </w:r>
    </w:p>
    <w:bookmarkEnd w:id="474"/>
    <w:bookmarkStart w:name="z496" w:id="475"/>
    <w:p>
      <w:pPr>
        <w:spacing w:after="0"/>
        <w:ind w:left="0"/>
        <w:jc w:val="both"/>
      </w:pPr>
      <w:r>
        <w:rPr>
          <w:rFonts w:ascii="Times New Roman"/>
          <w:b w:val="false"/>
          <w:i w:val="false"/>
          <w:color w:val="000000"/>
          <w:sz w:val="28"/>
        </w:rPr>
        <w:t>
      барлық атаудағы кіші инспектор;</w:t>
      </w:r>
    </w:p>
    <w:bookmarkEnd w:id="475"/>
    <w:bookmarkStart w:name="z497" w:id="476"/>
    <w:p>
      <w:pPr>
        <w:spacing w:after="0"/>
        <w:ind w:left="0"/>
        <w:jc w:val="both"/>
      </w:pPr>
      <w:r>
        <w:rPr>
          <w:rFonts w:ascii="Times New Roman"/>
          <w:b w:val="false"/>
          <w:i w:val="false"/>
          <w:color w:val="000000"/>
          <w:sz w:val="28"/>
        </w:rPr>
        <w:t>
      техник;</w:t>
      </w:r>
    </w:p>
    <w:bookmarkEnd w:id="476"/>
    <w:bookmarkStart w:name="z498" w:id="477"/>
    <w:p>
      <w:pPr>
        <w:spacing w:after="0"/>
        <w:ind w:left="0"/>
        <w:jc w:val="both"/>
      </w:pPr>
      <w:r>
        <w:rPr>
          <w:rFonts w:ascii="Times New Roman"/>
          <w:b w:val="false"/>
          <w:i w:val="false"/>
          <w:color w:val="000000"/>
          <w:sz w:val="28"/>
        </w:rPr>
        <w:t>
      инженер;</w:t>
      </w:r>
    </w:p>
    <w:bookmarkEnd w:id="477"/>
    <w:bookmarkStart w:name="z499" w:id="478"/>
    <w:p>
      <w:pPr>
        <w:spacing w:after="0"/>
        <w:ind w:left="0"/>
        <w:jc w:val="both"/>
      </w:pPr>
      <w:r>
        <w:rPr>
          <w:rFonts w:ascii="Times New Roman"/>
          <w:b w:val="false"/>
          <w:i w:val="false"/>
          <w:color w:val="000000"/>
          <w:sz w:val="28"/>
        </w:rPr>
        <w:t>
      жүргізуші-полицей;</w:t>
      </w:r>
    </w:p>
    <w:bookmarkEnd w:id="478"/>
    <w:bookmarkStart w:name="z500" w:id="479"/>
    <w:p>
      <w:pPr>
        <w:spacing w:after="0"/>
        <w:ind w:left="0"/>
        <w:jc w:val="both"/>
      </w:pPr>
      <w:r>
        <w:rPr>
          <w:rFonts w:ascii="Times New Roman"/>
          <w:b w:val="false"/>
          <w:i w:val="false"/>
          <w:color w:val="000000"/>
          <w:sz w:val="28"/>
        </w:rPr>
        <w:t>
      барлық атаудағы полицей.</w:t>
      </w:r>
    </w:p>
    <w:bookmarkEnd w:id="479"/>
    <w:bookmarkStart w:name="z501" w:id="480"/>
    <w:p>
      <w:pPr>
        <w:spacing w:after="0"/>
        <w:ind w:left="0"/>
        <w:jc w:val="both"/>
      </w:pPr>
      <w:r>
        <w:rPr>
          <w:rFonts w:ascii="Times New Roman"/>
          <w:b w:val="false"/>
          <w:i w:val="false"/>
          <w:color w:val="000000"/>
          <w:sz w:val="28"/>
        </w:rPr>
        <w:t>
      Ескертпе: функционалдық міндеттері:</w:t>
      </w:r>
    </w:p>
    <w:bookmarkEnd w:id="480"/>
    <w:bookmarkStart w:name="z502" w:id="481"/>
    <w:p>
      <w:pPr>
        <w:spacing w:after="0"/>
        <w:ind w:left="0"/>
        <w:jc w:val="both"/>
      </w:pPr>
      <w:r>
        <w:rPr>
          <w:rFonts w:ascii="Times New Roman"/>
          <w:b w:val="false"/>
          <w:i w:val="false"/>
          <w:color w:val="000000"/>
          <w:sz w:val="28"/>
        </w:rPr>
        <w:t>
      тылдық қамтамасыз етуді (жүргізуші-полицейлерді қоспағанда);</w:t>
      </w:r>
    </w:p>
    <w:bookmarkEnd w:id="481"/>
    <w:bookmarkStart w:name="z503" w:id="482"/>
    <w:p>
      <w:pPr>
        <w:spacing w:after="0"/>
        <w:ind w:left="0"/>
        <w:jc w:val="both"/>
      </w:pPr>
      <w:r>
        <w:rPr>
          <w:rFonts w:ascii="Times New Roman"/>
          <w:b w:val="false"/>
          <w:i w:val="false"/>
          <w:color w:val="000000"/>
          <w:sz w:val="28"/>
        </w:rPr>
        <w:t>
      ұйымдық-талдамалық жұмысты және бақылауды;</w:t>
      </w:r>
    </w:p>
    <w:bookmarkEnd w:id="482"/>
    <w:bookmarkStart w:name="z504" w:id="483"/>
    <w:p>
      <w:pPr>
        <w:spacing w:after="0"/>
        <w:ind w:left="0"/>
        <w:jc w:val="both"/>
      </w:pPr>
      <w:r>
        <w:rPr>
          <w:rFonts w:ascii="Times New Roman"/>
          <w:b w:val="false"/>
          <w:i w:val="false"/>
          <w:color w:val="000000"/>
          <w:sz w:val="28"/>
        </w:rPr>
        <w:t>
      кадрлық қамтамасыз етуді;</w:t>
      </w:r>
    </w:p>
    <w:bookmarkEnd w:id="483"/>
    <w:bookmarkStart w:name="z505" w:id="484"/>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484"/>
    <w:bookmarkStart w:name="z506" w:id="485"/>
    <w:p>
      <w:pPr>
        <w:spacing w:after="0"/>
        <w:ind w:left="0"/>
        <w:jc w:val="both"/>
      </w:pPr>
      <w:r>
        <w:rPr>
          <w:rFonts w:ascii="Times New Roman"/>
          <w:b w:val="false"/>
          <w:i w:val="false"/>
          <w:color w:val="000000"/>
          <w:sz w:val="28"/>
        </w:rPr>
        <w:t>
      Қылмыстық-атқару жүйесінің мекемелері:</w:t>
      </w:r>
    </w:p>
    <w:bookmarkEnd w:id="485"/>
    <w:bookmarkStart w:name="z507" w:id="486"/>
    <w:p>
      <w:pPr>
        <w:spacing w:after="0"/>
        <w:ind w:left="0"/>
        <w:jc w:val="both"/>
      </w:pPr>
      <w:r>
        <w:rPr>
          <w:rFonts w:ascii="Times New Roman"/>
          <w:b w:val="false"/>
          <w:i w:val="false"/>
          <w:color w:val="000000"/>
          <w:sz w:val="28"/>
        </w:rPr>
        <w:t>
      бастық;</w:t>
      </w:r>
    </w:p>
    <w:bookmarkEnd w:id="486"/>
    <w:bookmarkStart w:name="z508" w:id="487"/>
    <w:p>
      <w:pPr>
        <w:spacing w:after="0"/>
        <w:ind w:left="0"/>
        <w:jc w:val="both"/>
      </w:pPr>
      <w:r>
        <w:rPr>
          <w:rFonts w:ascii="Times New Roman"/>
          <w:b w:val="false"/>
          <w:i w:val="false"/>
          <w:color w:val="000000"/>
          <w:sz w:val="28"/>
        </w:rPr>
        <w:t>
      бастықтың орынбасары.</w:t>
      </w:r>
    </w:p>
    <w:bookmarkEnd w:id="487"/>
    <w:bookmarkStart w:name="z509" w:id="488"/>
    <w:p>
      <w:pPr>
        <w:spacing w:after="0"/>
        <w:ind w:left="0"/>
        <w:jc w:val="both"/>
      </w:pPr>
      <w:r>
        <w:rPr>
          <w:rFonts w:ascii="Times New Roman"/>
          <w:b w:val="false"/>
          <w:i w:val="false"/>
          <w:color w:val="000000"/>
          <w:sz w:val="28"/>
        </w:rPr>
        <w:t>
      Жедел бөлім (бөлімше, топ):</w:t>
      </w:r>
    </w:p>
    <w:bookmarkEnd w:id="488"/>
    <w:bookmarkStart w:name="z510" w:id="489"/>
    <w:p>
      <w:pPr>
        <w:spacing w:after="0"/>
        <w:ind w:left="0"/>
        <w:jc w:val="both"/>
      </w:pPr>
      <w:r>
        <w:rPr>
          <w:rFonts w:ascii="Times New Roman"/>
          <w:b w:val="false"/>
          <w:i w:val="false"/>
          <w:color w:val="000000"/>
          <w:sz w:val="28"/>
        </w:rPr>
        <w:t>
      бастық;</w:t>
      </w:r>
    </w:p>
    <w:bookmarkEnd w:id="489"/>
    <w:bookmarkStart w:name="z511" w:id="490"/>
    <w:p>
      <w:pPr>
        <w:spacing w:after="0"/>
        <w:ind w:left="0"/>
        <w:jc w:val="both"/>
      </w:pPr>
      <w:r>
        <w:rPr>
          <w:rFonts w:ascii="Times New Roman"/>
          <w:b w:val="false"/>
          <w:i w:val="false"/>
          <w:color w:val="000000"/>
          <w:sz w:val="28"/>
        </w:rPr>
        <w:t>
      бастықтың орынбасары;</w:t>
      </w:r>
    </w:p>
    <w:bookmarkEnd w:id="490"/>
    <w:bookmarkStart w:name="z512" w:id="491"/>
    <w:p>
      <w:pPr>
        <w:spacing w:after="0"/>
        <w:ind w:left="0"/>
        <w:jc w:val="both"/>
      </w:pPr>
      <w:r>
        <w:rPr>
          <w:rFonts w:ascii="Times New Roman"/>
          <w:b w:val="false"/>
          <w:i w:val="false"/>
          <w:color w:val="000000"/>
          <w:sz w:val="28"/>
        </w:rPr>
        <w:t>
      аға жедел уәкіл;</w:t>
      </w:r>
    </w:p>
    <w:bookmarkEnd w:id="491"/>
    <w:bookmarkStart w:name="z513" w:id="492"/>
    <w:p>
      <w:pPr>
        <w:spacing w:after="0"/>
        <w:ind w:left="0"/>
        <w:jc w:val="both"/>
      </w:pPr>
      <w:r>
        <w:rPr>
          <w:rFonts w:ascii="Times New Roman"/>
          <w:b w:val="false"/>
          <w:i w:val="false"/>
          <w:color w:val="000000"/>
          <w:sz w:val="28"/>
        </w:rPr>
        <w:t>
      жедел уәкіл;</w:t>
      </w:r>
    </w:p>
    <w:bookmarkEnd w:id="492"/>
    <w:bookmarkStart w:name="z514" w:id="493"/>
    <w:p>
      <w:pPr>
        <w:spacing w:after="0"/>
        <w:ind w:left="0"/>
        <w:jc w:val="both"/>
      </w:pPr>
      <w:r>
        <w:rPr>
          <w:rFonts w:ascii="Times New Roman"/>
          <w:b w:val="false"/>
          <w:i w:val="false"/>
          <w:color w:val="000000"/>
          <w:sz w:val="28"/>
        </w:rPr>
        <w:t>
      инспектор.</w:t>
      </w:r>
    </w:p>
    <w:bookmarkEnd w:id="493"/>
    <w:bookmarkStart w:name="z515" w:id="494"/>
    <w:p>
      <w:pPr>
        <w:spacing w:after="0"/>
        <w:ind w:left="0"/>
        <w:jc w:val="both"/>
      </w:pPr>
      <w:r>
        <w:rPr>
          <w:rFonts w:ascii="Times New Roman"/>
          <w:b w:val="false"/>
          <w:i w:val="false"/>
          <w:color w:val="000000"/>
          <w:sz w:val="28"/>
        </w:rPr>
        <w:t>
      Жеке құраммен жұмыс жөніндегі бөлім (бөлімше, топ):</w:t>
      </w:r>
    </w:p>
    <w:bookmarkEnd w:id="494"/>
    <w:bookmarkStart w:name="z516" w:id="495"/>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495"/>
    <w:bookmarkStart w:name="z517" w:id="496"/>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496"/>
    <w:bookmarkStart w:name="z518" w:id="497"/>
    <w:p>
      <w:pPr>
        <w:spacing w:after="0"/>
        <w:ind w:left="0"/>
        <w:jc w:val="both"/>
      </w:pPr>
      <w:r>
        <w:rPr>
          <w:rFonts w:ascii="Times New Roman"/>
          <w:b w:val="false"/>
          <w:i w:val="false"/>
          <w:color w:val="000000"/>
          <w:sz w:val="28"/>
        </w:rPr>
        <w:t>
      Режимдік бөлім (бөлімше, топ):</w:t>
      </w:r>
    </w:p>
    <w:bookmarkEnd w:id="497"/>
    <w:bookmarkStart w:name="z519" w:id="498"/>
    <w:p>
      <w:pPr>
        <w:spacing w:after="0"/>
        <w:ind w:left="0"/>
        <w:jc w:val="both"/>
      </w:pPr>
      <w:r>
        <w:rPr>
          <w:rFonts w:ascii="Times New Roman"/>
          <w:b w:val="false"/>
          <w:i w:val="false"/>
          <w:color w:val="000000"/>
          <w:sz w:val="28"/>
        </w:rPr>
        <w:t>
      бастық;</w:t>
      </w:r>
    </w:p>
    <w:bookmarkEnd w:id="498"/>
    <w:bookmarkStart w:name="z520" w:id="499"/>
    <w:p>
      <w:pPr>
        <w:spacing w:after="0"/>
        <w:ind w:left="0"/>
        <w:jc w:val="both"/>
      </w:pPr>
      <w:r>
        <w:rPr>
          <w:rFonts w:ascii="Times New Roman"/>
          <w:b w:val="false"/>
          <w:i w:val="false"/>
          <w:color w:val="000000"/>
          <w:sz w:val="28"/>
        </w:rPr>
        <w:t>
      бастықтың орынбасары;</w:t>
      </w:r>
    </w:p>
    <w:bookmarkEnd w:id="499"/>
    <w:bookmarkStart w:name="z521" w:id="500"/>
    <w:p>
      <w:pPr>
        <w:spacing w:after="0"/>
        <w:ind w:left="0"/>
        <w:jc w:val="both"/>
      </w:pPr>
      <w:r>
        <w:rPr>
          <w:rFonts w:ascii="Times New Roman"/>
          <w:b w:val="false"/>
          <w:i w:val="false"/>
          <w:color w:val="000000"/>
          <w:sz w:val="28"/>
        </w:rPr>
        <w:t>
      аға жедел уәкіл;</w:t>
      </w:r>
    </w:p>
    <w:bookmarkEnd w:id="500"/>
    <w:bookmarkStart w:name="z522" w:id="501"/>
    <w:p>
      <w:pPr>
        <w:spacing w:after="0"/>
        <w:ind w:left="0"/>
        <w:jc w:val="both"/>
      </w:pPr>
      <w:r>
        <w:rPr>
          <w:rFonts w:ascii="Times New Roman"/>
          <w:b w:val="false"/>
          <w:i w:val="false"/>
          <w:color w:val="000000"/>
          <w:sz w:val="28"/>
        </w:rPr>
        <w:t>
      жедел уәкіл;</w:t>
      </w:r>
    </w:p>
    <w:bookmarkEnd w:id="501"/>
    <w:bookmarkStart w:name="z523" w:id="502"/>
    <w:p>
      <w:pPr>
        <w:spacing w:after="0"/>
        <w:ind w:left="0"/>
        <w:jc w:val="both"/>
      </w:pPr>
      <w:r>
        <w:rPr>
          <w:rFonts w:ascii="Times New Roman"/>
          <w:b w:val="false"/>
          <w:i w:val="false"/>
          <w:color w:val="000000"/>
          <w:sz w:val="28"/>
        </w:rPr>
        <w:t>
      барлық атаудағы аға инспектор;</w:t>
      </w:r>
    </w:p>
    <w:bookmarkEnd w:id="502"/>
    <w:bookmarkStart w:name="z524" w:id="503"/>
    <w:p>
      <w:pPr>
        <w:spacing w:after="0"/>
        <w:ind w:left="0"/>
        <w:jc w:val="both"/>
      </w:pPr>
      <w:r>
        <w:rPr>
          <w:rFonts w:ascii="Times New Roman"/>
          <w:b w:val="false"/>
          <w:i w:val="false"/>
          <w:color w:val="000000"/>
          <w:sz w:val="28"/>
        </w:rPr>
        <w:t>
      барлық атаудағы инспектор;</w:t>
      </w:r>
    </w:p>
    <w:bookmarkEnd w:id="503"/>
    <w:bookmarkStart w:name="z525" w:id="504"/>
    <w:p>
      <w:pPr>
        <w:spacing w:after="0"/>
        <w:ind w:left="0"/>
        <w:jc w:val="both"/>
      </w:pPr>
      <w:r>
        <w:rPr>
          <w:rFonts w:ascii="Times New Roman"/>
          <w:b w:val="false"/>
          <w:i w:val="false"/>
          <w:color w:val="000000"/>
          <w:sz w:val="28"/>
        </w:rPr>
        <w:t>
      аға инженер;</w:t>
      </w:r>
    </w:p>
    <w:bookmarkEnd w:id="504"/>
    <w:bookmarkStart w:name="z526" w:id="505"/>
    <w:p>
      <w:pPr>
        <w:spacing w:after="0"/>
        <w:ind w:left="0"/>
        <w:jc w:val="both"/>
      </w:pPr>
      <w:r>
        <w:rPr>
          <w:rFonts w:ascii="Times New Roman"/>
          <w:b w:val="false"/>
          <w:i w:val="false"/>
          <w:color w:val="000000"/>
          <w:sz w:val="28"/>
        </w:rPr>
        <w:t>
      инженер;</w:t>
      </w:r>
    </w:p>
    <w:bookmarkEnd w:id="505"/>
    <w:bookmarkStart w:name="z527" w:id="506"/>
    <w:p>
      <w:pPr>
        <w:spacing w:after="0"/>
        <w:ind w:left="0"/>
        <w:jc w:val="both"/>
      </w:pPr>
      <w:r>
        <w:rPr>
          <w:rFonts w:ascii="Times New Roman"/>
          <w:b w:val="false"/>
          <w:i w:val="false"/>
          <w:color w:val="000000"/>
          <w:sz w:val="28"/>
        </w:rPr>
        <w:t>
      техник;</w:t>
      </w:r>
    </w:p>
    <w:bookmarkEnd w:id="506"/>
    <w:bookmarkStart w:name="z528" w:id="507"/>
    <w:p>
      <w:pPr>
        <w:spacing w:after="0"/>
        <w:ind w:left="0"/>
        <w:jc w:val="both"/>
      </w:pPr>
      <w:r>
        <w:rPr>
          <w:rFonts w:ascii="Times New Roman"/>
          <w:b w:val="false"/>
          <w:i w:val="false"/>
          <w:color w:val="000000"/>
          <w:sz w:val="28"/>
        </w:rPr>
        <w:t>
      аға өрт сөндіруші;</w:t>
      </w:r>
    </w:p>
    <w:bookmarkEnd w:id="507"/>
    <w:bookmarkStart w:name="z529" w:id="508"/>
    <w:p>
      <w:pPr>
        <w:spacing w:after="0"/>
        <w:ind w:left="0"/>
        <w:jc w:val="both"/>
      </w:pPr>
      <w:r>
        <w:rPr>
          <w:rFonts w:ascii="Times New Roman"/>
          <w:b w:val="false"/>
          <w:i w:val="false"/>
          <w:color w:val="000000"/>
          <w:sz w:val="28"/>
        </w:rPr>
        <w:t>
      қарауыл бастығы;</w:t>
      </w:r>
    </w:p>
    <w:bookmarkEnd w:id="508"/>
    <w:bookmarkStart w:name="z530" w:id="509"/>
    <w:p>
      <w:pPr>
        <w:spacing w:after="0"/>
        <w:ind w:left="0"/>
        <w:jc w:val="both"/>
      </w:pPr>
      <w:r>
        <w:rPr>
          <w:rFonts w:ascii="Times New Roman"/>
          <w:b w:val="false"/>
          <w:i w:val="false"/>
          <w:color w:val="000000"/>
          <w:sz w:val="28"/>
        </w:rPr>
        <w:t>
      жүргізуші-қызметкер;</w:t>
      </w:r>
    </w:p>
    <w:bookmarkEnd w:id="509"/>
    <w:bookmarkStart w:name="z531" w:id="510"/>
    <w:p>
      <w:pPr>
        <w:spacing w:after="0"/>
        <w:ind w:left="0"/>
        <w:jc w:val="both"/>
      </w:pPr>
      <w:r>
        <w:rPr>
          <w:rFonts w:ascii="Times New Roman"/>
          <w:b w:val="false"/>
          <w:i w:val="false"/>
          <w:color w:val="000000"/>
          <w:sz w:val="28"/>
        </w:rPr>
        <w:t>
      барлық атаудағы аға бақылаушы;</w:t>
      </w:r>
    </w:p>
    <w:bookmarkEnd w:id="510"/>
    <w:bookmarkStart w:name="z532" w:id="511"/>
    <w:p>
      <w:pPr>
        <w:spacing w:after="0"/>
        <w:ind w:left="0"/>
        <w:jc w:val="both"/>
      </w:pPr>
      <w:r>
        <w:rPr>
          <w:rFonts w:ascii="Times New Roman"/>
          <w:b w:val="false"/>
          <w:i w:val="false"/>
          <w:color w:val="000000"/>
          <w:sz w:val="28"/>
        </w:rPr>
        <w:t>
      барлық атаудағы бақылаушы.</w:t>
      </w:r>
    </w:p>
    <w:bookmarkEnd w:id="511"/>
    <w:bookmarkStart w:name="z533" w:id="512"/>
    <w:p>
      <w:pPr>
        <w:spacing w:after="0"/>
        <w:ind w:left="0"/>
        <w:jc w:val="both"/>
      </w:pPr>
      <w:r>
        <w:rPr>
          <w:rFonts w:ascii="Times New Roman"/>
          <w:b w:val="false"/>
          <w:i w:val="false"/>
          <w:color w:val="000000"/>
          <w:sz w:val="28"/>
        </w:rPr>
        <w:t>
      Кезекші бөлім:</w:t>
      </w:r>
    </w:p>
    <w:bookmarkEnd w:id="512"/>
    <w:bookmarkStart w:name="z534" w:id="513"/>
    <w:p>
      <w:pPr>
        <w:spacing w:after="0"/>
        <w:ind w:left="0"/>
        <w:jc w:val="both"/>
      </w:pPr>
      <w:r>
        <w:rPr>
          <w:rFonts w:ascii="Times New Roman"/>
          <w:b w:val="false"/>
          <w:i w:val="false"/>
          <w:color w:val="000000"/>
          <w:sz w:val="28"/>
        </w:rPr>
        <w:t>
      колония бастығының кезекші көмекшісі;</w:t>
      </w:r>
    </w:p>
    <w:bookmarkEnd w:id="513"/>
    <w:bookmarkStart w:name="z535" w:id="514"/>
    <w:p>
      <w:pPr>
        <w:spacing w:after="0"/>
        <w:ind w:left="0"/>
        <w:jc w:val="both"/>
      </w:pPr>
      <w:r>
        <w:rPr>
          <w:rFonts w:ascii="Times New Roman"/>
          <w:b w:val="false"/>
          <w:i w:val="false"/>
          <w:color w:val="000000"/>
          <w:sz w:val="28"/>
        </w:rPr>
        <w:t>
      колония бастығының кезекші көмекшісінің орынбасары.</w:t>
      </w:r>
    </w:p>
    <w:bookmarkEnd w:id="514"/>
    <w:bookmarkStart w:name="z536" w:id="515"/>
    <w:p>
      <w:pPr>
        <w:spacing w:after="0"/>
        <w:ind w:left="0"/>
        <w:jc w:val="both"/>
      </w:pPr>
      <w:r>
        <w:rPr>
          <w:rFonts w:ascii="Times New Roman"/>
          <w:b w:val="false"/>
          <w:i w:val="false"/>
          <w:color w:val="000000"/>
          <w:sz w:val="28"/>
        </w:rPr>
        <w:t>
      Бақылау қызметі бөлімі (бөлімше, топ):</w:t>
      </w:r>
    </w:p>
    <w:bookmarkEnd w:id="515"/>
    <w:bookmarkStart w:name="z537" w:id="516"/>
    <w:p>
      <w:pPr>
        <w:spacing w:after="0"/>
        <w:ind w:left="0"/>
        <w:jc w:val="both"/>
      </w:pPr>
      <w:r>
        <w:rPr>
          <w:rFonts w:ascii="Times New Roman"/>
          <w:b w:val="false"/>
          <w:i w:val="false"/>
          <w:color w:val="000000"/>
          <w:sz w:val="28"/>
        </w:rPr>
        <w:t>
      бастық;</w:t>
      </w:r>
    </w:p>
    <w:bookmarkEnd w:id="516"/>
    <w:bookmarkStart w:name="z538" w:id="517"/>
    <w:p>
      <w:pPr>
        <w:spacing w:after="0"/>
        <w:ind w:left="0"/>
        <w:jc w:val="both"/>
      </w:pPr>
      <w:r>
        <w:rPr>
          <w:rFonts w:ascii="Times New Roman"/>
          <w:b w:val="false"/>
          <w:i w:val="false"/>
          <w:color w:val="000000"/>
          <w:sz w:val="28"/>
        </w:rPr>
        <w:t>
      бастықтың орынбасары;</w:t>
      </w:r>
    </w:p>
    <w:bookmarkEnd w:id="517"/>
    <w:bookmarkStart w:name="z539" w:id="518"/>
    <w:p>
      <w:pPr>
        <w:spacing w:after="0"/>
        <w:ind w:left="0"/>
        <w:jc w:val="both"/>
      </w:pPr>
      <w:r>
        <w:rPr>
          <w:rFonts w:ascii="Times New Roman"/>
          <w:b w:val="false"/>
          <w:i w:val="false"/>
          <w:color w:val="000000"/>
          <w:sz w:val="28"/>
        </w:rPr>
        <w:t>
      қарауыл бастығы;</w:t>
      </w:r>
    </w:p>
    <w:bookmarkEnd w:id="518"/>
    <w:bookmarkStart w:name="z540" w:id="519"/>
    <w:p>
      <w:pPr>
        <w:spacing w:after="0"/>
        <w:ind w:left="0"/>
        <w:jc w:val="both"/>
      </w:pPr>
      <w:r>
        <w:rPr>
          <w:rFonts w:ascii="Times New Roman"/>
          <w:b w:val="false"/>
          <w:i w:val="false"/>
          <w:color w:val="000000"/>
          <w:sz w:val="28"/>
        </w:rPr>
        <w:t>
      қарауыл бастығының көмекшісі;</w:t>
      </w:r>
    </w:p>
    <w:bookmarkEnd w:id="519"/>
    <w:bookmarkStart w:name="z541" w:id="520"/>
    <w:p>
      <w:pPr>
        <w:spacing w:after="0"/>
        <w:ind w:left="0"/>
        <w:jc w:val="both"/>
      </w:pPr>
      <w:r>
        <w:rPr>
          <w:rFonts w:ascii="Times New Roman"/>
          <w:b w:val="false"/>
          <w:i w:val="false"/>
          <w:color w:val="000000"/>
          <w:sz w:val="28"/>
        </w:rPr>
        <w:t>
      есептоп бастығы;</w:t>
      </w:r>
    </w:p>
    <w:bookmarkEnd w:id="520"/>
    <w:bookmarkStart w:name="z542" w:id="521"/>
    <w:p>
      <w:pPr>
        <w:spacing w:after="0"/>
        <w:ind w:left="0"/>
        <w:jc w:val="both"/>
      </w:pPr>
      <w:r>
        <w:rPr>
          <w:rFonts w:ascii="Times New Roman"/>
          <w:b w:val="false"/>
          <w:i w:val="false"/>
          <w:color w:val="000000"/>
          <w:sz w:val="28"/>
        </w:rPr>
        <w:t>
      барлық атаудағы аға бақылаушы;</w:t>
      </w:r>
    </w:p>
    <w:bookmarkEnd w:id="521"/>
    <w:bookmarkStart w:name="z543" w:id="522"/>
    <w:p>
      <w:pPr>
        <w:spacing w:after="0"/>
        <w:ind w:left="0"/>
        <w:jc w:val="both"/>
      </w:pPr>
      <w:r>
        <w:rPr>
          <w:rFonts w:ascii="Times New Roman"/>
          <w:b w:val="false"/>
          <w:i w:val="false"/>
          <w:color w:val="000000"/>
          <w:sz w:val="28"/>
        </w:rPr>
        <w:t>
      барлық атаудағы бақылаушы.</w:t>
      </w:r>
    </w:p>
    <w:bookmarkEnd w:id="522"/>
    <w:bookmarkStart w:name="z544" w:id="523"/>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бөлімі (бөлімше, топ):</w:t>
      </w:r>
    </w:p>
    <w:bookmarkEnd w:id="523"/>
    <w:bookmarkStart w:name="z545" w:id="524"/>
    <w:p>
      <w:pPr>
        <w:spacing w:after="0"/>
        <w:ind w:left="0"/>
        <w:jc w:val="both"/>
      </w:pPr>
      <w:r>
        <w:rPr>
          <w:rFonts w:ascii="Times New Roman"/>
          <w:b w:val="false"/>
          <w:i w:val="false"/>
          <w:color w:val="000000"/>
          <w:sz w:val="28"/>
        </w:rPr>
        <w:t>
      бастық;</w:t>
      </w:r>
    </w:p>
    <w:bookmarkEnd w:id="524"/>
    <w:bookmarkStart w:name="z546" w:id="525"/>
    <w:p>
      <w:pPr>
        <w:spacing w:after="0"/>
        <w:ind w:left="0"/>
        <w:jc w:val="both"/>
      </w:pPr>
      <w:r>
        <w:rPr>
          <w:rFonts w:ascii="Times New Roman"/>
          <w:b w:val="false"/>
          <w:i w:val="false"/>
          <w:color w:val="000000"/>
          <w:sz w:val="28"/>
        </w:rPr>
        <w:t>
      бастықтың орынбасары;</w:t>
      </w:r>
    </w:p>
    <w:bookmarkEnd w:id="525"/>
    <w:bookmarkStart w:name="z547" w:id="526"/>
    <w:p>
      <w:pPr>
        <w:spacing w:after="0"/>
        <w:ind w:left="0"/>
        <w:jc w:val="both"/>
      </w:pPr>
      <w:r>
        <w:rPr>
          <w:rFonts w:ascii="Times New Roman"/>
          <w:b w:val="false"/>
          <w:i w:val="false"/>
          <w:color w:val="000000"/>
          <w:sz w:val="28"/>
        </w:rPr>
        <w:t>
      жасақ бастығы (аға тәрбиеші);</w:t>
      </w:r>
    </w:p>
    <w:bookmarkEnd w:id="526"/>
    <w:bookmarkStart w:name="z548" w:id="527"/>
    <w:p>
      <w:pPr>
        <w:spacing w:after="0"/>
        <w:ind w:left="0"/>
        <w:jc w:val="both"/>
      </w:pPr>
      <w:r>
        <w:rPr>
          <w:rFonts w:ascii="Times New Roman"/>
          <w:b w:val="false"/>
          <w:i w:val="false"/>
          <w:color w:val="000000"/>
          <w:sz w:val="28"/>
        </w:rPr>
        <w:t>
      тәрбиеші;</w:t>
      </w:r>
    </w:p>
    <w:bookmarkEnd w:id="527"/>
    <w:bookmarkStart w:name="z549" w:id="528"/>
    <w:p>
      <w:pPr>
        <w:spacing w:after="0"/>
        <w:ind w:left="0"/>
        <w:jc w:val="both"/>
      </w:pPr>
      <w:r>
        <w:rPr>
          <w:rFonts w:ascii="Times New Roman"/>
          <w:b w:val="false"/>
          <w:i w:val="false"/>
          <w:color w:val="000000"/>
          <w:sz w:val="28"/>
        </w:rPr>
        <w:t>
      барлық атаудағы аға инспектор;</w:t>
      </w:r>
    </w:p>
    <w:bookmarkEnd w:id="528"/>
    <w:bookmarkStart w:name="z550" w:id="529"/>
    <w:p>
      <w:pPr>
        <w:spacing w:after="0"/>
        <w:ind w:left="0"/>
        <w:jc w:val="both"/>
      </w:pPr>
      <w:r>
        <w:rPr>
          <w:rFonts w:ascii="Times New Roman"/>
          <w:b w:val="false"/>
          <w:i w:val="false"/>
          <w:color w:val="000000"/>
          <w:sz w:val="28"/>
        </w:rPr>
        <w:t>
      аға инспектор-психолог;</w:t>
      </w:r>
    </w:p>
    <w:bookmarkEnd w:id="529"/>
    <w:bookmarkStart w:name="z551" w:id="530"/>
    <w:p>
      <w:pPr>
        <w:spacing w:after="0"/>
        <w:ind w:left="0"/>
        <w:jc w:val="both"/>
      </w:pPr>
      <w:r>
        <w:rPr>
          <w:rFonts w:ascii="Times New Roman"/>
          <w:b w:val="false"/>
          <w:i w:val="false"/>
          <w:color w:val="000000"/>
          <w:sz w:val="28"/>
        </w:rPr>
        <w:t>
      инспектор-психолог;</w:t>
      </w:r>
    </w:p>
    <w:bookmarkEnd w:id="530"/>
    <w:bookmarkStart w:name="z552" w:id="531"/>
    <w:p>
      <w:pPr>
        <w:spacing w:after="0"/>
        <w:ind w:left="0"/>
        <w:jc w:val="both"/>
      </w:pPr>
      <w:r>
        <w:rPr>
          <w:rFonts w:ascii="Times New Roman"/>
          <w:b w:val="false"/>
          <w:i w:val="false"/>
          <w:color w:val="000000"/>
          <w:sz w:val="28"/>
        </w:rPr>
        <w:t>
      барлық атаудағы инспектор.</w:t>
      </w:r>
    </w:p>
    <w:bookmarkEnd w:id="531"/>
    <w:bookmarkStart w:name="z553" w:id="532"/>
    <w:p>
      <w:pPr>
        <w:spacing w:after="0"/>
        <w:ind w:left="0"/>
        <w:jc w:val="both"/>
      </w:pPr>
      <w:r>
        <w:rPr>
          <w:rFonts w:ascii="Times New Roman"/>
          <w:b w:val="false"/>
          <w:i w:val="false"/>
          <w:color w:val="000000"/>
          <w:sz w:val="28"/>
        </w:rPr>
        <w:t>
      Арнайы есепке алу бөлімі (бөлімшесі, тобы):</w:t>
      </w:r>
    </w:p>
    <w:bookmarkEnd w:id="532"/>
    <w:bookmarkStart w:name="z554" w:id="533"/>
    <w:p>
      <w:pPr>
        <w:spacing w:after="0"/>
        <w:ind w:left="0"/>
        <w:jc w:val="both"/>
      </w:pPr>
      <w:r>
        <w:rPr>
          <w:rFonts w:ascii="Times New Roman"/>
          <w:b w:val="false"/>
          <w:i w:val="false"/>
          <w:color w:val="000000"/>
          <w:sz w:val="28"/>
        </w:rPr>
        <w:t>
      бастық;</w:t>
      </w:r>
    </w:p>
    <w:bookmarkEnd w:id="533"/>
    <w:bookmarkStart w:name="z555" w:id="534"/>
    <w:p>
      <w:pPr>
        <w:spacing w:after="0"/>
        <w:ind w:left="0"/>
        <w:jc w:val="both"/>
      </w:pPr>
      <w:r>
        <w:rPr>
          <w:rFonts w:ascii="Times New Roman"/>
          <w:b w:val="false"/>
          <w:i w:val="false"/>
          <w:color w:val="000000"/>
          <w:sz w:val="28"/>
        </w:rPr>
        <w:t>
      аға инспектор;</w:t>
      </w:r>
    </w:p>
    <w:bookmarkEnd w:id="534"/>
    <w:bookmarkStart w:name="z556" w:id="535"/>
    <w:p>
      <w:pPr>
        <w:spacing w:after="0"/>
        <w:ind w:left="0"/>
        <w:jc w:val="both"/>
      </w:pPr>
      <w:r>
        <w:rPr>
          <w:rFonts w:ascii="Times New Roman"/>
          <w:b w:val="false"/>
          <w:i w:val="false"/>
          <w:color w:val="000000"/>
          <w:sz w:val="28"/>
        </w:rPr>
        <w:t>
      инспектор.</w:t>
      </w:r>
    </w:p>
    <w:bookmarkEnd w:id="535"/>
    <w:bookmarkStart w:name="z557" w:id="536"/>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536"/>
    <w:bookmarkStart w:name="z558" w:id="537"/>
    <w:p>
      <w:pPr>
        <w:spacing w:after="0"/>
        <w:ind w:left="0"/>
        <w:jc w:val="both"/>
      </w:pPr>
      <w:r>
        <w:rPr>
          <w:rFonts w:ascii="Times New Roman"/>
          <w:b w:val="false"/>
          <w:i w:val="false"/>
          <w:color w:val="000000"/>
          <w:sz w:val="28"/>
        </w:rPr>
        <w:t>
      барлық атаудағы дәрігерлер.</w:t>
      </w:r>
    </w:p>
    <w:bookmarkEnd w:id="537"/>
    <w:bookmarkStart w:name="z559" w:id="538"/>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538"/>
    <w:bookmarkStart w:name="z560" w:id="539"/>
    <w:p>
      <w:pPr>
        <w:spacing w:after="0"/>
        <w:ind w:left="0"/>
        <w:jc w:val="both"/>
      </w:pPr>
      <w:r>
        <w:rPr>
          <w:rFonts w:ascii="Times New Roman"/>
          <w:b w:val="false"/>
          <w:i w:val="false"/>
          <w:color w:val="000000"/>
          <w:sz w:val="28"/>
        </w:rPr>
        <w:t>
      бастық;</w:t>
      </w:r>
    </w:p>
    <w:bookmarkEnd w:id="539"/>
    <w:bookmarkStart w:name="z561" w:id="540"/>
    <w:p>
      <w:pPr>
        <w:spacing w:after="0"/>
        <w:ind w:left="0"/>
        <w:jc w:val="both"/>
      </w:pPr>
      <w:r>
        <w:rPr>
          <w:rFonts w:ascii="Times New Roman"/>
          <w:b w:val="false"/>
          <w:i w:val="false"/>
          <w:color w:val="000000"/>
          <w:sz w:val="28"/>
        </w:rPr>
        <w:t>
      аға инспектор;</w:t>
      </w:r>
    </w:p>
    <w:bookmarkEnd w:id="540"/>
    <w:bookmarkStart w:name="z562" w:id="541"/>
    <w:p>
      <w:pPr>
        <w:spacing w:after="0"/>
        <w:ind w:left="0"/>
        <w:jc w:val="both"/>
      </w:pPr>
      <w:r>
        <w:rPr>
          <w:rFonts w:ascii="Times New Roman"/>
          <w:b w:val="false"/>
          <w:i w:val="false"/>
          <w:color w:val="000000"/>
          <w:sz w:val="28"/>
        </w:rPr>
        <w:t>
      инспектор.</w:t>
      </w:r>
    </w:p>
    <w:bookmarkEnd w:id="541"/>
    <w:bookmarkStart w:name="z563" w:id="542"/>
    <w:p>
      <w:pPr>
        <w:spacing w:after="0"/>
        <w:ind w:left="0"/>
        <w:jc w:val="both"/>
      </w:pPr>
      <w:r>
        <w:rPr>
          <w:rFonts w:ascii="Times New Roman"/>
          <w:b w:val="false"/>
          <w:i w:val="false"/>
          <w:color w:val="000000"/>
          <w:sz w:val="28"/>
        </w:rPr>
        <w:t>
      Тергеу изоляторлары:</w:t>
      </w:r>
    </w:p>
    <w:bookmarkEnd w:id="542"/>
    <w:bookmarkStart w:name="z564" w:id="543"/>
    <w:p>
      <w:pPr>
        <w:spacing w:after="0"/>
        <w:ind w:left="0"/>
        <w:jc w:val="both"/>
      </w:pPr>
      <w:r>
        <w:rPr>
          <w:rFonts w:ascii="Times New Roman"/>
          <w:b w:val="false"/>
          <w:i w:val="false"/>
          <w:color w:val="000000"/>
          <w:sz w:val="28"/>
        </w:rPr>
        <w:t>
      бастық;</w:t>
      </w:r>
    </w:p>
    <w:bookmarkEnd w:id="543"/>
    <w:bookmarkStart w:name="z565" w:id="544"/>
    <w:p>
      <w:pPr>
        <w:spacing w:after="0"/>
        <w:ind w:left="0"/>
        <w:jc w:val="both"/>
      </w:pPr>
      <w:r>
        <w:rPr>
          <w:rFonts w:ascii="Times New Roman"/>
          <w:b w:val="false"/>
          <w:i w:val="false"/>
          <w:color w:val="000000"/>
          <w:sz w:val="28"/>
        </w:rPr>
        <w:t>
      бастықтың орынбасары;</w:t>
      </w:r>
    </w:p>
    <w:bookmarkEnd w:id="544"/>
    <w:bookmarkStart w:name="z566" w:id="545"/>
    <w:p>
      <w:pPr>
        <w:spacing w:after="0"/>
        <w:ind w:left="0"/>
        <w:jc w:val="both"/>
      </w:pPr>
      <w:r>
        <w:rPr>
          <w:rFonts w:ascii="Times New Roman"/>
          <w:b w:val="false"/>
          <w:i w:val="false"/>
          <w:color w:val="000000"/>
          <w:sz w:val="28"/>
        </w:rPr>
        <w:t>
      Жедел бөлім (бөлімше, топ):</w:t>
      </w:r>
    </w:p>
    <w:bookmarkEnd w:id="545"/>
    <w:bookmarkStart w:name="z567" w:id="546"/>
    <w:p>
      <w:pPr>
        <w:spacing w:after="0"/>
        <w:ind w:left="0"/>
        <w:jc w:val="both"/>
      </w:pPr>
      <w:r>
        <w:rPr>
          <w:rFonts w:ascii="Times New Roman"/>
          <w:b w:val="false"/>
          <w:i w:val="false"/>
          <w:color w:val="000000"/>
          <w:sz w:val="28"/>
        </w:rPr>
        <w:t>
      бастық;</w:t>
      </w:r>
    </w:p>
    <w:bookmarkEnd w:id="546"/>
    <w:bookmarkStart w:name="z568" w:id="547"/>
    <w:p>
      <w:pPr>
        <w:spacing w:after="0"/>
        <w:ind w:left="0"/>
        <w:jc w:val="both"/>
      </w:pPr>
      <w:r>
        <w:rPr>
          <w:rFonts w:ascii="Times New Roman"/>
          <w:b w:val="false"/>
          <w:i w:val="false"/>
          <w:color w:val="000000"/>
          <w:sz w:val="28"/>
        </w:rPr>
        <w:t>
      бастықтың орынбасары;</w:t>
      </w:r>
    </w:p>
    <w:bookmarkEnd w:id="547"/>
    <w:bookmarkStart w:name="z569" w:id="548"/>
    <w:p>
      <w:pPr>
        <w:spacing w:after="0"/>
        <w:ind w:left="0"/>
        <w:jc w:val="both"/>
      </w:pPr>
      <w:r>
        <w:rPr>
          <w:rFonts w:ascii="Times New Roman"/>
          <w:b w:val="false"/>
          <w:i w:val="false"/>
          <w:color w:val="000000"/>
          <w:sz w:val="28"/>
        </w:rPr>
        <w:t>
      аға жедел уәкіл;</w:t>
      </w:r>
    </w:p>
    <w:bookmarkEnd w:id="548"/>
    <w:bookmarkStart w:name="z570" w:id="549"/>
    <w:p>
      <w:pPr>
        <w:spacing w:after="0"/>
        <w:ind w:left="0"/>
        <w:jc w:val="both"/>
      </w:pPr>
      <w:r>
        <w:rPr>
          <w:rFonts w:ascii="Times New Roman"/>
          <w:b w:val="false"/>
          <w:i w:val="false"/>
          <w:color w:val="000000"/>
          <w:sz w:val="28"/>
        </w:rPr>
        <w:t>
      жедел уәкіл;</w:t>
      </w:r>
    </w:p>
    <w:bookmarkEnd w:id="549"/>
    <w:bookmarkStart w:name="z571" w:id="550"/>
    <w:p>
      <w:pPr>
        <w:spacing w:after="0"/>
        <w:ind w:left="0"/>
        <w:jc w:val="both"/>
      </w:pPr>
      <w:r>
        <w:rPr>
          <w:rFonts w:ascii="Times New Roman"/>
          <w:b w:val="false"/>
          <w:i w:val="false"/>
          <w:color w:val="000000"/>
          <w:sz w:val="28"/>
        </w:rPr>
        <w:t>
      есепке алу жөніндегі аға техник;</w:t>
      </w:r>
    </w:p>
    <w:bookmarkEnd w:id="550"/>
    <w:bookmarkStart w:name="z572" w:id="551"/>
    <w:p>
      <w:pPr>
        <w:spacing w:after="0"/>
        <w:ind w:left="0"/>
        <w:jc w:val="both"/>
      </w:pPr>
      <w:r>
        <w:rPr>
          <w:rFonts w:ascii="Times New Roman"/>
          <w:b w:val="false"/>
          <w:i w:val="false"/>
          <w:color w:val="000000"/>
          <w:sz w:val="28"/>
        </w:rPr>
        <w:t>
      есепке алу жөніндегі техник.</w:t>
      </w:r>
    </w:p>
    <w:bookmarkEnd w:id="551"/>
    <w:bookmarkStart w:name="z573" w:id="552"/>
    <w:p>
      <w:pPr>
        <w:spacing w:after="0"/>
        <w:ind w:left="0"/>
        <w:jc w:val="both"/>
      </w:pPr>
      <w:r>
        <w:rPr>
          <w:rFonts w:ascii="Times New Roman"/>
          <w:b w:val="false"/>
          <w:i w:val="false"/>
          <w:color w:val="000000"/>
          <w:sz w:val="28"/>
        </w:rPr>
        <w:t>
      Режим және күзет бөлімі (бөлімшесі, тобы):</w:t>
      </w:r>
    </w:p>
    <w:bookmarkEnd w:id="552"/>
    <w:bookmarkStart w:name="z574" w:id="553"/>
    <w:p>
      <w:pPr>
        <w:spacing w:after="0"/>
        <w:ind w:left="0"/>
        <w:jc w:val="both"/>
      </w:pPr>
      <w:r>
        <w:rPr>
          <w:rFonts w:ascii="Times New Roman"/>
          <w:b w:val="false"/>
          <w:i w:val="false"/>
          <w:color w:val="000000"/>
          <w:sz w:val="28"/>
        </w:rPr>
        <w:t>
      бастық;</w:t>
      </w:r>
    </w:p>
    <w:bookmarkEnd w:id="553"/>
    <w:bookmarkStart w:name="z575" w:id="554"/>
    <w:p>
      <w:pPr>
        <w:spacing w:after="0"/>
        <w:ind w:left="0"/>
        <w:jc w:val="both"/>
      </w:pPr>
      <w:r>
        <w:rPr>
          <w:rFonts w:ascii="Times New Roman"/>
          <w:b w:val="false"/>
          <w:i w:val="false"/>
          <w:color w:val="000000"/>
          <w:sz w:val="28"/>
        </w:rPr>
        <w:t>
      бастықтың орынбасары;</w:t>
      </w:r>
    </w:p>
    <w:bookmarkEnd w:id="554"/>
    <w:bookmarkStart w:name="z576" w:id="555"/>
    <w:p>
      <w:pPr>
        <w:spacing w:after="0"/>
        <w:ind w:left="0"/>
        <w:jc w:val="both"/>
      </w:pPr>
      <w:r>
        <w:rPr>
          <w:rFonts w:ascii="Times New Roman"/>
          <w:b w:val="false"/>
          <w:i w:val="false"/>
          <w:color w:val="000000"/>
          <w:sz w:val="28"/>
        </w:rPr>
        <w:t>
      барлық атаудағы аға инспектор;</w:t>
      </w:r>
    </w:p>
    <w:bookmarkEnd w:id="555"/>
    <w:bookmarkStart w:name="z577" w:id="556"/>
    <w:p>
      <w:pPr>
        <w:spacing w:after="0"/>
        <w:ind w:left="0"/>
        <w:jc w:val="both"/>
      </w:pPr>
      <w:r>
        <w:rPr>
          <w:rFonts w:ascii="Times New Roman"/>
          <w:b w:val="false"/>
          <w:i w:val="false"/>
          <w:color w:val="000000"/>
          <w:sz w:val="28"/>
        </w:rPr>
        <w:t>
      барлық атаудағы инспектор;</w:t>
      </w:r>
    </w:p>
    <w:bookmarkEnd w:id="556"/>
    <w:bookmarkStart w:name="z578" w:id="557"/>
    <w:p>
      <w:pPr>
        <w:spacing w:after="0"/>
        <w:ind w:left="0"/>
        <w:jc w:val="both"/>
      </w:pPr>
      <w:r>
        <w:rPr>
          <w:rFonts w:ascii="Times New Roman"/>
          <w:b w:val="false"/>
          <w:i w:val="false"/>
          <w:color w:val="000000"/>
          <w:sz w:val="28"/>
        </w:rPr>
        <w:t>
      аға инженер;</w:t>
      </w:r>
    </w:p>
    <w:bookmarkEnd w:id="557"/>
    <w:bookmarkStart w:name="z579" w:id="558"/>
    <w:p>
      <w:pPr>
        <w:spacing w:after="0"/>
        <w:ind w:left="0"/>
        <w:jc w:val="both"/>
      </w:pPr>
      <w:r>
        <w:rPr>
          <w:rFonts w:ascii="Times New Roman"/>
          <w:b w:val="false"/>
          <w:i w:val="false"/>
          <w:color w:val="000000"/>
          <w:sz w:val="28"/>
        </w:rPr>
        <w:t>
      инженер;</w:t>
      </w:r>
    </w:p>
    <w:bookmarkEnd w:id="558"/>
    <w:bookmarkStart w:name="z580" w:id="559"/>
    <w:p>
      <w:pPr>
        <w:spacing w:after="0"/>
        <w:ind w:left="0"/>
        <w:jc w:val="both"/>
      </w:pPr>
      <w:r>
        <w:rPr>
          <w:rFonts w:ascii="Times New Roman"/>
          <w:b w:val="false"/>
          <w:i w:val="false"/>
          <w:color w:val="000000"/>
          <w:sz w:val="28"/>
        </w:rPr>
        <w:t>
      техник;</w:t>
      </w:r>
    </w:p>
    <w:bookmarkEnd w:id="559"/>
    <w:bookmarkStart w:name="z581" w:id="560"/>
    <w:p>
      <w:pPr>
        <w:spacing w:after="0"/>
        <w:ind w:left="0"/>
        <w:jc w:val="both"/>
      </w:pPr>
      <w:r>
        <w:rPr>
          <w:rFonts w:ascii="Times New Roman"/>
          <w:b w:val="false"/>
          <w:i w:val="false"/>
          <w:color w:val="000000"/>
          <w:sz w:val="28"/>
        </w:rPr>
        <w:t>
      корпус бойынша басшы;</w:t>
      </w:r>
    </w:p>
    <w:bookmarkEnd w:id="560"/>
    <w:bookmarkStart w:name="z582" w:id="561"/>
    <w:p>
      <w:pPr>
        <w:spacing w:after="0"/>
        <w:ind w:left="0"/>
        <w:jc w:val="both"/>
      </w:pPr>
      <w:r>
        <w:rPr>
          <w:rFonts w:ascii="Times New Roman"/>
          <w:b w:val="false"/>
          <w:i w:val="false"/>
          <w:color w:val="000000"/>
          <w:sz w:val="28"/>
        </w:rPr>
        <w:t>
      жүргізуші-қызметкер;</w:t>
      </w:r>
    </w:p>
    <w:bookmarkEnd w:id="561"/>
    <w:bookmarkStart w:name="z583" w:id="562"/>
    <w:p>
      <w:pPr>
        <w:spacing w:after="0"/>
        <w:ind w:left="0"/>
        <w:jc w:val="both"/>
      </w:pPr>
      <w:r>
        <w:rPr>
          <w:rFonts w:ascii="Times New Roman"/>
          <w:b w:val="false"/>
          <w:i w:val="false"/>
          <w:color w:val="000000"/>
          <w:sz w:val="28"/>
        </w:rPr>
        <w:t>
      барлық атаудағы аға бақылаушы;</w:t>
      </w:r>
    </w:p>
    <w:bookmarkEnd w:id="562"/>
    <w:bookmarkStart w:name="z584" w:id="563"/>
    <w:p>
      <w:pPr>
        <w:spacing w:after="0"/>
        <w:ind w:left="0"/>
        <w:jc w:val="both"/>
      </w:pPr>
      <w:r>
        <w:rPr>
          <w:rFonts w:ascii="Times New Roman"/>
          <w:b w:val="false"/>
          <w:i w:val="false"/>
          <w:color w:val="000000"/>
          <w:sz w:val="28"/>
        </w:rPr>
        <w:t>
      барлық атаудағы бақылаушы.</w:t>
      </w:r>
    </w:p>
    <w:bookmarkEnd w:id="563"/>
    <w:bookmarkStart w:name="z585" w:id="564"/>
    <w:p>
      <w:pPr>
        <w:spacing w:after="0"/>
        <w:ind w:left="0"/>
        <w:jc w:val="both"/>
      </w:pPr>
      <w:r>
        <w:rPr>
          <w:rFonts w:ascii="Times New Roman"/>
          <w:b w:val="false"/>
          <w:i w:val="false"/>
          <w:color w:val="000000"/>
          <w:sz w:val="28"/>
        </w:rPr>
        <w:t>
      Жеке құраммен жұмыс жөніндегі бөлім (бөлімше, топ):</w:t>
      </w:r>
    </w:p>
    <w:bookmarkEnd w:id="564"/>
    <w:bookmarkStart w:name="z586" w:id="565"/>
    <w:p>
      <w:pPr>
        <w:spacing w:after="0"/>
        <w:ind w:left="0"/>
        <w:jc w:val="both"/>
      </w:pPr>
      <w:r>
        <w:rPr>
          <w:rFonts w:ascii="Times New Roman"/>
          <w:b w:val="false"/>
          <w:i w:val="false"/>
          <w:color w:val="000000"/>
          <w:sz w:val="28"/>
        </w:rPr>
        <w:t>
      кәсіптік қызметтік және дене шынықтыру дайындығы жөніндегі аға инспектор;</w:t>
      </w:r>
    </w:p>
    <w:bookmarkEnd w:id="565"/>
    <w:bookmarkStart w:name="z587" w:id="566"/>
    <w:p>
      <w:pPr>
        <w:spacing w:after="0"/>
        <w:ind w:left="0"/>
        <w:jc w:val="both"/>
      </w:pPr>
      <w:r>
        <w:rPr>
          <w:rFonts w:ascii="Times New Roman"/>
          <w:b w:val="false"/>
          <w:i w:val="false"/>
          <w:color w:val="000000"/>
          <w:sz w:val="28"/>
        </w:rPr>
        <w:t>
      кәсіптік қызметтік және дене шынықтыру дайындығы жөніндегі инспектор.</w:t>
      </w:r>
    </w:p>
    <w:bookmarkEnd w:id="566"/>
    <w:bookmarkStart w:name="z588" w:id="567"/>
    <w:p>
      <w:pPr>
        <w:spacing w:after="0"/>
        <w:ind w:left="0"/>
        <w:jc w:val="both"/>
      </w:pPr>
      <w:r>
        <w:rPr>
          <w:rFonts w:ascii="Times New Roman"/>
          <w:b w:val="false"/>
          <w:i w:val="false"/>
          <w:color w:val="000000"/>
          <w:sz w:val="28"/>
        </w:rPr>
        <w:t>
      Кезекші қызмет:</w:t>
      </w:r>
    </w:p>
    <w:bookmarkEnd w:id="567"/>
    <w:bookmarkStart w:name="z589" w:id="568"/>
    <w:p>
      <w:pPr>
        <w:spacing w:after="0"/>
        <w:ind w:left="0"/>
        <w:jc w:val="both"/>
      </w:pPr>
      <w:r>
        <w:rPr>
          <w:rFonts w:ascii="Times New Roman"/>
          <w:b w:val="false"/>
          <w:i w:val="false"/>
          <w:color w:val="000000"/>
          <w:sz w:val="28"/>
        </w:rPr>
        <w:t>
      тергеу изоляторы бастығының кезекші көмекшісі;</w:t>
      </w:r>
    </w:p>
    <w:bookmarkEnd w:id="568"/>
    <w:bookmarkStart w:name="z590" w:id="569"/>
    <w:p>
      <w:pPr>
        <w:spacing w:after="0"/>
        <w:ind w:left="0"/>
        <w:jc w:val="both"/>
      </w:pPr>
      <w:r>
        <w:rPr>
          <w:rFonts w:ascii="Times New Roman"/>
          <w:b w:val="false"/>
          <w:i w:val="false"/>
          <w:color w:val="000000"/>
          <w:sz w:val="28"/>
        </w:rPr>
        <w:t>
      тергеу изоляторы бастығының кезекші көмекшісінің орынбасары.</w:t>
      </w:r>
    </w:p>
    <w:bookmarkEnd w:id="569"/>
    <w:bookmarkStart w:name="z591" w:id="570"/>
    <w:p>
      <w:pPr>
        <w:spacing w:after="0"/>
        <w:ind w:left="0"/>
        <w:jc w:val="both"/>
      </w:pPr>
      <w:r>
        <w:rPr>
          <w:rFonts w:ascii="Times New Roman"/>
          <w:b w:val="false"/>
          <w:i w:val="false"/>
          <w:color w:val="000000"/>
          <w:sz w:val="28"/>
        </w:rPr>
        <w:t>
      Арнайы контингент арасындағы тәрбие және әлеуметтік-психологиялық жұмыс бөлімі (бөлімшесі, тобы):</w:t>
      </w:r>
    </w:p>
    <w:bookmarkEnd w:id="570"/>
    <w:bookmarkStart w:name="z592" w:id="571"/>
    <w:p>
      <w:pPr>
        <w:spacing w:after="0"/>
        <w:ind w:left="0"/>
        <w:jc w:val="both"/>
      </w:pPr>
      <w:r>
        <w:rPr>
          <w:rFonts w:ascii="Times New Roman"/>
          <w:b w:val="false"/>
          <w:i w:val="false"/>
          <w:color w:val="000000"/>
          <w:sz w:val="28"/>
        </w:rPr>
        <w:t>
      бастық;</w:t>
      </w:r>
    </w:p>
    <w:bookmarkEnd w:id="571"/>
    <w:bookmarkStart w:name="z593" w:id="572"/>
    <w:p>
      <w:pPr>
        <w:spacing w:after="0"/>
        <w:ind w:left="0"/>
        <w:jc w:val="both"/>
      </w:pPr>
      <w:r>
        <w:rPr>
          <w:rFonts w:ascii="Times New Roman"/>
          <w:b w:val="false"/>
          <w:i w:val="false"/>
          <w:color w:val="000000"/>
          <w:sz w:val="28"/>
        </w:rPr>
        <w:t>
      жасақ бастығы (аға тәрбиеші);</w:t>
      </w:r>
    </w:p>
    <w:bookmarkEnd w:id="572"/>
    <w:bookmarkStart w:name="z594" w:id="573"/>
    <w:p>
      <w:pPr>
        <w:spacing w:after="0"/>
        <w:ind w:left="0"/>
        <w:jc w:val="both"/>
      </w:pPr>
      <w:r>
        <w:rPr>
          <w:rFonts w:ascii="Times New Roman"/>
          <w:b w:val="false"/>
          <w:i w:val="false"/>
          <w:color w:val="000000"/>
          <w:sz w:val="28"/>
        </w:rPr>
        <w:t>
      барлық атаудағы аға инспектор;</w:t>
      </w:r>
    </w:p>
    <w:bookmarkEnd w:id="573"/>
    <w:bookmarkStart w:name="z595" w:id="574"/>
    <w:p>
      <w:pPr>
        <w:spacing w:after="0"/>
        <w:ind w:left="0"/>
        <w:jc w:val="both"/>
      </w:pPr>
      <w:r>
        <w:rPr>
          <w:rFonts w:ascii="Times New Roman"/>
          <w:b w:val="false"/>
          <w:i w:val="false"/>
          <w:color w:val="000000"/>
          <w:sz w:val="28"/>
        </w:rPr>
        <w:t>
      аға инспектор-психолог;</w:t>
      </w:r>
    </w:p>
    <w:bookmarkEnd w:id="574"/>
    <w:bookmarkStart w:name="z596" w:id="575"/>
    <w:p>
      <w:pPr>
        <w:spacing w:after="0"/>
        <w:ind w:left="0"/>
        <w:jc w:val="both"/>
      </w:pPr>
      <w:r>
        <w:rPr>
          <w:rFonts w:ascii="Times New Roman"/>
          <w:b w:val="false"/>
          <w:i w:val="false"/>
          <w:color w:val="000000"/>
          <w:sz w:val="28"/>
        </w:rPr>
        <w:t>
      инспектор-психолог;</w:t>
      </w:r>
    </w:p>
    <w:bookmarkEnd w:id="575"/>
    <w:bookmarkStart w:name="z597" w:id="576"/>
    <w:p>
      <w:pPr>
        <w:spacing w:after="0"/>
        <w:ind w:left="0"/>
        <w:jc w:val="both"/>
      </w:pPr>
      <w:r>
        <w:rPr>
          <w:rFonts w:ascii="Times New Roman"/>
          <w:b w:val="false"/>
          <w:i w:val="false"/>
          <w:color w:val="000000"/>
          <w:sz w:val="28"/>
        </w:rPr>
        <w:t>
      барлық атаудағы инспектор.</w:t>
      </w:r>
    </w:p>
    <w:bookmarkEnd w:id="576"/>
    <w:bookmarkStart w:name="z598" w:id="577"/>
    <w:p>
      <w:pPr>
        <w:spacing w:after="0"/>
        <w:ind w:left="0"/>
        <w:jc w:val="both"/>
      </w:pPr>
      <w:r>
        <w:rPr>
          <w:rFonts w:ascii="Times New Roman"/>
          <w:b w:val="false"/>
          <w:i w:val="false"/>
          <w:color w:val="000000"/>
          <w:sz w:val="28"/>
        </w:rPr>
        <w:t>
      Арнайы есепке алу бөлімі (бөлімшесі, тобы):</w:t>
      </w:r>
    </w:p>
    <w:bookmarkEnd w:id="577"/>
    <w:bookmarkStart w:name="z599" w:id="578"/>
    <w:p>
      <w:pPr>
        <w:spacing w:after="0"/>
        <w:ind w:left="0"/>
        <w:jc w:val="both"/>
      </w:pPr>
      <w:r>
        <w:rPr>
          <w:rFonts w:ascii="Times New Roman"/>
          <w:b w:val="false"/>
          <w:i w:val="false"/>
          <w:color w:val="000000"/>
          <w:sz w:val="28"/>
        </w:rPr>
        <w:t>
      бастық;</w:t>
      </w:r>
    </w:p>
    <w:bookmarkEnd w:id="578"/>
    <w:bookmarkStart w:name="z600" w:id="579"/>
    <w:p>
      <w:pPr>
        <w:spacing w:after="0"/>
        <w:ind w:left="0"/>
        <w:jc w:val="both"/>
      </w:pPr>
      <w:r>
        <w:rPr>
          <w:rFonts w:ascii="Times New Roman"/>
          <w:b w:val="false"/>
          <w:i w:val="false"/>
          <w:color w:val="000000"/>
          <w:sz w:val="28"/>
        </w:rPr>
        <w:t>
      бастықтың орынбасары;</w:t>
      </w:r>
    </w:p>
    <w:bookmarkEnd w:id="579"/>
    <w:bookmarkStart w:name="z601" w:id="580"/>
    <w:p>
      <w:pPr>
        <w:spacing w:after="0"/>
        <w:ind w:left="0"/>
        <w:jc w:val="both"/>
      </w:pPr>
      <w:r>
        <w:rPr>
          <w:rFonts w:ascii="Times New Roman"/>
          <w:b w:val="false"/>
          <w:i w:val="false"/>
          <w:color w:val="000000"/>
          <w:sz w:val="28"/>
        </w:rPr>
        <w:t>
      инспектор;</w:t>
      </w:r>
    </w:p>
    <w:bookmarkEnd w:id="580"/>
    <w:bookmarkStart w:name="z602" w:id="581"/>
    <w:p>
      <w:pPr>
        <w:spacing w:after="0"/>
        <w:ind w:left="0"/>
        <w:jc w:val="both"/>
      </w:pPr>
      <w:r>
        <w:rPr>
          <w:rFonts w:ascii="Times New Roman"/>
          <w:b w:val="false"/>
          <w:i w:val="false"/>
          <w:color w:val="000000"/>
          <w:sz w:val="28"/>
        </w:rPr>
        <w:t>
      есепке алу жөніндегі аға техник;</w:t>
      </w:r>
    </w:p>
    <w:bookmarkEnd w:id="581"/>
    <w:bookmarkStart w:name="z603" w:id="582"/>
    <w:p>
      <w:pPr>
        <w:spacing w:after="0"/>
        <w:ind w:left="0"/>
        <w:jc w:val="both"/>
      </w:pPr>
      <w:r>
        <w:rPr>
          <w:rFonts w:ascii="Times New Roman"/>
          <w:b w:val="false"/>
          <w:i w:val="false"/>
          <w:color w:val="000000"/>
          <w:sz w:val="28"/>
        </w:rPr>
        <w:t>
      есепке алу жөніндегі техник.</w:t>
      </w:r>
    </w:p>
    <w:bookmarkEnd w:id="582"/>
    <w:bookmarkStart w:name="z604" w:id="583"/>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583"/>
    <w:bookmarkStart w:name="z605" w:id="584"/>
    <w:p>
      <w:pPr>
        <w:spacing w:after="0"/>
        <w:ind w:left="0"/>
        <w:jc w:val="both"/>
      </w:pPr>
      <w:r>
        <w:rPr>
          <w:rFonts w:ascii="Times New Roman"/>
          <w:b w:val="false"/>
          <w:i w:val="false"/>
          <w:color w:val="000000"/>
          <w:sz w:val="28"/>
        </w:rPr>
        <w:t>
      барлық атаудағы дәрігерлер.</w:t>
      </w:r>
    </w:p>
    <w:bookmarkEnd w:id="584"/>
    <w:bookmarkStart w:name="z606" w:id="585"/>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585"/>
    <w:bookmarkStart w:name="z607" w:id="586"/>
    <w:p>
      <w:pPr>
        <w:spacing w:after="0"/>
        <w:ind w:left="0"/>
        <w:jc w:val="both"/>
      </w:pPr>
      <w:r>
        <w:rPr>
          <w:rFonts w:ascii="Times New Roman"/>
          <w:b w:val="false"/>
          <w:i w:val="false"/>
          <w:color w:val="000000"/>
          <w:sz w:val="28"/>
        </w:rPr>
        <w:t>
      бастық;</w:t>
      </w:r>
    </w:p>
    <w:bookmarkEnd w:id="586"/>
    <w:bookmarkStart w:name="z608" w:id="587"/>
    <w:p>
      <w:pPr>
        <w:spacing w:after="0"/>
        <w:ind w:left="0"/>
        <w:jc w:val="both"/>
      </w:pPr>
      <w:r>
        <w:rPr>
          <w:rFonts w:ascii="Times New Roman"/>
          <w:b w:val="false"/>
          <w:i w:val="false"/>
          <w:color w:val="000000"/>
          <w:sz w:val="28"/>
        </w:rPr>
        <w:t>
      аға инспектор;</w:t>
      </w:r>
    </w:p>
    <w:bookmarkEnd w:id="587"/>
    <w:bookmarkStart w:name="z609" w:id="588"/>
    <w:p>
      <w:pPr>
        <w:spacing w:after="0"/>
        <w:ind w:left="0"/>
        <w:jc w:val="both"/>
      </w:pPr>
      <w:r>
        <w:rPr>
          <w:rFonts w:ascii="Times New Roman"/>
          <w:b w:val="false"/>
          <w:i w:val="false"/>
          <w:color w:val="000000"/>
          <w:sz w:val="28"/>
        </w:rPr>
        <w:t>
      инспектор.</w:t>
      </w:r>
    </w:p>
    <w:bookmarkEnd w:id="588"/>
    <w:bookmarkStart w:name="z610" w:id="589"/>
    <w:p>
      <w:pPr>
        <w:spacing w:after="0"/>
        <w:ind w:left="0"/>
        <w:jc w:val="both"/>
      </w:pPr>
      <w:r>
        <w:rPr>
          <w:rFonts w:ascii="Times New Roman"/>
          <w:b w:val="false"/>
          <w:i w:val="false"/>
          <w:color w:val="000000"/>
          <w:sz w:val="28"/>
        </w:rPr>
        <w:t>
      17. Қазақстан Республикасы Ішкі істер министрлігінің аумақтық органдары:</w:t>
      </w:r>
    </w:p>
    <w:bookmarkEnd w:id="589"/>
    <w:bookmarkStart w:name="z611" w:id="590"/>
    <w:p>
      <w:pPr>
        <w:spacing w:after="0"/>
        <w:ind w:left="0"/>
        <w:jc w:val="both"/>
      </w:pPr>
      <w:r>
        <w:rPr>
          <w:rFonts w:ascii="Times New Roman"/>
          <w:b w:val="false"/>
          <w:i w:val="false"/>
          <w:color w:val="000000"/>
          <w:sz w:val="28"/>
        </w:rPr>
        <w:t>
      Қазақстан Республикасы Ішкі істер министрлігінің Байқоңыр қаласындағы өкілдігі:</w:t>
      </w:r>
    </w:p>
    <w:bookmarkEnd w:id="590"/>
    <w:bookmarkStart w:name="z612" w:id="591"/>
    <w:p>
      <w:pPr>
        <w:spacing w:after="0"/>
        <w:ind w:left="0"/>
        <w:jc w:val="both"/>
      </w:pPr>
      <w:r>
        <w:rPr>
          <w:rFonts w:ascii="Times New Roman"/>
          <w:b w:val="false"/>
          <w:i w:val="false"/>
          <w:color w:val="000000"/>
          <w:sz w:val="28"/>
        </w:rPr>
        <w:t>
      бастық;</w:t>
      </w:r>
    </w:p>
    <w:bookmarkEnd w:id="591"/>
    <w:bookmarkStart w:name="z613" w:id="592"/>
    <w:p>
      <w:pPr>
        <w:spacing w:after="0"/>
        <w:ind w:left="0"/>
        <w:jc w:val="both"/>
      </w:pPr>
      <w:r>
        <w:rPr>
          <w:rFonts w:ascii="Times New Roman"/>
          <w:b w:val="false"/>
          <w:i w:val="false"/>
          <w:color w:val="000000"/>
          <w:sz w:val="28"/>
        </w:rPr>
        <w:t>
      бастықтың орынбасары;</w:t>
      </w:r>
    </w:p>
    <w:bookmarkEnd w:id="592"/>
    <w:bookmarkStart w:name="z614" w:id="593"/>
    <w:p>
      <w:pPr>
        <w:spacing w:after="0"/>
        <w:ind w:left="0"/>
        <w:jc w:val="both"/>
      </w:pPr>
      <w:r>
        <w:rPr>
          <w:rFonts w:ascii="Times New Roman"/>
          <w:b w:val="false"/>
          <w:i w:val="false"/>
          <w:color w:val="000000"/>
          <w:sz w:val="28"/>
        </w:rPr>
        <w:t>
      учаскелік полиция инспекторы;</w:t>
      </w:r>
    </w:p>
    <w:bookmarkEnd w:id="593"/>
    <w:bookmarkStart w:name="z615" w:id="594"/>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w:t>
      </w:r>
    </w:p>
    <w:bookmarkEnd w:id="594"/>
    <w:bookmarkStart w:name="z616" w:id="595"/>
    <w:p>
      <w:pPr>
        <w:spacing w:after="0"/>
        <w:ind w:left="0"/>
        <w:jc w:val="both"/>
      </w:pPr>
      <w:r>
        <w:rPr>
          <w:rFonts w:ascii="Times New Roman"/>
          <w:b w:val="false"/>
          <w:i w:val="false"/>
          <w:color w:val="000000"/>
          <w:sz w:val="28"/>
        </w:rPr>
        <w:t>
      патрульдік полиция полицейі.</w:t>
      </w:r>
    </w:p>
    <w:bookmarkEnd w:id="595"/>
    <w:bookmarkStart w:name="z617" w:id="596"/>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тергеу, анықтау, жедел-криминалистикалық, экстремизмге қарсы іс-қимыл қызметтері:</w:t>
      </w:r>
    </w:p>
    <w:bookmarkEnd w:id="596"/>
    <w:bookmarkStart w:name="z618" w:id="597"/>
    <w:p>
      <w:pPr>
        <w:spacing w:after="0"/>
        <w:ind w:left="0"/>
        <w:jc w:val="both"/>
      </w:pPr>
      <w:r>
        <w:rPr>
          <w:rFonts w:ascii="Times New Roman"/>
          <w:b w:val="false"/>
          <w:i w:val="false"/>
          <w:color w:val="000000"/>
          <w:sz w:val="28"/>
        </w:rPr>
        <w:t>
      бөлім, бөлімше бастығы;</w:t>
      </w:r>
    </w:p>
    <w:bookmarkEnd w:id="597"/>
    <w:bookmarkStart w:name="z619" w:id="598"/>
    <w:p>
      <w:pPr>
        <w:spacing w:after="0"/>
        <w:ind w:left="0"/>
        <w:jc w:val="both"/>
      </w:pPr>
      <w:r>
        <w:rPr>
          <w:rFonts w:ascii="Times New Roman"/>
          <w:b w:val="false"/>
          <w:i w:val="false"/>
          <w:color w:val="000000"/>
          <w:sz w:val="28"/>
        </w:rPr>
        <w:t>
      бөлім бастығының орынбасары;</w:t>
      </w:r>
    </w:p>
    <w:bookmarkEnd w:id="598"/>
    <w:bookmarkStart w:name="z620" w:id="599"/>
    <w:p>
      <w:pPr>
        <w:spacing w:after="0"/>
        <w:ind w:left="0"/>
        <w:jc w:val="both"/>
      </w:pPr>
      <w:r>
        <w:rPr>
          <w:rFonts w:ascii="Times New Roman"/>
          <w:b w:val="false"/>
          <w:i w:val="false"/>
          <w:color w:val="000000"/>
          <w:sz w:val="28"/>
        </w:rPr>
        <w:t>
      аға жедел уәкіл (тергеуші, анықтаушы, криминалист);</w:t>
      </w:r>
    </w:p>
    <w:bookmarkEnd w:id="599"/>
    <w:bookmarkStart w:name="z621" w:id="600"/>
    <w:p>
      <w:pPr>
        <w:spacing w:after="0"/>
        <w:ind w:left="0"/>
        <w:jc w:val="both"/>
      </w:pPr>
      <w:r>
        <w:rPr>
          <w:rFonts w:ascii="Times New Roman"/>
          <w:b w:val="false"/>
          <w:i w:val="false"/>
          <w:color w:val="000000"/>
          <w:sz w:val="28"/>
        </w:rPr>
        <w:t>
      жедел уәкіл, тергеуші, анықтаушы, криминалист.</w:t>
      </w:r>
    </w:p>
    <w:bookmarkEnd w:id="600"/>
    <w:bookmarkStart w:name="z622" w:id="601"/>
    <w:p>
      <w:pPr>
        <w:spacing w:after="0"/>
        <w:ind w:left="0"/>
        <w:jc w:val="both"/>
      </w:pPr>
      <w:r>
        <w:rPr>
          <w:rFonts w:ascii="Times New Roman"/>
          <w:b w:val="false"/>
          <w:i w:val="false"/>
          <w:color w:val="000000"/>
          <w:sz w:val="28"/>
        </w:rPr>
        <w:t>
      Кезекші бөлім:</w:t>
      </w:r>
    </w:p>
    <w:bookmarkEnd w:id="601"/>
    <w:bookmarkStart w:name="z623" w:id="602"/>
    <w:p>
      <w:pPr>
        <w:spacing w:after="0"/>
        <w:ind w:left="0"/>
        <w:jc w:val="both"/>
      </w:pPr>
      <w:r>
        <w:rPr>
          <w:rFonts w:ascii="Times New Roman"/>
          <w:b w:val="false"/>
          <w:i w:val="false"/>
          <w:color w:val="000000"/>
          <w:sz w:val="28"/>
        </w:rPr>
        <w:t>
      кезекші аға инспектор;</w:t>
      </w:r>
    </w:p>
    <w:bookmarkEnd w:id="602"/>
    <w:bookmarkStart w:name="z624" w:id="603"/>
    <w:p>
      <w:pPr>
        <w:spacing w:after="0"/>
        <w:ind w:left="0"/>
        <w:jc w:val="both"/>
      </w:pPr>
      <w:r>
        <w:rPr>
          <w:rFonts w:ascii="Times New Roman"/>
          <w:b w:val="false"/>
          <w:i w:val="false"/>
          <w:color w:val="000000"/>
          <w:sz w:val="28"/>
        </w:rPr>
        <w:t>
      кезекшінің көмекшісі.</w:t>
      </w:r>
    </w:p>
    <w:bookmarkEnd w:id="603"/>
    <w:bookmarkStart w:name="z625" w:id="604"/>
    <w:p>
      <w:pPr>
        <w:spacing w:after="0"/>
        <w:ind w:left="0"/>
        <w:jc w:val="both"/>
      </w:pPr>
      <w:r>
        <w:rPr>
          <w:rFonts w:ascii="Times New Roman"/>
          <w:b w:val="false"/>
          <w:i w:val="false"/>
          <w:color w:val="000000"/>
          <w:sz w:val="28"/>
        </w:rPr>
        <w:t>
      Уақытша ұстау изоляторы:</w:t>
      </w:r>
    </w:p>
    <w:bookmarkEnd w:id="604"/>
    <w:bookmarkStart w:name="z626" w:id="605"/>
    <w:p>
      <w:pPr>
        <w:spacing w:after="0"/>
        <w:ind w:left="0"/>
        <w:jc w:val="both"/>
      </w:pPr>
      <w:r>
        <w:rPr>
          <w:rFonts w:ascii="Times New Roman"/>
          <w:b w:val="false"/>
          <w:i w:val="false"/>
          <w:color w:val="000000"/>
          <w:sz w:val="28"/>
        </w:rPr>
        <w:t>
      бастық;</w:t>
      </w:r>
    </w:p>
    <w:bookmarkEnd w:id="605"/>
    <w:bookmarkStart w:name="z627" w:id="606"/>
    <w:p>
      <w:pPr>
        <w:spacing w:after="0"/>
        <w:ind w:left="0"/>
        <w:jc w:val="both"/>
      </w:pPr>
      <w:r>
        <w:rPr>
          <w:rFonts w:ascii="Times New Roman"/>
          <w:b w:val="false"/>
          <w:i w:val="false"/>
          <w:color w:val="000000"/>
          <w:sz w:val="28"/>
        </w:rPr>
        <w:t>
      бастықтың орынбасары;</w:t>
      </w:r>
    </w:p>
    <w:bookmarkEnd w:id="606"/>
    <w:bookmarkStart w:name="z628" w:id="607"/>
    <w:p>
      <w:pPr>
        <w:spacing w:after="0"/>
        <w:ind w:left="0"/>
        <w:jc w:val="both"/>
      </w:pPr>
      <w:r>
        <w:rPr>
          <w:rFonts w:ascii="Times New Roman"/>
          <w:b w:val="false"/>
          <w:i w:val="false"/>
          <w:color w:val="000000"/>
          <w:sz w:val="28"/>
        </w:rPr>
        <w:t>
      кезекші полицей;</w:t>
      </w:r>
    </w:p>
    <w:bookmarkEnd w:id="607"/>
    <w:bookmarkStart w:name="z629" w:id="608"/>
    <w:p>
      <w:pPr>
        <w:spacing w:after="0"/>
        <w:ind w:left="0"/>
        <w:jc w:val="both"/>
      </w:pPr>
      <w:r>
        <w:rPr>
          <w:rFonts w:ascii="Times New Roman"/>
          <w:b w:val="false"/>
          <w:i w:val="false"/>
          <w:color w:val="000000"/>
          <w:sz w:val="28"/>
        </w:rPr>
        <w:t>
      полицей;</w:t>
      </w:r>
    </w:p>
    <w:bookmarkEnd w:id="608"/>
    <w:bookmarkStart w:name="z630" w:id="609"/>
    <w:p>
      <w:pPr>
        <w:spacing w:after="0"/>
        <w:ind w:left="0"/>
        <w:jc w:val="both"/>
      </w:pPr>
      <w:r>
        <w:rPr>
          <w:rFonts w:ascii="Times New Roman"/>
          <w:b w:val="false"/>
          <w:i w:val="false"/>
          <w:color w:val="000000"/>
          <w:sz w:val="28"/>
        </w:rPr>
        <w:t>
      жүргізуші-полицей;</w:t>
      </w:r>
    </w:p>
    <w:bookmarkEnd w:id="609"/>
    <w:bookmarkStart w:name="z631" w:id="610"/>
    <w:p>
      <w:pPr>
        <w:spacing w:after="0"/>
        <w:ind w:left="0"/>
        <w:jc w:val="both"/>
      </w:pPr>
      <w:r>
        <w:rPr>
          <w:rFonts w:ascii="Times New Roman"/>
          <w:b w:val="false"/>
          <w:i w:val="false"/>
          <w:color w:val="000000"/>
          <w:sz w:val="28"/>
        </w:rPr>
        <w:t>
      полицей-айдауылшы.</w:t>
      </w:r>
    </w:p>
    <w:bookmarkEnd w:id="610"/>
    <w:bookmarkStart w:name="z632" w:id="611"/>
    <w:p>
      <w:pPr>
        <w:spacing w:after="0"/>
        <w:ind w:left="0"/>
        <w:jc w:val="both"/>
      </w:pPr>
      <w:r>
        <w:rPr>
          <w:rFonts w:ascii="Times New Roman"/>
          <w:b w:val="false"/>
          <w:i w:val="false"/>
          <w:color w:val="000000"/>
          <w:sz w:val="28"/>
        </w:rPr>
        <w:t>
      Қазақстан Республикасының Ішкі істер министрлігі облыстардың, республикалық маңызы бар қалалардың және астананың, көліктегі полиция департаменттері:</w:t>
      </w:r>
    </w:p>
    <w:bookmarkEnd w:id="611"/>
    <w:bookmarkStart w:name="z633" w:id="612"/>
    <w:p>
      <w:pPr>
        <w:spacing w:after="0"/>
        <w:ind w:left="0"/>
        <w:jc w:val="both"/>
      </w:pPr>
      <w:r>
        <w:rPr>
          <w:rFonts w:ascii="Times New Roman"/>
          <w:b w:val="false"/>
          <w:i w:val="false"/>
          <w:color w:val="000000"/>
          <w:sz w:val="28"/>
        </w:rPr>
        <w:t>
      бастық;</w:t>
      </w:r>
    </w:p>
    <w:bookmarkEnd w:id="612"/>
    <w:bookmarkStart w:name="z634" w:id="613"/>
    <w:p>
      <w:pPr>
        <w:spacing w:after="0"/>
        <w:ind w:left="0"/>
        <w:jc w:val="both"/>
      </w:pPr>
      <w:r>
        <w:rPr>
          <w:rFonts w:ascii="Times New Roman"/>
          <w:b w:val="false"/>
          <w:i w:val="false"/>
          <w:color w:val="000000"/>
          <w:sz w:val="28"/>
        </w:rPr>
        <w:t>
      бастықтың орынбасары;</w:t>
      </w:r>
    </w:p>
    <w:bookmarkEnd w:id="613"/>
    <w:bookmarkStart w:name="z635" w:id="614"/>
    <w:p>
      <w:pPr>
        <w:spacing w:after="0"/>
        <w:ind w:left="0"/>
        <w:jc w:val="both"/>
      </w:pPr>
      <w:r>
        <w:rPr>
          <w:rFonts w:ascii="Times New Roman"/>
          <w:b w:val="false"/>
          <w:i w:val="false"/>
          <w:color w:val="000000"/>
          <w:sz w:val="28"/>
        </w:rPr>
        <w:t>
      басқарма бастығы (қоғамдық қауіпсіздік бөлімшелеріне, көліктегі патрульдік полицияға жетекшілік ететін);</w:t>
      </w:r>
    </w:p>
    <w:bookmarkEnd w:id="614"/>
    <w:bookmarkStart w:name="z636" w:id="615"/>
    <w:p>
      <w:pPr>
        <w:spacing w:after="0"/>
        <w:ind w:left="0"/>
        <w:jc w:val="both"/>
      </w:pPr>
      <w:r>
        <w:rPr>
          <w:rFonts w:ascii="Times New Roman"/>
          <w:b w:val="false"/>
          <w:i w:val="false"/>
          <w:color w:val="000000"/>
          <w:sz w:val="28"/>
        </w:rPr>
        <w:t>
      басқарма бастығының орынбасары (қоғамдық қауіпсіздік бөлімшелеріне, көліктегі патрульдік полицияға жетекшілік ететін).</w:t>
      </w:r>
    </w:p>
    <w:bookmarkEnd w:id="615"/>
    <w:bookmarkStart w:name="z637" w:id="616"/>
    <w:p>
      <w:pPr>
        <w:spacing w:after="0"/>
        <w:ind w:left="0"/>
        <w:jc w:val="both"/>
      </w:pPr>
      <w:r>
        <w:rPr>
          <w:rFonts w:ascii="Times New Roman"/>
          <w:b w:val="false"/>
          <w:i w:val="false"/>
          <w:color w:val="000000"/>
          <w:sz w:val="28"/>
        </w:rPr>
        <w:t>
      Криминалдық полиция, киберқылмысқа қарсы іс-қимыл, ұйымдасқан қылмысқа қарсы күрес, есірткі қылмысына қарсы іс-қимыл, экстремизмге қарсы іс-қимыл, тергеу, анықтау, жедел-криминалистикалық, өзіндік қауіпсіздік, арнайы және кәсіптік даярлық қызметтері:</w:t>
      </w:r>
    </w:p>
    <w:bookmarkEnd w:id="616"/>
    <w:bookmarkStart w:name="z638" w:id="617"/>
    <w:p>
      <w:pPr>
        <w:spacing w:after="0"/>
        <w:ind w:left="0"/>
        <w:jc w:val="both"/>
      </w:pPr>
      <w:r>
        <w:rPr>
          <w:rFonts w:ascii="Times New Roman"/>
          <w:b w:val="false"/>
          <w:i w:val="false"/>
          <w:color w:val="000000"/>
          <w:sz w:val="28"/>
        </w:rPr>
        <w:t>
      басқарма, бөлім, бөлімше бастығы;</w:t>
      </w:r>
    </w:p>
    <w:bookmarkEnd w:id="617"/>
    <w:bookmarkStart w:name="z639" w:id="618"/>
    <w:p>
      <w:pPr>
        <w:spacing w:after="0"/>
        <w:ind w:left="0"/>
        <w:jc w:val="both"/>
      </w:pPr>
      <w:r>
        <w:rPr>
          <w:rFonts w:ascii="Times New Roman"/>
          <w:b w:val="false"/>
          <w:i w:val="false"/>
          <w:color w:val="000000"/>
          <w:sz w:val="28"/>
        </w:rPr>
        <w:t>
      басқарма, бөлім, бөлімше бастығының орынбасары;</w:t>
      </w:r>
    </w:p>
    <w:bookmarkEnd w:id="618"/>
    <w:bookmarkStart w:name="z640" w:id="619"/>
    <w:p>
      <w:pPr>
        <w:spacing w:after="0"/>
        <w:ind w:left="0"/>
        <w:jc w:val="both"/>
      </w:pPr>
      <w:r>
        <w:rPr>
          <w:rFonts w:ascii="Times New Roman"/>
          <w:b w:val="false"/>
          <w:i w:val="false"/>
          <w:color w:val="000000"/>
          <w:sz w:val="28"/>
        </w:rPr>
        <w:t>
      аса маңызды істер жөніндегі аға жедел уәкіл (тергеуші, анықтаушы);</w:t>
      </w:r>
    </w:p>
    <w:bookmarkEnd w:id="619"/>
    <w:bookmarkStart w:name="z641" w:id="620"/>
    <w:p>
      <w:pPr>
        <w:spacing w:after="0"/>
        <w:ind w:left="0"/>
        <w:jc w:val="both"/>
      </w:pPr>
      <w:r>
        <w:rPr>
          <w:rFonts w:ascii="Times New Roman"/>
          <w:b w:val="false"/>
          <w:i w:val="false"/>
          <w:color w:val="000000"/>
          <w:sz w:val="28"/>
        </w:rPr>
        <w:t>
      бас криминалист;</w:t>
      </w:r>
    </w:p>
    <w:bookmarkEnd w:id="620"/>
    <w:bookmarkStart w:name="z642" w:id="621"/>
    <w:p>
      <w:pPr>
        <w:spacing w:after="0"/>
        <w:ind w:left="0"/>
        <w:jc w:val="both"/>
      </w:pPr>
      <w:r>
        <w:rPr>
          <w:rFonts w:ascii="Times New Roman"/>
          <w:b w:val="false"/>
          <w:i w:val="false"/>
          <w:color w:val="000000"/>
          <w:sz w:val="28"/>
        </w:rPr>
        <w:t>
      аға жедел уәкіл (тергеуші, анықтаушы, криминалист);</w:t>
      </w:r>
    </w:p>
    <w:bookmarkEnd w:id="621"/>
    <w:bookmarkStart w:name="z643" w:id="622"/>
    <w:p>
      <w:pPr>
        <w:spacing w:after="0"/>
        <w:ind w:left="0"/>
        <w:jc w:val="both"/>
      </w:pPr>
      <w:r>
        <w:rPr>
          <w:rFonts w:ascii="Times New Roman"/>
          <w:b w:val="false"/>
          <w:i w:val="false"/>
          <w:color w:val="000000"/>
          <w:sz w:val="28"/>
        </w:rPr>
        <w:t>
      жедел уәкіл, тергеуші, анықтаушы, криминалист;</w:t>
      </w:r>
    </w:p>
    <w:bookmarkEnd w:id="622"/>
    <w:bookmarkStart w:name="z644" w:id="623"/>
    <w:p>
      <w:pPr>
        <w:spacing w:after="0"/>
        <w:ind w:left="0"/>
        <w:jc w:val="both"/>
      </w:pPr>
      <w:r>
        <w:rPr>
          <w:rFonts w:ascii="Times New Roman"/>
          <w:b w:val="false"/>
          <w:i w:val="false"/>
          <w:color w:val="000000"/>
          <w:sz w:val="28"/>
        </w:rPr>
        <w:t>
      кіші жедел уәкіл, тергеушінің көмекшісі, техник-криминалист.</w:t>
      </w:r>
    </w:p>
    <w:bookmarkEnd w:id="623"/>
    <w:bookmarkStart w:name="z645" w:id="624"/>
    <w:p>
      <w:pPr>
        <w:spacing w:after="0"/>
        <w:ind w:left="0"/>
        <w:jc w:val="both"/>
      </w:pPr>
      <w:r>
        <w:rPr>
          <w:rFonts w:ascii="Times New Roman"/>
          <w:b w:val="false"/>
          <w:i w:val="false"/>
          <w:color w:val="000000"/>
          <w:sz w:val="28"/>
        </w:rPr>
        <w:t>
      барлық атаудағы ерекше тапсырмалар жөніндегі аға инспектор;</w:t>
      </w:r>
    </w:p>
    <w:bookmarkEnd w:id="624"/>
    <w:bookmarkStart w:name="z646" w:id="625"/>
    <w:p>
      <w:pPr>
        <w:spacing w:after="0"/>
        <w:ind w:left="0"/>
        <w:jc w:val="both"/>
      </w:pPr>
      <w:r>
        <w:rPr>
          <w:rFonts w:ascii="Times New Roman"/>
          <w:b w:val="false"/>
          <w:i w:val="false"/>
          <w:color w:val="000000"/>
          <w:sz w:val="28"/>
        </w:rPr>
        <w:t>
      барлық атаудағы аға инспектор;</w:t>
      </w:r>
    </w:p>
    <w:bookmarkEnd w:id="625"/>
    <w:bookmarkStart w:name="z647" w:id="626"/>
    <w:p>
      <w:pPr>
        <w:spacing w:after="0"/>
        <w:ind w:left="0"/>
        <w:jc w:val="both"/>
      </w:pPr>
      <w:r>
        <w:rPr>
          <w:rFonts w:ascii="Times New Roman"/>
          <w:b w:val="false"/>
          <w:i w:val="false"/>
          <w:color w:val="000000"/>
          <w:sz w:val="28"/>
        </w:rPr>
        <w:t>
      барлық атаудағы инспектор.</w:t>
      </w:r>
    </w:p>
    <w:bookmarkEnd w:id="626"/>
    <w:bookmarkStart w:name="z648" w:id="627"/>
    <w:p>
      <w:pPr>
        <w:spacing w:after="0"/>
        <w:ind w:left="0"/>
        <w:jc w:val="both"/>
      </w:pPr>
      <w:r>
        <w:rPr>
          <w:rFonts w:ascii="Times New Roman"/>
          <w:b w:val="false"/>
          <w:i w:val="false"/>
          <w:color w:val="000000"/>
          <w:sz w:val="28"/>
        </w:rPr>
        <w:t>
      Арнайы бөлімшелер:</w:t>
      </w:r>
    </w:p>
    <w:bookmarkEnd w:id="627"/>
    <w:bookmarkStart w:name="z649" w:id="628"/>
    <w:p>
      <w:pPr>
        <w:spacing w:after="0"/>
        <w:ind w:left="0"/>
        <w:jc w:val="both"/>
      </w:pPr>
      <w:r>
        <w:rPr>
          <w:rFonts w:ascii="Times New Roman"/>
          <w:b w:val="false"/>
          <w:i w:val="false"/>
          <w:color w:val="000000"/>
          <w:sz w:val="28"/>
        </w:rPr>
        <w:t>
      "Арлан" арнайы мақсаттағы бөлімшелері:</w:t>
      </w:r>
    </w:p>
    <w:bookmarkEnd w:id="628"/>
    <w:bookmarkStart w:name="z650" w:id="629"/>
    <w:p>
      <w:pPr>
        <w:spacing w:after="0"/>
        <w:ind w:left="0"/>
        <w:jc w:val="both"/>
      </w:pPr>
      <w:r>
        <w:rPr>
          <w:rFonts w:ascii="Times New Roman"/>
          <w:b w:val="false"/>
          <w:i w:val="false"/>
          <w:color w:val="000000"/>
          <w:sz w:val="28"/>
        </w:rPr>
        <w:t>
      арнайы мақсаттағы бөлімшенің командирі;</w:t>
      </w:r>
    </w:p>
    <w:bookmarkEnd w:id="629"/>
    <w:bookmarkStart w:name="z651" w:id="630"/>
    <w:p>
      <w:pPr>
        <w:spacing w:after="0"/>
        <w:ind w:left="0"/>
        <w:jc w:val="both"/>
      </w:pPr>
      <w:r>
        <w:rPr>
          <w:rFonts w:ascii="Times New Roman"/>
          <w:b w:val="false"/>
          <w:i w:val="false"/>
          <w:color w:val="000000"/>
          <w:sz w:val="28"/>
        </w:rPr>
        <w:t>
      арнайы мақсаттағы бөлімше командирінің орынбасары;</w:t>
      </w:r>
    </w:p>
    <w:bookmarkEnd w:id="630"/>
    <w:bookmarkStart w:name="z652" w:id="631"/>
    <w:p>
      <w:pPr>
        <w:spacing w:after="0"/>
        <w:ind w:left="0"/>
        <w:jc w:val="both"/>
      </w:pPr>
      <w:r>
        <w:rPr>
          <w:rFonts w:ascii="Times New Roman"/>
          <w:b w:val="false"/>
          <w:i w:val="false"/>
          <w:color w:val="000000"/>
          <w:sz w:val="28"/>
        </w:rPr>
        <w:t>
      арнайы мақсаттағы бөлімше құрамындағы взвод командирі;</w:t>
      </w:r>
    </w:p>
    <w:bookmarkEnd w:id="631"/>
    <w:bookmarkStart w:name="z653" w:id="632"/>
    <w:p>
      <w:pPr>
        <w:spacing w:after="0"/>
        <w:ind w:left="0"/>
        <w:jc w:val="both"/>
      </w:pPr>
      <w:r>
        <w:rPr>
          <w:rFonts w:ascii="Times New Roman"/>
          <w:b w:val="false"/>
          <w:i w:val="false"/>
          <w:color w:val="000000"/>
          <w:sz w:val="28"/>
        </w:rPr>
        <w:t>
      кәсіби қызметтік және дене шынықтыру дайындығы жөніндегі аға инспектор;</w:t>
      </w:r>
    </w:p>
    <w:bookmarkEnd w:id="632"/>
    <w:bookmarkStart w:name="z654" w:id="633"/>
    <w:p>
      <w:pPr>
        <w:spacing w:after="0"/>
        <w:ind w:left="0"/>
        <w:jc w:val="both"/>
      </w:pPr>
      <w:r>
        <w:rPr>
          <w:rFonts w:ascii="Times New Roman"/>
          <w:b w:val="false"/>
          <w:i w:val="false"/>
          <w:color w:val="000000"/>
          <w:sz w:val="28"/>
        </w:rPr>
        <w:t>
      аға инспектор-шабуылшы;</w:t>
      </w:r>
    </w:p>
    <w:bookmarkEnd w:id="633"/>
    <w:bookmarkStart w:name="z655" w:id="634"/>
    <w:p>
      <w:pPr>
        <w:spacing w:after="0"/>
        <w:ind w:left="0"/>
        <w:jc w:val="both"/>
      </w:pPr>
      <w:r>
        <w:rPr>
          <w:rFonts w:ascii="Times New Roman"/>
          <w:b w:val="false"/>
          <w:i w:val="false"/>
          <w:color w:val="000000"/>
          <w:sz w:val="28"/>
        </w:rPr>
        <w:t>
      аға инспектор-жарғыш техник;</w:t>
      </w:r>
    </w:p>
    <w:bookmarkEnd w:id="634"/>
    <w:bookmarkStart w:name="z656" w:id="635"/>
    <w:p>
      <w:pPr>
        <w:spacing w:after="0"/>
        <w:ind w:left="0"/>
        <w:jc w:val="both"/>
      </w:pPr>
      <w:r>
        <w:rPr>
          <w:rFonts w:ascii="Times New Roman"/>
          <w:b w:val="false"/>
          <w:i w:val="false"/>
          <w:color w:val="000000"/>
          <w:sz w:val="28"/>
        </w:rPr>
        <w:t>
      аға инспектор-мерген;</w:t>
      </w:r>
    </w:p>
    <w:bookmarkEnd w:id="635"/>
    <w:bookmarkStart w:name="z657" w:id="636"/>
    <w:p>
      <w:pPr>
        <w:spacing w:after="0"/>
        <w:ind w:left="0"/>
        <w:jc w:val="both"/>
      </w:pPr>
      <w:r>
        <w:rPr>
          <w:rFonts w:ascii="Times New Roman"/>
          <w:b w:val="false"/>
          <w:i w:val="false"/>
          <w:color w:val="000000"/>
          <w:sz w:val="28"/>
        </w:rPr>
        <w:t>
      кәсіби қызметтік және дене шынықтыру дайындығы жөніндегі инспектор;</w:t>
      </w:r>
    </w:p>
    <w:bookmarkEnd w:id="636"/>
    <w:bookmarkStart w:name="z658" w:id="637"/>
    <w:p>
      <w:pPr>
        <w:spacing w:after="0"/>
        <w:ind w:left="0"/>
        <w:jc w:val="both"/>
      </w:pPr>
      <w:r>
        <w:rPr>
          <w:rFonts w:ascii="Times New Roman"/>
          <w:b w:val="false"/>
          <w:i w:val="false"/>
          <w:color w:val="000000"/>
          <w:sz w:val="28"/>
        </w:rPr>
        <w:t>
      инспектор-шабуылшы;</w:t>
      </w:r>
    </w:p>
    <w:bookmarkEnd w:id="637"/>
    <w:bookmarkStart w:name="z659" w:id="638"/>
    <w:p>
      <w:pPr>
        <w:spacing w:after="0"/>
        <w:ind w:left="0"/>
        <w:jc w:val="both"/>
      </w:pPr>
      <w:r>
        <w:rPr>
          <w:rFonts w:ascii="Times New Roman"/>
          <w:b w:val="false"/>
          <w:i w:val="false"/>
          <w:color w:val="000000"/>
          <w:sz w:val="28"/>
        </w:rPr>
        <w:t>
      инспектор-жарғыш техник;</w:t>
      </w:r>
    </w:p>
    <w:bookmarkEnd w:id="638"/>
    <w:bookmarkStart w:name="z660" w:id="639"/>
    <w:p>
      <w:pPr>
        <w:spacing w:after="0"/>
        <w:ind w:left="0"/>
        <w:jc w:val="both"/>
      </w:pPr>
      <w:r>
        <w:rPr>
          <w:rFonts w:ascii="Times New Roman"/>
          <w:b w:val="false"/>
          <w:i w:val="false"/>
          <w:color w:val="000000"/>
          <w:sz w:val="28"/>
        </w:rPr>
        <w:t>
      инспектор-мерген;</w:t>
      </w:r>
    </w:p>
    <w:bookmarkEnd w:id="639"/>
    <w:bookmarkStart w:name="z661" w:id="640"/>
    <w:p>
      <w:pPr>
        <w:spacing w:after="0"/>
        <w:ind w:left="0"/>
        <w:jc w:val="both"/>
      </w:pPr>
      <w:r>
        <w:rPr>
          <w:rFonts w:ascii="Times New Roman"/>
          <w:b w:val="false"/>
          <w:i w:val="false"/>
          <w:color w:val="000000"/>
          <w:sz w:val="28"/>
        </w:rPr>
        <w:t>
      полицей, жүргізуші-полицей.</w:t>
      </w:r>
    </w:p>
    <w:bookmarkEnd w:id="640"/>
    <w:bookmarkStart w:name="z662" w:id="641"/>
    <w:p>
      <w:pPr>
        <w:spacing w:after="0"/>
        <w:ind w:left="0"/>
        <w:jc w:val="both"/>
      </w:pPr>
      <w:r>
        <w:rPr>
          <w:rFonts w:ascii="Times New Roman"/>
          <w:b w:val="false"/>
          <w:i w:val="false"/>
          <w:color w:val="000000"/>
          <w:sz w:val="28"/>
        </w:rPr>
        <w:t>
      Арнайы жедел ден қою жасақтары:</w:t>
      </w:r>
    </w:p>
    <w:bookmarkEnd w:id="641"/>
    <w:bookmarkStart w:name="z663" w:id="642"/>
    <w:p>
      <w:pPr>
        <w:spacing w:after="0"/>
        <w:ind w:left="0"/>
        <w:jc w:val="both"/>
      </w:pPr>
      <w:r>
        <w:rPr>
          <w:rFonts w:ascii="Times New Roman"/>
          <w:b w:val="false"/>
          <w:i w:val="false"/>
          <w:color w:val="000000"/>
          <w:sz w:val="28"/>
        </w:rPr>
        <w:t>
      арнайы жедел ден қою жасағының командирі;</w:t>
      </w:r>
    </w:p>
    <w:bookmarkEnd w:id="642"/>
    <w:bookmarkStart w:name="z664" w:id="643"/>
    <w:p>
      <w:pPr>
        <w:spacing w:after="0"/>
        <w:ind w:left="0"/>
        <w:jc w:val="both"/>
      </w:pPr>
      <w:r>
        <w:rPr>
          <w:rFonts w:ascii="Times New Roman"/>
          <w:b w:val="false"/>
          <w:i w:val="false"/>
          <w:color w:val="000000"/>
          <w:sz w:val="28"/>
        </w:rPr>
        <w:t>
      арнайы жедел ден қою жасағы командирінің орынбасары;</w:t>
      </w:r>
    </w:p>
    <w:bookmarkEnd w:id="643"/>
    <w:bookmarkStart w:name="z665" w:id="644"/>
    <w:p>
      <w:pPr>
        <w:spacing w:after="0"/>
        <w:ind w:left="0"/>
        <w:jc w:val="both"/>
      </w:pPr>
      <w:r>
        <w:rPr>
          <w:rFonts w:ascii="Times New Roman"/>
          <w:b w:val="false"/>
          <w:i w:val="false"/>
          <w:color w:val="000000"/>
          <w:sz w:val="28"/>
        </w:rPr>
        <w:t>
      арнайы жедел ден қою жасағы құрамындағы рота командирі;</w:t>
      </w:r>
    </w:p>
    <w:bookmarkEnd w:id="644"/>
    <w:bookmarkStart w:name="z666" w:id="645"/>
    <w:p>
      <w:pPr>
        <w:spacing w:after="0"/>
        <w:ind w:left="0"/>
        <w:jc w:val="both"/>
      </w:pPr>
      <w:r>
        <w:rPr>
          <w:rFonts w:ascii="Times New Roman"/>
          <w:b w:val="false"/>
          <w:i w:val="false"/>
          <w:color w:val="000000"/>
          <w:sz w:val="28"/>
        </w:rPr>
        <w:t>
      арнайы жедел ден қою жасағы құрамындағы рота командирінің орынбасары;</w:t>
      </w:r>
    </w:p>
    <w:bookmarkEnd w:id="645"/>
    <w:bookmarkStart w:name="z667" w:id="646"/>
    <w:p>
      <w:pPr>
        <w:spacing w:after="0"/>
        <w:ind w:left="0"/>
        <w:jc w:val="both"/>
      </w:pPr>
      <w:r>
        <w:rPr>
          <w:rFonts w:ascii="Times New Roman"/>
          <w:b w:val="false"/>
          <w:i w:val="false"/>
          <w:color w:val="000000"/>
          <w:sz w:val="28"/>
        </w:rPr>
        <w:t>
      арнайы жедел ден қою жасағы құрамындағы взвод командирі;</w:t>
      </w:r>
    </w:p>
    <w:bookmarkEnd w:id="646"/>
    <w:bookmarkStart w:name="z668" w:id="647"/>
    <w:p>
      <w:pPr>
        <w:spacing w:after="0"/>
        <w:ind w:left="0"/>
        <w:jc w:val="both"/>
      </w:pPr>
      <w:r>
        <w:rPr>
          <w:rFonts w:ascii="Times New Roman"/>
          <w:b w:val="false"/>
          <w:i w:val="false"/>
          <w:color w:val="000000"/>
          <w:sz w:val="28"/>
        </w:rPr>
        <w:t>
      саптық бөлімшенің аға инспекторы;</w:t>
      </w:r>
    </w:p>
    <w:bookmarkEnd w:id="647"/>
    <w:bookmarkStart w:name="z669" w:id="648"/>
    <w:p>
      <w:pPr>
        <w:spacing w:after="0"/>
        <w:ind w:left="0"/>
        <w:jc w:val="both"/>
      </w:pPr>
      <w:r>
        <w:rPr>
          <w:rFonts w:ascii="Times New Roman"/>
          <w:b w:val="false"/>
          <w:i w:val="false"/>
          <w:color w:val="000000"/>
          <w:sz w:val="28"/>
        </w:rPr>
        <w:t>
      мерген-аға инспектор;</w:t>
      </w:r>
    </w:p>
    <w:bookmarkEnd w:id="648"/>
    <w:bookmarkStart w:name="z670" w:id="649"/>
    <w:p>
      <w:pPr>
        <w:spacing w:after="0"/>
        <w:ind w:left="0"/>
        <w:jc w:val="both"/>
      </w:pPr>
      <w:r>
        <w:rPr>
          <w:rFonts w:ascii="Times New Roman"/>
          <w:b w:val="false"/>
          <w:i w:val="false"/>
          <w:color w:val="000000"/>
          <w:sz w:val="28"/>
        </w:rPr>
        <w:t>
      кәсіби қызметтік және дене шынықтыру дайындығы жөніндегі аға инспектор;</w:t>
      </w:r>
    </w:p>
    <w:bookmarkEnd w:id="649"/>
    <w:bookmarkStart w:name="z671" w:id="650"/>
    <w:p>
      <w:pPr>
        <w:spacing w:after="0"/>
        <w:ind w:left="0"/>
        <w:jc w:val="both"/>
      </w:pPr>
      <w:r>
        <w:rPr>
          <w:rFonts w:ascii="Times New Roman"/>
          <w:b w:val="false"/>
          <w:i w:val="false"/>
          <w:color w:val="000000"/>
          <w:sz w:val="28"/>
        </w:rPr>
        <w:t>
      аға инспектор (суатқыш машинасының);</w:t>
      </w:r>
    </w:p>
    <w:bookmarkEnd w:id="650"/>
    <w:bookmarkStart w:name="z672" w:id="651"/>
    <w:p>
      <w:pPr>
        <w:spacing w:after="0"/>
        <w:ind w:left="0"/>
        <w:jc w:val="both"/>
      </w:pPr>
      <w:r>
        <w:rPr>
          <w:rFonts w:ascii="Times New Roman"/>
          <w:b w:val="false"/>
          <w:i w:val="false"/>
          <w:color w:val="000000"/>
          <w:sz w:val="28"/>
        </w:rPr>
        <w:t>
      кезекші-аға инспектор;</w:t>
      </w:r>
    </w:p>
    <w:bookmarkEnd w:id="651"/>
    <w:bookmarkStart w:name="z673" w:id="652"/>
    <w:p>
      <w:pPr>
        <w:spacing w:after="0"/>
        <w:ind w:left="0"/>
        <w:jc w:val="both"/>
      </w:pPr>
      <w:r>
        <w:rPr>
          <w:rFonts w:ascii="Times New Roman"/>
          <w:b w:val="false"/>
          <w:i w:val="false"/>
          <w:color w:val="000000"/>
          <w:sz w:val="28"/>
        </w:rPr>
        <w:t>
      арнайы техника жөніндегі аға инженер;</w:t>
      </w:r>
    </w:p>
    <w:bookmarkEnd w:id="652"/>
    <w:bookmarkStart w:name="z674" w:id="653"/>
    <w:p>
      <w:pPr>
        <w:spacing w:after="0"/>
        <w:ind w:left="0"/>
        <w:jc w:val="both"/>
      </w:pPr>
      <w:r>
        <w:rPr>
          <w:rFonts w:ascii="Times New Roman"/>
          <w:b w:val="false"/>
          <w:i w:val="false"/>
          <w:color w:val="000000"/>
          <w:sz w:val="28"/>
        </w:rPr>
        <w:t>
      саптық бөлімшенің инспекторы;</w:t>
      </w:r>
    </w:p>
    <w:bookmarkEnd w:id="653"/>
    <w:bookmarkStart w:name="z675" w:id="654"/>
    <w:p>
      <w:pPr>
        <w:spacing w:after="0"/>
        <w:ind w:left="0"/>
        <w:jc w:val="both"/>
      </w:pPr>
      <w:r>
        <w:rPr>
          <w:rFonts w:ascii="Times New Roman"/>
          <w:b w:val="false"/>
          <w:i w:val="false"/>
          <w:color w:val="000000"/>
          <w:sz w:val="28"/>
        </w:rPr>
        <w:t>
      мерген-инспектор;</w:t>
      </w:r>
    </w:p>
    <w:bookmarkEnd w:id="654"/>
    <w:bookmarkStart w:name="z676" w:id="655"/>
    <w:p>
      <w:pPr>
        <w:spacing w:after="0"/>
        <w:ind w:left="0"/>
        <w:jc w:val="both"/>
      </w:pPr>
      <w:r>
        <w:rPr>
          <w:rFonts w:ascii="Times New Roman"/>
          <w:b w:val="false"/>
          <w:i w:val="false"/>
          <w:color w:val="000000"/>
          <w:sz w:val="28"/>
        </w:rPr>
        <w:t>
      кәсіби қызметтік және дене шынықтыру дайындығы жөніндегі инспектор;</w:t>
      </w:r>
    </w:p>
    <w:bookmarkEnd w:id="655"/>
    <w:bookmarkStart w:name="z677" w:id="656"/>
    <w:p>
      <w:pPr>
        <w:spacing w:after="0"/>
        <w:ind w:left="0"/>
        <w:jc w:val="both"/>
      </w:pPr>
      <w:r>
        <w:rPr>
          <w:rFonts w:ascii="Times New Roman"/>
          <w:b w:val="false"/>
          <w:i w:val="false"/>
          <w:color w:val="000000"/>
          <w:sz w:val="28"/>
        </w:rPr>
        <w:t>
      инспектор (суатқыш машинасының);</w:t>
      </w:r>
    </w:p>
    <w:bookmarkEnd w:id="656"/>
    <w:bookmarkStart w:name="z678" w:id="657"/>
    <w:p>
      <w:pPr>
        <w:spacing w:after="0"/>
        <w:ind w:left="0"/>
        <w:jc w:val="both"/>
      </w:pPr>
      <w:r>
        <w:rPr>
          <w:rFonts w:ascii="Times New Roman"/>
          <w:b w:val="false"/>
          <w:i w:val="false"/>
          <w:color w:val="000000"/>
          <w:sz w:val="28"/>
        </w:rPr>
        <w:t>
      аға инспектор-психолог (келіссөз жүргізуші);</w:t>
      </w:r>
    </w:p>
    <w:bookmarkEnd w:id="657"/>
    <w:bookmarkStart w:name="z679" w:id="658"/>
    <w:p>
      <w:pPr>
        <w:spacing w:after="0"/>
        <w:ind w:left="0"/>
        <w:jc w:val="both"/>
      </w:pPr>
      <w:r>
        <w:rPr>
          <w:rFonts w:ascii="Times New Roman"/>
          <w:b w:val="false"/>
          <w:i w:val="false"/>
          <w:color w:val="000000"/>
          <w:sz w:val="28"/>
        </w:rPr>
        <w:t>
      кезекші-инспектор (оқиға болған жерге шығу үшін);</w:t>
      </w:r>
    </w:p>
    <w:bookmarkEnd w:id="658"/>
    <w:bookmarkStart w:name="z680" w:id="659"/>
    <w:p>
      <w:pPr>
        <w:spacing w:after="0"/>
        <w:ind w:left="0"/>
        <w:jc w:val="both"/>
      </w:pPr>
      <w:r>
        <w:rPr>
          <w:rFonts w:ascii="Times New Roman"/>
          <w:b w:val="false"/>
          <w:i w:val="false"/>
          <w:color w:val="000000"/>
          <w:sz w:val="28"/>
        </w:rPr>
        <w:t>
      арнайы техника жөніндегі инженер;</w:t>
      </w:r>
    </w:p>
    <w:bookmarkEnd w:id="659"/>
    <w:bookmarkStart w:name="z681" w:id="660"/>
    <w:p>
      <w:pPr>
        <w:spacing w:after="0"/>
        <w:ind w:left="0"/>
        <w:jc w:val="both"/>
      </w:pPr>
      <w:r>
        <w:rPr>
          <w:rFonts w:ascii="Times New Roman"/>
          <w:b w:val="false"/>
          <w:i w:val="false"/>
          <w:color w:val="000000"/>
          <w:sz w:val="28"/>
        </w:rPr>
        <w:t>
      кезекші полицей;</w:t>
      </w:r>
    </w:p>
    <w:bookmarkEnd w:id="660"/>
    <w:bookmarkStart w:name="z682" w:id="661"/>
    <w:p>
      <w:pPr>
        <w:spacing w:after="0"/>
        <w:ind w:left="0"/>
        <w:jc w:val="both"/>
      </w:pPr>
      <w:r>
        <w:rPr>
          <w:rFonts w:ascii="Times New Roman"/>
          <w:b w:val="false"/>
          <w:i w:val="false"/>
          <w:color w:val="000000"/>
          <w:sz w:val="28"/>
        </w:rPr>
        <w:t>
      кезекшінің көмекшісі;</w:t>
      </w:r>
    </w:p>
    <w:bookmarkEnd w:id="661"/>
    <w:bookmarkStart w:name="z683" w:id="662"/>
    <w:p>
      <w:pPr>
        <w:spacing w:after="0"/>
        <w:ind w:left="0"/>
        <w:jc w:val="both"/>
      </w:pPr>
      <w:r>
        <w:rPr>
          <w:rFonts w:ascii="Times New Roman"/>
          <w:b w:val="false"/>
          <w:i w:val="false"/>
          <w:color w:val="000000"/>
          <w:sz w:val="28"/>
        </w:rPr>
        <w:t>
      жүргізуші-полицей.</w:t>
      </w:r>
    </w:p>
    <w:bookmarkEnd w:id="662"/>
    <w:bookmarkStart w:name="z684" w:id="663"/>
    <w:p>
      <w:pPr>
        <w:spacing w:after="0"/>
        <w:ind w:left="0"/>
        <w:jc w:val="both"/>
      </w:pPr>
      <w:r>
        <w:rPr>
          <w:rFonts w:ascii="Times New Roman"/>
          <w:b w:val="false"/>
          <w:i w:val="false"/>
          <w:color w:val="000000"/>
          <w:sz w:val="28"/>
        </w:rPr>
        <w:t>
      Ескертпе: функционалдық міндеттері:</w:t>
      </w:r>
    </w:p>
    <w:bookmarkEnd w:id="663"/>
    <w:bookmarkStart w:name="z685" w:id="664"/>
    <w:p>
      <w:pPr>
        <w:spacing w:after="0"/>
        <w:ind w:left="0"/>
        <w:jc w:val="both"/>
      </w:pPr>
      <w:r>
        <w:rPr>
          <w:rFonts w:ascii="Times New Roman"/>
          <w:b w:val="false"/>
          <w:i w:val="false"/>
          <w:color w:val="000000"/>
          <w:sz w:val="28"/>
        </w:rPr>
        <w:t>
      тылдық қамтамасыз етуді;</w:t>
      </w:r>
    </w:p>
    <w:bookmarkEnd w:id="664"/>
    <w:bookmarkStart w:name="z686" w:id="665"/>
    <w:p>
      <w:pPr>
        <w:spacing w:after="0"/>
        <w:ind w:left="0"/>
        <w:jc w:val="both"/>
      </w:pPr>
      <w:r>
        <w:rPr>
          <w:rFonts w:ascii="Times New Roman"/>
          <w:b w:val="false"/>
          <w:i w:val="false"/>
          <w:color w:val="000000"/>
          <w:sz w:val="28"/>
        </w:rPr>
        <w:t>
      ұйымдық-талдамалық жұмысты және бақылауды;</w:t>
      </w:r>
    </w:p>
    <w:bookmarkEnd w:id="665"/>
    <w:bookmarkStart w:name="z687" w:id="666"/>
    <w:p>
      <w:pPr>
        <w:spacing w:after="0"/>
        <w:ind w:left="0"/>
        <w:jc w:val="both"/>
      </w:pPr>
      <w:r>
        <w:rPr>
          <w:rFonts w:ascii="Times New Roman"/>
          <w:b w:val="false"/>
          <w:i w:val="false"/>
          <w:color w:val="000000"/>
          <w:sz w:val="28"/>
        </w:rPr>
        <w:t>
      штаб жұмысын;</w:t>
      </w:r>
    </w:p>
    <w:bookmarkEnd w:id="666"/>
    <w:bookmarkStart w:name="z688" w:id="667"/>
    <w:p>
      <w:pPr>
        <w:spacing w:after="0"/>
        <w:ind w:left="0"/>
        <w:jc w:val="both"/>
      </w:pPr>
      <w:r>
        <w:rPr>
          <w:rFonts w:ascii="Times New Roman"/>
          <w:b w:val="false"/>
          <w:i w:val="false"/>
          <w:color w:val="000000"/>
          <w:sz w:val="28"/>
        </w:rPr>
        <w:t>
      кадрлық қамтамасыз етуді;</w:t>
      </w:r>
    </w:p>
    <w:bookmarkEnd w:id="667"/>
    <w:bookmarkStart w:name="z689" w:id="668"/>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668"/>
    <w:bookmarkStart w:name="z690" w:id="669"/>
    <w:p>
      <w:pPr>
        <w:spacing w:after="0"/>
        <w:ind w:left="0"/>
        <w:jc w:val="both"/>
      </w:pPr>
      <w:r>
        <w:rPr>
          <w:rFonts w:ascii="Times New Roman"/>
          <w:b w:val="false"/>
          <w:i w:val="false"/>
          <w:color w:val="000000"/>
          <w:sz w:val="28"/>
        </w:rPr>
        <w:t>
      Жедел басқару орталығы:</w:t>
      </w:r>
    </w:p>
    <w:bookmarkEnd w:id="669"/>
    <w:bookmarkStart w:name="z691" w:id="670"/>
    <w:p>
      <w:pPr>
        <w:spacing w:after="0"/>
        <w:ind w:left="0"/>
        <w:jc w:val="both"/>
      </w:pPr>
      <w:r>
        <w:rPr>
          <w:rFonts w:ascii="Times New Roman"/>
          <w:b w:val="false"/>
          <w:i w:val="false"/>
          <w:color w:val="000000"/>
          <w:sz w:val="28"/>
        </w:rPr>
        <w:t>
      бастық;</w:t>
      </w:r>
    </w:p>
    <w:bookmarkEnd w:id="670"/>
    <w:bookmarkStart w:name="z692" w:id="671"/>
    <w:p>
      <w:pPr>
        <w:spacing w:after="0"/>
        <w:ind w:left="0"/>
        <w:jc w:val="both"/>
      </w:pPr>
      <w:r>
        <w:rPr>
          <w:rFonts w:ascii="Times New Roman"/>
          <w:b w:val="false"/>
          <w:i w:val="false"/>
          <w:color w:val="000000"/>
          <w:sz w:val="28"/>
        </w:rPr>
        <w:t>
      бастықтың орынбасары;</w:t>
      </w:r>
    </w:p>
    <w:bookmarkEnd w:id="671"/>
    <w:bookmarkStart w:name="z693" w:id="672"/>
    <w:p>
      <w:pPr>
        <w:spacing w:after="0"/>
        <w:ind w:left="0"/>
        <w:jc w:val="both"/>
      </w:pPr>
      <w:r>
        <w:rPr>
          <w:rFonts w:ascii="Times New Roman"/>
          <w:b w:val="false"/>
          <w:i w:val="false"/>
          <w:color w:val="000000"/>
          <w:sz w:val="28"/>
        </w:rPr>
        <w:t>
      бөлім (бөлімше) бастығы;</w:t>
      </w:r>
    </w:p>
    <w:bookmarkEnd w:id="672"/>
    <w:bookmarkStart w:name="z694" w:id="673"/>
    <w:p>
      <w:pPr>
        <w:spacing w:after="0"/>
        <w:ind w:left="0"/>
        <w:jc w:val="both"/>
      </w:pPr>
      <w:r>
        <w:rPr>
          <w:rFonts w:ascii="Times New Roman"/>
          <w:b w:val="false"/>
          <w:i w:val="false"/>
          <w:color w:val="000000"/>
          <w:sz w:val="28"/>
        </w:rPr>
        <w:t>
      бөлім бастығының көмекшісі-жедел кезекші;</w:t>
      </w:r>
    </w:p>
    <w:bookmarkEnd w:id="673"/>
    <w:bookmarkStart w:name="z695" w:id="674"/>
    <w:p>
      <w:pPr>
        <w:spacing w:after="0"/>
        <w:ind w:left="0"/>
        <w:jc w:val="both"/>
      </w:pPr>
      <w:r>
        <w:rPr>
          <w:rFonts w:ascii="Times New Roman"/>
          <w:b w:val="false"/>
          <w:i w:val="false"/>
          <w:color w:val="000000"/>
          <w:sz w:val="28"/>
        </w:rPr>
        <w:t>
      барлық атаудағы аса маңызды істер жөніндегі аға инспектор;</w:t>
      </w:r>
    </w:p>
    <w:bookmarkEnd w:id="674"/>
    <w:bookmarkStart w:name="z696" w:id="675"/>
    <w:p>
      <w:pPr>
        <w:spacing w:after="0"/>
        <w:ind w:left="0"/>
        <w:jc w:val="both"/>
      </w:pPr>
      <w:r>
        <w:rPr>
          <w:rFonts w:ascii="Times New Roman"/>
          <w:b w:val="false"/>
          <w:i w:val="false"/>
          <w:color w:val="000000"/>
          <w:sz w:val="28"/>
        </w:rPr>
        <w:t>
      барлық атаудағы аға инспектор;</w:t>
      </w:r>
    </w:p>
    <w:bookmarkEnd w:id="675"/>
    <w:bookmarkStart w:name="z697" w:id="676"/>
    <w:p>
      <w:pPr>
        <w:spacing w:after="0"/>
        <w:ind w:left="0"/>
        <w:jc w:val="both"/>
      </w:pPr>
      <w:r>
        <w:rPr>
          <w:rFonts w:ascii="Times New Roman"/>
          <w:b w:val="false"/>
          <w:i w:val="false"/>
          <w:color w:val="000000"/>
          <w:sz w:val="28"/>
        </w:rPr>
        <w:t>
      барлық атаудағы инспектор;</w:t>
      </w:r>
    </w:p>
    <w:bookmarkEnd w:id="676"/>
    <w:bookmarkStart w:name="z698" w:id="677"/>
    <w:p>
      <w:pPr>
        <w:spacing w:after="0"/>
        <w:ind w:left="0"/>
        <w:jc w:val="both"/>
      </w:pPr>
      <w:r>
        <w:rPr>
          <w:rFonts w:ascii="Times New Roman"/>
          <w:b w:val="false"/>
          <w:i w:val="false"/>
          <w:color w:val="000000"/>
          <w:sz w:val="28"/>
        </w:rPr>
        <w:t>
      "102" операторы;</w:t>
      </w:r>
    </w:p>
    <w:bookmarkEnd w:id="677"/>
    <w:bookmarkStart w:name="z699" w:id="678"/>
    <w:p>
      <w:pPr>
        <w:spacing w:after="0"/>
        <w:ind w:left="0"/>
        <w:jc w:val="both"/>
      </w:pPr>
      <w:r>
        <w:rPr>
          <w:rFonts w:ascii="Times New Roman"/>
          <w:b w:val="false"/>
          <w:i w:val="false"/>
          <w:color w:val="000000"/>
          <w:sz w:val="28"/>
        </w:rPr>
        <w:t>
      бас маман;</w:t>
      </w:r>
    </w:p>
    <w:bookmarkEnd w:id="678"/>
    <w:bookmarkStart w:name="z700" w:id="679"/>
    <w:p>
      <w:pPr>
        <w:spacing w:after="0"/>
        <w:ind w:left="0"/>
        <w:jc w:val="both"/>
      </w:pPr>
      <w:r>
        <w:rPr>
          <w:rFonts w:ascii="Times New Roman"/>
          <w:b w:val="false"/>
          <w:i w:val="false"/>
          <w:color w:val="000000"/>
          <w:sz w:val="28"/>
        </w:rPr>
        <w:t>
      аға инженер;</w:t>
      </w:r>
    </w:p>
    <w:bookmarkEnd w:id="679"/>
    <w:bookmarkStart w:name="z701" w:id="680"/>
    <w:p>
      <w:pPr>
        <w:spacing w:after="0"/>
        <w:ind w:left="0"/>
        <w:jc w:val="both"/>
      </w:pPr>
      <w:r>
        <w:rPr>
          <w:rFonts w:ascii="Times New Roman"/>
          <w:b w:val="false"/>
          <w:i w:val="false"/>
          <w:color w:val="000000"/>
          <w:sz w:val="28"/>
        </w:rPr>
        <w:t>
      инженер;</w:t>
      </w:r>
    </w:p>
    <w:bookmarkEnd w:id="680"/>
    <w:bookmarkStart w:name="z702" w:id="681"/>
    <w:p>
      <w:pPr>
        <w:spacing w:after="0"/>
        <w:ind w:left="0"/>
        <w:jc w:val="both"/>
      </w:pPr>
      <w:r>
        <w:rPr>
          <w:rFonts w:ascii="Times New Roman"/>
          <w:b w:val="false"/>
          <w:i w:val="false"/>
          <w:color w:val="000000"/>
          <w:sz w:val="28"/>
        </w:rPr>
        <w:t>
      техник.</w:t>
      </w:r>
    </w:p>
    <w:bookmarkEnd w:id="681"/>
    <w:bookmarkStart w:name="z703" w:id="682"/>
    <w:p>
      <w:pPr>
        <w:spacing w:after="0"/>
        <w:ind w:left="0"/>
        <w:jc w:val="both"/>
      </w:pPr>
      <w:r>
        <w:rPr>
          <w:rFonts w:ascii="Times New Roman"/>
          <w:b w:val="false"/>
          <w:i w:val="false"/>
          <w:color w:val="000000"/>
          <w:sz w:val="28"/>
        </w:rPr>
        <w:t>
      Қазақстан Республикасы Ішкі істер министрлігінің қалалық (аудандық, көліктегі) полиция басқармалары (бөлімдері), полиция бөлімдері (бөлімшелері):</w:t>
      </w:r>
    </w:p>
    <w:bookmarkEnd w:id="682"/>
    <w:bookmarkStart w:name="z704" w:id="683"/>
    <w:p>
      <w:pPr>
        <w:spacing w:after="0"/>
        <w:ind w:left="0"/>
        <w:jc w:val="both"/>
      </w:pPr>
      <w:r>
        <w:rPr>
          <w:rFonts w:ascii="Times New Roman"/>
          <w:b w:val="false"/>
          <w:i w:val="false"/>
          <w:color w:val="000000"/>
          <w:sz w:val="28"/>
        </w:rPr>
        <w:t>
      криминалдық полиция, киберқылмысқа қарсы іс-қимыл, есірткі қылмысына қарсы іс-қимыл, тергеу, анықтау, жедел-криминалистикалық, экстремизмге қарсы іс-қимыл қызметтері:</w:t>
      </w:r>
    </w:p>
    <w:bookmarkEnd w:id="683"/>
    <w:bookmarkStart w:name="z705" w:id="684"/>
    <w:p>
      <w:pPr>
        <w:spacing w:after="0"/>
        <w:ind w:left="0"/>
        <w:jc w:val="both"/>
      </w:pPr>
      <w:r>
        <w:rPr>
          <w:rFonts w:ascii="Times New Roman"/>
          <w:b w:val="false"/>
          <w:i w:val="false"/>
          <w:color w:val="000000"/>
          <w:sz w:val="28"/>
        </w:rPr>
        <w:t>
      қалалық (аудандық, көліктегі) полиция басқармасының (бөлімінің) бастығы;</w:t>
      </w:r>
    </w:p>
    <w:bookmarkEnd w:id="684"/>
    <w:bookmarkStart w:name="z706" w:id="685"/>
    <w:p>
      <w:pPr>
        <w:spacing w:after="0"/>
        <w:ind w:left="0"/>
        <w:jc w:val="both"/>
      </w:pPr>
      <w:r>
        <w:rPr>
          <w:rFonts w:ascii="Times New Roman"/>
          <w:b w:val="false"/>
          <w:i w:val="false"/>
          <w:color w:val="000000"/>
          <w:sz w:val="28"/>
        </w:rPr>
        <w:t>
      қалалық (аудандық, көліктегі) полиция басқармасы (бөлімі), полиция бөлімі бастығының орынбасары (жедел жұмысқа, тергеуге, қоғамдық қауіпсіздік бөлімшелеріне, көліктегі патрульдік полицияға жетекшілік ететін);</w:t>
      </w:r>
    </w:p>
    <w:bookmarkEnd w:id="685"/>
    <w:bookmarkStart w:name="z707" w:id="686"/>
    <w:p>
      <w:pPr>
        <w:spacing w:after="0"/>
        <w:ind w:left="0"/>
        <w:jc w:val="both"/>
      </w:pPr>
      <w:r>
        <w:rPr>
          <w:rFonts w:ascii="Times New Roman"/>
          <w:b w:val="false"/>
          <w:i w:val="false"/>
          <w:color w:val="000000"/>
          <w:sz w:val="28"/>
        </w:rPr>
        <w:t>
      полиция бөлімшесінің бастығы (жедел жұмысқа, тергеуге, қоғамдық қауіпсіздік бөлімшелеріне, көліктегі патрульдік полицияға жетекшілік ететін);</w:t>
      </w:r>
    </w:p>
    <w:bookmarkEnd w:id="686"/>
    <w:bookmarkStart w:name="z708" w:id="687"/>
    <w:p>
      <w:pPr>
        <w:spacing w:after="0"/>
        <w:ind w:left="0"/>
        <w:jc w:val="both"/>
      </w:pPr>
      <w:r>
        <w:rPr>
          <w:rFonts w:ascii="Times New Roman"/>
          <w:b w:val="false"/>
          <w:i w:val="false"/>
          <w:color w:val="000000"/>
          <w:sz w:val="28"/>
        </w:rPr>
        <w:t>
      қалалық (аудандық, көліктегі) полиция басқармасының (бөлімінің), полиция бөлімінің бөлім (бөлімше) бастығы;</w:t>
      </w:r>
    </w:p>
    <w:bookmarkEnd w:id="687"/>
    <w:bookmarkStart w:name="z709" w:id="688"/>
    <w:p>
      <w:pPr>
        <w:spacing w:after="0"/>
        <w:ind w:left="0"/>
        <w:jc w:val="both"/>
      </w:pPr>
      <w:r>
        <w:rPr>
          <w:rFonts w:ascii="Times New Roman"/>
          <w:b w:val="false"/>
          <w:i w:val="false"/>
          <w:color w:val="000000"/>
          <w:sz w:val="28"/>
        </w:rPr>
        <w:t>
      қалалық (аудандық, көліктегі) полиция басқармасының (бөлімнің), полиция бөлімінің бөлім (бөлімше) бастығының орынбасары;</w:t>
      </w:r>
    </w:p>
    <w:bookmarkEnd w:id="688"/>
    <w:bookmarkStart w:name="z710" w:id="689"/>
    <w:p>
      <w:pPr>
        <w:spacing w:after="0"/>
        <w:ind w:left="0"/>
        <w:jc w:val="both"/>
      </w:pPr>
      <w:r>
        <w:rPr>
          <w:rFonts w:ascii="Times New Roman"/>
          <w:b w:val="false"/>
          <w:i w:val="false"/>
          <w:color w:val="000000"/>
          <w:sz w:val="28"/>
        </w:rPr>
        <w:t>
      аға жедел уәкіл (тергеуші, анықтаушы, криминалист);</w:t>
      </w:r>
    </w:p>
    <w:bookmarkEnd w:id="689"/>
    <w:bookmarkStart w:name="z711" w:id="690"/>
    <w:p>
      <w:pPr>
        <w:spacing w:after="0"/>
        <w:ind w:left="0"/>
        <w:jc w:val="both"/>
      </w:pPr>
      <w:r>
        <w:rPr>
          <w:rFonts w:ascii="Times New Roman"/>
          <w:b w:val="false"/>
          <w:i w:val="false"/>
          <w:color w:val="000000"/>
          <w:sz w:val="28"/>
        </w:rPr>
        <w:t>
      жедел уәкіл, тергеуші, анықтаушы, криминалист;</w:t>
      </w:r>
    </w:p>
    <w:bookmarkEnd w:id="690"/>
    <w:bookmarkStart w:name="z712" w:id="691"/>
    <w:p>
      <w:pPr>
        <w:spacing w:after="0"/>
        <w:ind w:left="0"/>
        <w:jc w:val="both"/>
      </w:pPr>
      <w:r>
        <w:rPr>
          <w:rFonts w:ascii="Times New Roman"/>
          <w:b w:val="false"/>
          <w:i w:val="false"/>
          <w:color w:val="000000"/>
          <w:sz w:val="28"/>
        </w:rPr>
        <w:t>
      кіші жедел уәкіл;</w:t>
      </w:r>
    </w:p>
    <w:bookmarkEnd w:id="691"/>
    <w:bookmarkStart w:name="z713" w:id="692"/>
    <w:p>
      <w:pPr>
        <w:spacing w:after="0"/>
        <w:ind w:left="0"/>
        <w:jc w:val="both"/>
      </w:pPr>
      <w:r>
        <w:rPr>
          <w:rFonts w:ascii="Times New Roman"/>
          <w:b w:val="false"/>
          <w:i w:val="false"/>
          <w:color w:val="000000"/>
          <w:sz w:val="28"/>
        </w:rPr>
        <w:t>
      тергеушінің көмекшісі;</w:t>
      </w:r>
    </w:p>
    <w:bookmarkEnd w:id="692"/>
    <w:bookmarkStart w:name="z714" w:id="693"/>
    <w:p>
      <w:pPr>
        <w:spacing w:after="0"/>
        <w:ind w:left="0"/>
        <w:jc w:val="both"/>
      </w:pPr>
      <w:r>
        <w:rPr>
          <w:rFonts w:ascii="Times New Roman"/>
          <w:b w:val="false"/>
          <w:i w:val="false"/>
          <w:color w:val="000000"/>
          <w:sz w:val="28"/>
        </w:rPr>
        <w:t>
      техник-криминалист;</w:t>
      </w:r>
    </w:p>
    <w:bookmarkEnd w:id="693"/>
    <w:bookmarkStart w:name="z715" w:id="694"/>
    <w:p>
      <w:pPr>
        <w:spacing w:after="0"/>
        <w:ind w:left="0"/>
        <w:jc w:val="both"/>
      </w:pPr>
      <w:r>
        <w:rPr>
          <w:rFonts w:ascii="Times New Roman"/>
          <w:b w:val="false"/>
          <w:i w:val="false"/>
          <w:color w:val="000000"/>
          <w:sz w:val="28"/>
        </w:rPr>
        <w:t>
      қоғамдық қауіпсіздік бөлімінің (бөлімшесінің) бастығы және оның орынбасары;</w:t>
      </w:r>
    </w:p>
    <w:bookmarkEnd w:id="694"/>
    <w:bookmarkStart w:name="z716" w:id="695"/>
    <w:p>
      <w:pPr>
        <w:spacing w:after="0"/>
        <w:ind w:left="0"/>
        <w:jc w:val="both"/>
      </w:pPr>
      <w:r>
        <w:rPr>
          <w:rFonts w:ascii="Times New Roman"/>
          <w:b w:val="false"/>
          <w:i w:val="false"/>
          <w:color w:val="000000"/>
          <w:sz w:val="28"/>
        </w:rPr>
        <w:t>
      учаскелік полиция инспекторы (оның ішінде, учаскелік полиция пункті жұмысын ұйымдастыруға жауапты);</w:t>
      </w:r>
    </w:p>
    <w:bookmarkEnd w:id="695"/>
    <w:bookmarkStart w:name="z717" w:id="696"/>
    <w:p>
      <w:pPr>
        <w:spacing w:after="0"/>
        <w:ind w:left="0"/>
        <w:jc w:val="both"/>
      </w:pPr>
      <w:r>
        <w:rPr>
          <w:rFonts w:ascii="Times New Roman"/>
          <w:b w:val="false"/>
          <w:i w:val="false"/>
          <w:color w:val="000000"/>
          <w:sz w:val="28"/>
        </w:rPr>
        <w:t>
      кәмелетке толмағандардың істері жөніндегі учаскелік полиция инспекторы (оның ішінде, білім беру ұйымдарына бекітілген);</w:t>
      </w:r>
    </w:p>
    <w:bookmarkEnd w:id="696"/>
    <w:bookmarkStart w:name="z718" w:id="697"/>
    <w:p>
      <w:pPr>
        <w:spacing w:after="0"/>
        <w:ind w:left="0"/>
        <w:jc w:val="both"/>
      </w:pPr>
      <w:r>
        <w:rPr>
          <w:rFonts w:ascii="Times New Roman"/>
          <w:b w:val="false"/>
          <w:i w:val="false"/>
          <w:color w:val="000000"/>
          <w:sz w:val="28"/>
        </w:rPr>
        <w:t>
      кәмелетке толмағандардың істері жөніндегі аға учаскелік полиция инспекторы (оның ішінде, білім беру ұйымдарына бекітілген);</w:t>
      </w:r>
    </w:p>
    <w:bookmarkEnd w:id="697"/>
    <w:bookmarkStart w:name="z719" w:id="698"/>
    <w:p>
      <w:pPr>
        <w:spacing w:after="0"/>
        <w:ind w:left="0"/>
        <w:jc w:val="both"/>
      </w:pPr>
      <w:r>
        <w:rPr>
          <w:rFonts w:ascii="Times New Roman"/>
          <w:b w:val="false"/>
          <w:i w:val="false"/>
          <w:color w:val="000000"/>
          <w:sz w:val="28"/>
        </w:rPr>
        <w:t>
      учаскелік полиция инспекторының көмекшісі.</w:t>
      </w:r>
    </w:p>
    <w:bookmarkEnd w:id="698"/>
    <w:bookmarkStart w:name="z720" w:id="699"/>
    <w:p>
      <w:pPr>
        <w:spacing w:after="0"/>
        <w:ind w:left="0"/>
        <w:jc w:val="both"/>
      </w:pPr>
      <w:r>
        <w:rPr>
          <w:rFonts w:ascii="Times New Roman"/>
          <w:b w:val="false"/>
          <w:i w:val="false"/>
          <w:color w:val="000000"/>
          <w:sz w:val="28"/>
        </w:rPr>
        <w:t>
      Жедел басқару орталығы, кезекші бөлім:</w:t>
      </w:r>
    </w:p>
    <w:bookmarkEnd w:id="699"/>
    <w:bookmarkStart w:name="z721" w:id="700"/>
    <w:p>
      <w:pPr>
        <w:spacing w:after="0"/>
        <w:ind w:left="0"/>
        <w:jc w:val="both"/>
      </w:pPr>
      <w:r>
        <w:rPr>
          <w:rFonts w:ascii="Times New Roman"/>
          <w:b w:val="false"/>
          <w:i w:val="false"/>
          <w:color w:val="000000"/>
          <w:sz w:val="28"/>
        </w:rPr>
        <w:t>
      бастық;</w:t>
      </w:r>
    </w:p>
    <w:bookmarkEnd w:id="700"/>
    <w:bookmarkStart w:name="z722" w:id="701"/>
    <w:p>
      <w:pPr>
        <w:spacing w:after="0"/>
        <w:ind w:left="0"/>
        <w:jc w:val="both"/>
      </w:pPr>
      <w:r>
        <w:rPr>
          <w:rFonts w:ascii="Times New Roman"/>
          <w:b w:val="false"/>
          <w:i w:val="false"/>
          <w:color w:val="000000"/>
          <w:sz w:val="28"/>
        </w:rPr>
        <w:t>
      бастықтың орынбасары;</w:t>
      </w:r>
    </w:p>
    <w:bookmarkEnd w:id="701"/>
    <w:bookmarkStart w:name="z723" w:id="702"/>
    <w:p>
      <w:pPr>
        <w:spacing w:after="0"/>
        <w:ind w:left="0"/>
        <w:jc w:val="both"/>
      </w:pPr>
      <w:r>
        <w:rPr>
          <w:rFonts w:ascii="Times New Roman"/>
          <w:b w:val="false"/>
          <w:i w:val="false"/>
          <w:color w:val="000000"/>
          <w:sz w:val="28"/>
        </w:rPr>
        <w:t>
      жедел кезекші;</w:t>
      </w:r>
    </w:p>
    <w:bookmarkEnd w:id="702"/>
    <w:bookmarkStart w:name="z724" w:id="703"/>
    <w:p>
      <w:pPr>
        <w:spacing w:after="0"/>
        <w:ind w:left="0"/>
        <w:jc w:val="both"/>
      </w:pPr>
      <w:r>
        <w:rPr>
          <w:rFonts w:ascii="Times New Roman"/>
          <w:b w:val="false"/>
          <w:i w:val="false"/>
          <w:color w:val="000000"/>
          <w:sz w:val="28"/>
        </w:rPr>
        <w:t>
      барлық атаудағы аға инспектор;</w:t>
      </w:r>
    </w:p>
    <w:bookmarkEnd w:id="703"/>
    <w:bookmarkStart w:name="z725" w:id="704"/>
    <w:p>
      <w:pPr>
        <w:spacing w:after="0"/>
        <w:ind w:left="0"/>
        <w:jc w:val="both"/>
      </w:pPr>
      <w:r>
        <w:rPr>
          <w:rFonts w:ascii="Times New Roman"/>
          <w:b w:val="false"/>
          <w:i w:val="false"/>
          <w:color w:val="000000"/>
          <w:sz w:val="28"/>
        </w:rPr>
        <w:t>
      барлық атаудағы инспектор;</w:t>
      </w:r>
    </w:p>
    <w:bookmarkEnd w:id="704"/>
    <w:bookmarkStart w:name="z726" w:id="705"/>
    <w:p>
      <w:pPr>
        <w:spacing w:after="0"/>
        <w:ind w:left="0"/>
        <w:jc w:val="both"/>
      </w:pPr>
      <w:r>
        <w:rPr>
          <w:rFonts w:ascii="Times New Roman"/>
          <w:b w:val="false"/>
          <w:i w:val="false"/>
          <w:color w:val="000000"/>
          <w:sz w:val="28"/>
        </w:rPr>
        <w:t>
      "102" операторы;</w:t>
      </w:r>
    </w:p>
    <w:bookmarkEnd w:id="705"/>
    <w:bookmarkStart w:name="z727" w:id="706"/>
    <w:p>
      <w:pPr>
        <w:spacing w:after="0"/>
        <w:ind w:left="0"/>
        <w:jc w:val="both"/>
      </w:pPr>
      <w:r>
        <w:rPr>
          <w:rFonts w:ascii="Times New Roman"/>
          <w:b w:val="false"/>
          <w:i w:val="false"/>
          <w:color w:val="000000"/>
          <w:sz w:val="28"/>
        </w:rPr>
        <w:t>
      кезекшінің көмекшісі;</w:t>
      </w:r>
    </w:p>
    <w:bookmarkEnd w:id="706"/>
    <w:bookmarkStart w:name="z728" w:id="707"/>
    <w:p>
      <w:pPr>
        <w:spacing w:after="0"/>
        <w:ind w:left="0"/>
        <w:jc w:val="both"/>
      </w:pPr>
      <w:r>
        <w:rPr>
          <w:rFonts w:ascii="Times New Roman"/>
          <w:b w:val="false"/>
          <w:i w:val="false"/>
          <w:color w:val="000000"/>
          <w:sz w:val="28"/>
        </w:rPr>
        <w:t>
      бас маман;</w:t>
      </w:r>
    </w:p>
    <w:bookmarkEnd w:id="707"/>
    <w:bookmarkStart w:name="z729" w:id="708"/>
    <w:p>
      <w:pPr>
        <w:spacing w:after="0"/>
        <w:ind w:left="0"/>
        <w:jc w:val="both"/>
      </w:pPr>
      <w:r>
        <w:rPr>
          <w:rFonts w:ascii="Times New Roman"/>
          <w:b w:val="false"/>
          <w:i w:val="false"/>
          <w:color w:val="000000"/>
          <w:sz w:val="28"/>
        </w:rPr>
        <w:t>
      аға инженер;</w:t>
      </w:r>
    </w:p>
    <w:bookmarkEnd w:id="708"/>
    <w:bookmarkStart w:name="z730" w:id="709"/>
    <w:p>
      <w:pPr>
        <w:spacing w:after="0"/>
        <w:ind w:left="0"/>
        <w:jc w:val="both"/>
      </w:pPr>
      <w:r>
        <w:rPr>
          <w:rFonts w:ascii="Times New Roman"/>
          <w:b w:val="false"/>
          <w:i w:val="false"/>
          <w:color w:val="000000"/>
          <w:sz w:val="28"/>
        </w:rPr>
        <w:t>
      инженер;</w:t>
      </w:r>
    </w:p>
    <w:bookmarkEnd w:id="709"/>
    <w:bookmarkStart w:name="z731" w:id="710"/>
    <w:p>
      <w:pPr>
        <w:spacing w:after="0"/>
        <w:ind w:left="0"/>
        <w:jc w:val="both"/>
      </w:pPr>
      <w:r>
        <w:rPr>
          <w:rFonts w:ascii="Times New Roman"/>
          <w:b w:val="false"/>
          <w:i w:val="false"/>
          <w:color w:val="000000"/>
          <w:sz w:val="28"/>
        </w:rPr>
        <w:t>
      техник.</w:t>
      </w:r>
    </w:p>
    <w:bookmarkEnd w:id="710"/>
    <w:bookmarkStart w:name="z732" w:id="711"/>
    <w:p>
      <w:pPr>
        <w:spacing w:after="0"/>
        <w:ind w:left="0"/>
        <w:jc w:val="both"/>
      </w:pPr>
      <w:r>
        <w:rPr>
          <w:rFonts w:ascii="Times New Roman"/>
          <w:b w:val="false"/>
          <w:i w:val="false"/>
          <w:color w:val="000000"/>
          <w:sz w:val="28"/>
        </w:rPr>
        <w:t>
      Патрульдік полиция, айдауылдау қызметі, жолаушылар пойыздарымен бірге жүретін батальон:</w:t>
      </w:r>
    </w:p>
    <w:bookmarkEnd w:id="711"/>
    <w:bookmarkStart w:name="z733" w:id="712"/>
    <w:p>
      <w:pPr>
        <w:spacing w:after="0"/>
        <w:ind w:left="0"/>
        <w:jc w:val="both"/>
      </w:pPr>
      <w:r>
        <w:rPr>
          <w:rFonts w:ascii="Times New Roman"/>
          <w:b w:val="false"/>
          <w:i w:val="false"/>
          <w:color w:val="000000"/>
          <w:sz w:val="28"/>
        </w:rPr>
        <w:t>
      полк (батальон, рота, взвод) командирі;</w:t>
      </w:r>
    </w:p>
    <w:bookmarkEnd w:id="712"/>
    <w:bookmarkStart w:name="z734" w:id="713"/>
    <w:p>
      <w:pPr>
        <w:spacing w:after="0"/>
        <w:ind w:left="0"/>
        <w:jc w:val="both"/>
      </w:pPr>
      <w:r>
        <w:rPr>
          <w:rFonts w:ascii="Times New Roman"/>
          <w:b w:val="false"/>
          <w:i w:val="false"/>
          <w:color w:val="000000"/>
          <w:sz w:val="28"/>
        </w:rPr>
        <w:t>
      полк (батальон, рота, взвод) командирінің орынбасары;</w:t>
      </w:r>
    </w:p>
    <w:bookmarkEnd w:id="713"/>
    <w:bookmarkStart w:name="z735" w:id="714"/>
    <w:p>
      <w:pPr>
        <w:spacing w:after="0"/>
        <w:ind w:left="0"/>
        <w:jc w:val="both"/>
      </w:pPr>
      <w:r>
        <w:rPr>
          <w:rFonts w:ascii="Times New Roman"/>
          <w:b w:val="false"/>
          <w:i w:val="false"/>
          <w:color w:val="000000"/>
          <w:sz w:val="28"/>
        </w:rPr>
        <w:t>
      взвод командирінің көмекшісі әрі бөлімше командирі;</w:t>
      </w:r>
    </w:p>
    <w:bookmarkEnd w:id="714"/>
    <w:bookmarkStart w:name="z736" w:id="715"/>
    <w:p>
      <w:pPr>
        <w:spacing w:after="0"/>
        <w:ind w:left="0"/>
        <w:jc w:val="both"/>
      </w:pPr>
      <w:r>
        <w:rPr>
          <w:rFonts w:ascii="Times New Roman"/>
          <w:b w:val="false"/>
          <w:i w:val="false"/>
          <w:color w:val="000000"/>
          <w:sz w:val="28"/>
        </w:rPr>
        <w:t>
      бөлімше командирі;</w:t>
      </w:r>
    </w:p>
    <w:bookmarkEnd w:id="715"/>
    <w:bookmarkStart w:name="z737" w:id="716"/>
    <w:p>
      <w:pPr>
        <w:spacing w:after="0"/>
        <w:ind w:left="0"/>
        <w:jc w:val="both"/>
      </w:pPr>
      <w:r>
        <w:rPr>
          <w:rFonts w:ascii="Times New Roman"/>
          <w:b w:val="false"/>
          <w:i w:val="false"/>
          <w:color w:val="000000"/>
          <w:sz w:val="28"/>
        </w:rPr>
        <w:t>
      барлық атаудағы аға инспектор;</w:t>
      </w:r>
    </w:p>
    <w:bookmarkEnd w:id="716"/>
    <w:bookmarkStart w:name="z738" w:id="717"/>
    <w:p>
      <w:pPr>
        <w:spacing w:after="0"/>
        <w:ind w:left="0"/>
        <w:jc w:val="both"/>
      </w:pPr>
      <w:r>
        <w:rPr>
          <w:rFonts w:ascii="Times New Roman"/>
          <w:b w:val="false"/>
          <w:i w:val="false"/>
          <w:color w:val="000000"/>
          <w:sz w:val="28"/>
        </w:rPr>
        <w:t>
      барлық атаудағы инспектор;</w:t>
      </w:r>
    </w:p>
    <w:bookmarkEnd w:id="717"/>
    <w:bookmarkStart w:name="z739" w:id="718"/>
    <w:p>
      <w:pPr>
        <w:spacing w:after="0"/>
        <w:ind w:left="0"/>
        <w:jc w:val="both"/>
      </w:pPr>
      <w:r>
        <w:rPr>
          <w:rFonts w:ascii="Times New Roman"/>
          <w:b w:val="false"/>
          <w:i w:val="false"/>
          <w:color w:val="000000"/>
          <w:sz w:val="28"/>
        </w:rPr>
        <w:t>
      барлық атаудағы полицей;</w:t>
      </w:r>
    </w:p>
    <w:bookmarkEnd w:id="718"/>
    <w:bookmarkStart w:name="z740" w:id="719"/>
    <w:p>
      <w:pPr>
        <w:spacing w:after="0"/>
        <w:ind w:left="0"/>
        <w:jc w:val="both"/>
      </w:pPr>
      <w:r>
        <w:rPr>
          <w:rFonts w:ascii="Times New Roman"/>
          <w:b w:val="false"/>
          <w:i w:val="false"/>
          <w:color w:val="000000"/>
          <w:sz w:val="28"/>
        </w:rPr>
        <w:t>
      кезекші бөлімнің бастығы;</w:t>
      </w:r>
    </w:p>
    <w:bookmarkEnd w:id="719"/>
    <w:bookmarkStart w:name="z741" w:id="720"/>
    <w:p>
      <w:pPr>
        <w:spacing w:after="0"/>
        <w:ind w:left="0"/>
        <w:jc w:val="both"/>
      </w:pPr>
      <w:r>
        <w:rPr>
          <w:rFonts w:ascii="Times New Roman"/>
          <w:b w:val="false"/>
          <w:i w:val="false"/>
          <w:color w:val="000000"/>
          <w:sz w:val="28"/>
        </w:rPr>
        <w:t>
      кезекші аға инспектор (оның ішінде, оқиға болған жерге шығу үшін);</w:t>
      </w:r>
    </w:p>
    <w:bookmarkEnd w:id="720"/>
    <w:bookmarkStart w:name="z742" w:id="721"/>
    <w:p>
      <w:pPr>
        <w:spacing w:after="0"/>
        <w:ind w:left="0"/>
        <w:jc w:val="both"/>
      </w:pPr>
      <w:r>
        <w:rPr>
          <w:rFonts w:ascii="Times New Roman"/>
          <w:b w:val="false"/>
          <w:i w:val="false"/>
          <w:color w:val="000000"/>
          <w:sz w:val="28"/>
        </w:rPr>
        <w:t>
      кезекші инспектор (оның ішінде, оқиға болған жерге шығу үшін);</w:t>
      </w:r>
    </w:p>
    <w:bookmarkEnd w:id="721"/>
    <w:bookmarkStart w:name="z743" w:id="722"/>
    <w:p>
      <w:pPr>
        <w:spacing w:after="0"/>
        <w:ind w:left="0"/>
        <w:jc w:val="both"/>
      </w:pPr>
      <w:r>
        <w:rPr>
          <w:rFonts w:ascii="Times New Roman"/>
          <w:b w:val="false"/>
          <w:i w:val="false"/>
          <w:color w:val="000000"/>
          <w:sz w:val="28"/>
        </w:rPr>
        <w:t>
      кезекшінің көмекшісі;</w:t>
      </w:r>
    </w:p>
    <w:bookmarkEnd w:id="722"/>
    <w:bookmarkStart w:name="z744" w:id="723"/>
    <w:p>
      <w:pPr>
        <w:spacing w:after="0"/>
        <w:ind w:left="0"/>
        <w:jc w:val="both"/>
      </w:pPr>
      <w:r>
        <w:rPr>
          <w:rFonts w:ascii="Times New Roman"/>
          <w:b w:val="false"/>
          <w:i w:val="false"/>
          <w:color w:val="000000"/>
          <w:sz w:val="28"/>
        </w:rPr>
        <w:t>
      кадр, кәсіптік қызметтік және дене шынықтыру дайындығы тобының аға инспекторы;</w:t>
      </w:r>
    </w:p>
    <w:bookmarkEnd w:id="723"/>
    <w:bookmarkStart w:name="z745" w:id="724"/>
    <w:p>
      <w:pPr>
        <w:spacing w:after="0"/>
        <w:ind w:left="0"/>
        <w:jc w:val="both"/>
      </w:pPr>
      <w:r>
        <w:rPr>
          <w:rFonts w:ascii="Times New Roman"/>
          <w:b w:val="false"/>
          <w:i w:val="false"/>
          <w:color w:val="000000"/>
          <w:sz w:val="28"/>
        </w:rPr>
        <w:t>
      кадр, кәсіптік қызметтік және дене шынықтыру дайындығы тобының инспекторы.</w:t>
      </w:r>
    </w:p>
    <w:bookmarkEnd w:id="724"/>
    <w:bookmarkStart w:name="z746" w:id="725"/>
    <w:p>
      <w:pPr>
        <w:spacing w:after="0"/>
        <w:ind w:left="0"/>
        <w:jc w:val="both"/>
      </w:pPr>
      <w:r>
        <w:rPr>
          <w:rFonts w:ascii="Times New Roman"/>
          <w:b w:val="false"/>
          <w:i w:val="false"/>
          <w:color w:val="000000"/>
          <w:sz w:val="28"/>
        </w:rPr>
        <w:t>
      Ескертпе: функционалдық міндеттері:</w:t>
      </w:r>
    </w:p>
    <w:bookmarkEnd w:id="725"/>
    <w:bookmarkStart w:name="z747" w:id="726"/>
    <w:p>
      <w:pPr>
        <w:spacing w:after="0"/>
        <w:ind w:left="0"/>
        <w:jc w:val="both"/>
      </w:pPr>
      <w:r>
        <w:rPr>
          <w:rFonts w:ascii="Times New Roman"/>
          <w:b w:val="false"/>
          <w:i w:val="false"/>
          <w:color w:val="000000"/>
          <w:sz w:val="28"/>
        </w:rPr>
        <w:t>
      тылдық қамтамасыз етуді;</w:t>
      </w:r>
    </w:p>
    <w:bookmarkEnd w:id="726"/>
    <w:bookmarkStart w:name="z748" w:id="727"/>
    <w:p>
      <w:pPr>
        <w:spacing w:after="0"/>
        <w:ind w:left="0"/>
        <w:jc w:val="both"/>
      </w:pPr>
      <w:r>
        <w:rPr>
          <w:rFonts w:ascii="Times New Roman"/>
          <w:b w:val="false"/>
          <w:i w:val="false"/>
          <w:color w:val="000000"/>
          <w:sz w:val="28"/>
        </w:rPr>
        <w:t>
      ұйымдық-талдамалық жұмысты және бақылауды;</w:t>
      </w:r>
    </w:p>
    <w:bookmarkEnd w:id="727"/>
    <w:bookmarkStart w:name="z749" w:id="728"/>
    <w:p>
      <w:pPr>
        <w:spacing w:after="0"/>
        <w:ind w:left="0"/>
        <w:jc w:val="both"/>
      </w:pPr>
      <w:r>
        <w:rPr>
          <w:rFonts w:ascii="Times New Roman"/>
          <w:b w:val="false"/>
          <w:i w:val="false"/>
          <w:color w:val="000000"/>
          <w:sz w:val="28"/>
        </w:rPr>
        <w:t>
      штаб жұмысын;</w:t>
      </w:r>
    </w:p>
    <w:bookmarkEnd w:id="728"/>
    <w:bookmarkStart w:name="z750" w:id="729"/>
    <w:p>
      <w:pPr>
        <w:spacing w:after="0"/>
        <w:ind w:left="0"/>
        <w:jc w:val="both"/>
      </w:pPr>
      <w:r>
        <w:rPr>
          <w:rFonts w:ascii="Times New Roman"/>
          <w:b w:val="false"/>
          <w:i w:val="false"/>
          <w:color w:val="000000"/>
          <w:sz w:val="28"/>
        </w:rPr>
        <w:t>
      кадрлық қамтамасыз етуді;</w:t>
      </w:r>
    </w:p>
    <w:bookmarkEnd w:id="729"/>
    <w:bookmarkStart w:name="z751" w:id="730"/>
    <w:p>
      <w:pPr>
        <w:spacing w:after="0"/>
        <w:ind w:left="0"/>
        <w:jc w:val="both"/>
      </w:pPr>
      <w:r>
        <w:rPr>
          <w:rFonts w:ascii="Times New Roman"/>
          <w:b w:val="false"/>
          <w:i w:val="false"/>
          <w:color w:val="000000"/>
          <w:sz w:val="28"/>
        </w:rPr>
        <w:t>
      техникалық қамтамасыз етуді іске асыру мәселелері болып табылатын лауазымдарға қолданылмайды.</w:t>
      </w:r>
    </w:p>
    <w:bookmarkEnd w:id="730"/>
    <w:bookmarkStart w:name="z752" w:id="731"/>
    <w:p>
      <w:pPr>
        <w:spacing w:after="0"/>
        <w:ind w:left="0"/>
        <w:jc w:val="both"/>
      </w:pPr>
      <w:r>
        <w:rPr>
          <w:rFonts w:ascii="Times New Roman"/>
          <w:b w:val="false"/>
          <w:i w:val="false"/>
          <w:color w:val="000000"/>
          <w:sz w:val="28"/>
        </w:rPr>
        <w:t>
      Уақытша ұстау изоляторлары, арнаулы қабылдау орындары, қабылдау-бөлу орындары:</w:t>
      </w:r>
    </w:p>
    <w:bookmarkEnd w:id="731"/>
    <w:bookmarkStart w:name="z753" w:id="732"/>
    <w:p>
      <w:pPr>
        <w:spacing w:after="0"/>
        <w:ind w:left="0"/>
        <w:jc w:val="both"/>
      </w:pPr>
      <w:r>
        <w:rPr>
          <w:rFonts w:ascii="Times New Roman"/>
          <w:b w:val="false"/>
          <w:i w:val="false"/>
          <w:color w:val="000000"/>
          <w:sz w:val="28"/>
        </w:rPr>
        <w:t>
      бастық;</w:t>
      </w:r>
    </w:p>
    <w:bookmarkEnd w:id="732"/>
    <w:bookmarkStart w:name="z754" w:id="733"/>
    <w:p>
      <w:pPr>
        <w:spacing w:after="0"/>
        <w:ind w:left="0"/>
        <w:jc w:val="both"/>
      </w:pPr>
      <w:r>
        <w:rPr>
          <w:rFonts w:ascii="Times New Roman"/>
          <w:b w:val="false"/>
          <w:i w:val="false"/>
          <w:color w:val="000000"/>
          <w:sz w:val="28"/>
        </w:rPr>
        <w:t>
      бастықтың орынбасары;</w:t>
      </w:r>
    </w:p>
    <w:bookmarkEnd w:id="733"/>
    <w:bookmarkStart w:name="z755" w:id="734"/>
    <w:p>
      <w:pPr>
        <w:spacing w:after="0"/>
        <w:ind w:left="0"/>
        <w:jc w:val="both"/>
      </w:pPr>
      <w:r>
        <w:rPr>
          <w:rFonts w:ascii="Times New Roman"/>
          <w:b w:val="false"/>
          <w:i w:val="false"/>
          <w:color w:val="000000"/>
          <w:sz w:val="28"/>
        </w:rPr>
        <w:t>
      аға инспектор;</w:t>
      </w:r>
    </w:p>
    <w:bookmarkEnd w:id="734"/>
    <w:bookmarkStart w:name="z756" w:id="735"/>
    <w:p>
      <w:pPr>
        <w:spacing w:after="0"/>
        <w:ind w:left="0"/>
        <w:jc w:val="both"/>
      </w:pPr>
      <w:r>
        <w:rPr>
          <w:rFonts w:ascii="Times New Roman"/>
          <w:b w:val="false"/>
          <w:i w:val="false"/>
          <w:color w:val="000000"/>
          <w:sz w:val="28"/>
        </w:rPr>
        <w:t>
      инспектор;</w:t>
      </w:r>
    </w:p>
    <w:bookmarkEnd w:id="735"/>
    <w:bookmarkStart w:name="z757" w:id="736"/>
    <w:p>
      <w:pPr>
        <w:spacing w:after="0"/>
        <w:ind w:left="0"/>
        <w:jc w:val="both"/>
      </w:pPr>
      <w:r>
        <w:rPr>
          <w:rFonts w:ascii="Times New Roman"/>
          <w:b w:val="false"/>
          <w:i w:val="false"/>
          <w:color w:val="000000"/>
          <w:sz w:val="28"/>
        </w:rPr>
        <w:t>
      взвод командирі;</w:t>
      </w:r>
    </w:p>
    <w:bookmarkEnd w:id="736"/>
    <w:bookmarkStart w:name="z758" w:id="737"/>
    <w:p>
      <w:pPr>
        <w:spacing w:after="0"/>
        <w:ind w:left="0"/>
        <w:jc w:val="both"/>
      </w:pPr>
      <w:r>
        <w:rPr>
          <w:rFonts w:ascii="Times New Roman"/>
          <w:b w:val="false"/>
          <w:i w:val="false"/>
          <w:color w:val="000000"/>
          <w:sz w:val="28"/>
        </w:rPr>
        <w:t>
      бөлімше командирі;</w:t>
      </w:r>
    </w:p>
    <w:bookmarkEnd w:id="737"/>
    <w:bookmarkStart w:name="z759" w:id="738"/>
    <w:p>
      <w:pPr>
        <w:spacing w:after="0"/>
        <w:ind w:left="0"/>
        <w:jc w:val="both"/>
      </w:pPr>
      <w:r>
        <w:rPr>
          <w:rFonts w:ascii="Times New Roman"/>
          <w:b w:val="false"/>
          <w:i w:val="false"/>
          <w:color w:val="000000"/>
          <w:sz w:val="28"/>
        </w:rPr>
        <w:t>
      жүргізуші-полицей;</w:t>
      </w:r>
    </w:p>
    <w:bookmarkEnd w:id="738"/>
    <w:bookmarkStart w:name="z760" w:id="739"/>
    <w:p>
      <w:pPr>
        <w:spacing w:after="0"/>
        <w:ind w:left="0"/>
        <w:jc w:val="both"/>
      </w:pPr>
      <w:r>
        <w:rPr>
          <w:rFonts w:ascii="Times New Roman"/>
          <w:b w:val="false"/>
          <w:i w:val="false"/>
          <w:color w:val="000000"/>
          <w:sz w:val="28"/>
        </w:rPr>
        <w:t>
      полицей;</w:t>
      </w:r>
    </w:p>
    <w:bookmarkEnd w:id="739"/>
    <w:bookmarkStart w:name="z761" w:id="740"/>
    <w:p>
      <w:pPr>
        <w:spacing w:after="0"/>
        <w:ind w:left="0"/>
        <w:jc w:val="both"/>
      </w:pPr>
      <w:r>
        <w:rPr>
          <w:rFonts w:ascii="Times New Roman"/>
          <w:b w:val="false"/>
          <w:i w:val="false"/>
          <w:color w:val="000000"/>
          <w:sz w:val="28"/>
        </w:rPr>
        <w:t>
      кезекшінің көмекшісі;</w:t>
      </w:r>
    </w:p>
    <w:bookmarkEnd w:id="740"/>
    <w:bookmarkStart w:name="z762" w:id="741"/>
    <w:p>
      <w:pPr>
        <w:spacing w:after="0"/>
        <w:ind w:left="0"/>
        <w:jc w:val="both"/>
      </w:pPr>
      <w:r>
        <w:rPr>
          <w:rFonts w:ascii="Times New Roman"/>
          <w:b w:val="false"/>
          <w:i w:val="false"/>
          <w:color w:val="000000"/>
          <w:sz w:val="28"/>
        </w:rPr>
        <w:t>
      старшина.</w:t>
      </w:r>
    </w:p>
    <w:bookmarkEnd w:id="741"/>
    <w:bookmarkStart w:name="z763" w:id="742"/>
    <w:p>
      <w:pPr>
        <w:spacing w:after="0"/>
        <w:ind w:left="0"/>
        <w:jc w:val="both"/>
      </w:pPr>
      <w:r>
        <w:rPr>
          <w:rFonts w:ascii="Times New Roman"/>
          <w:b w:val="false"/>
          <w:i w:val="false"/>
          <w:color w:val="000000"/>
          <w:sz w:val="28"/>
        </w:rPr>
        <w:t>
      Кинологиялық қызмет орталықтары:</w:t>
      </w:r>
    </w:p>
    <w:bookmarkEnd w:id="742"/>
    <w:bookmarkStart w:name="z764" w:id="743"/>
    <w:p>
      <w:pPr>
        <w:spacing w:after="0"/>
        <w:ind w:left="0"/>
        <w:jc w:val="both"/>
      </w:pPr>
      <w:r>
        <w:rPr>
          <w:rFonts w:ascii="Times New Roman"/>
          <w:b w:val="false"/>
          <w:i w:val="false"/>
          <w:color w:val="000000"/>
          <w:sz w:val="28"/>
        </w:rPr>
        <w:t>
      бастық;</w:t>
      </w:r>
    </w:p>
    <w:bookmarkEnd w:id="743"/>
    <w:bookmarkStart w:name="z765" w:id="744"/>
    <w:p>
      <w:pPr>
        <w:spacing w:after="0"/>
        <w:ind w:left="0"/>
        <w:jc w:val="both"/>
      </w:pPr>
      <w:r>
        <w:rPr>
          <w:rFonts w:ascii="Times New Roman"/>
          <w:b w:val="false"/>
          <w:i w:val="false"/>
          <w:color w:val="000000"/>
          <w:sz w:val="28"/>
        </w:rPr>
        <w:t>
      бастықтың орынбасары;</w:t>
      </w:r>
    </w:p>
    <w:bookmarkEnd w:id="744"/>
    <w:bookmarkStart w:name="z766" w:id="745"/>
    <w:p>
      <w:pPr>
        <w:spacing w:after="0"/>
        <w:ind w:left="0"/>
        <w:jc w:val="both"/>
      </w:pPr>
      <w:r>
        <w:rPr>
          <w:rFonts w:ascii="Times New Roman"/>
          <w:b w:val="false"/>
          <w:i w:val="false"/>
          <w:color w:val="000000"/>
          <w:sz w:val="28"/>
        </w:rPr>
        <w:t>
      кинологиялық қызметтің бөлімше бастығы;</w:t>
      </w:r>
    </w:p>
    <w:bookmarkEnd w:id="745"/>
    <w:bookmarkStart w:name="z767" w:id="746"/>
    <w:p>
      <w:pPr>
        <w:spacing w:after="0"/>
        <w:ind w:left="0"/>
        <w:jc w:val="both"/>
      </w:pPr>
      <w:r>
        <w:rPr>
          <w:rFonts w:ascii="Times New Roman"/>
          <w:b w:val="false"/>
          <w:i w:val="false"/>
          <w:color w:val="000000"/>
          <w:sz w:val="28"/>
        </w:rPr>
        <w:t>
      кинологиялық қызметтің аға инспекторы;</w:t>
      </w:r>
    </w:p>
    <w:bookmarkEnd w:id="746"/>
    <w:bookmarkStart w:name="z768" w:id="747"/>
    <w:p>
      <w:pPr>
        <w:spacing w:after="0"/>
        <w:ind w:left="0"/>
        <w:jc w:val="both"/>
      </w:pPr>
      <w:r>
        <w:rPr>
          <w:rFonts w:ascii="Times New Roman"/>
          <w:b w:val="false"/>
          <w:i w:val="false"/>
          <w:color w:val="000000"/>
          <w:sz w:val="28"/>
        </w:rPr>
        <w:t>
      аға инспектор-кинолог;</w:t>
      </w:r>
    </w:p>
    <w:bookmarkEnd w:id="747"/>
    <w:bookmarkStart w:name="z769" w:id="748"/>
    <w:p>
      <w:pPr>
        <w:spacing w:after="0"/>
        <w:ind w:left="0"/>
        <w:jc w:val="both"/>
      </w:pPr>
      <w:r>
        <w:rPr>
          <w:rFonts w:ascii="Times New Roman"/>
          <w:b w:val="false"/>
          <w:i w:val="false"/>
          <w:color w:val="000000"/>
          <w:sz w:val="28"/>
        </w:rPr>
        <w:t>
      кинологиялық қызмет инспекторы;</w:t>
      </w:r>
    </w:p>
    <w:bookmarkEnd w:id="748"/>
    <w:bookmarkStart w:name="z770" w:id="749"/>
    <w:p>
      <w:pPr>
        <w:spacing w:after="0"/>
        <w:ind w:left="0"/>
        <w:jc w:val="both"/>
      </w:pPr>
      <w:r>
        <w:rPr>
          <w:rFonts w:ascii="Times New Roman"/>
          <w:b w:val="false"/>
          <w:i w:val="false"/>
          <w:color w:val="000000"/>
          <w:sz w:val="28"/>
        </w:rPr>
        <w:t>
      инспектор-кинолог;</w:t>
      </w:r>
    </w:p>
    <w:bookmarkEnd w:id="749"/>
    <w:bookmarkStart w:name="z771" w:id="750"/>
    <w:p>
      <w:pPr>
        <w:spacing w:after="0"/>
        <w:ind w:left="0"/>
        <w:jc w:val="both"/>
      </w:pPr>
      <w:r>
        <w:rPr>
          <w:rFonts w:ascii="Times New Roman"/>
          <w:b w:val="false"/>
          <w:i w:val="false"/>
          <w:color w:val="000000"/>
          <w:sz w:val="28"/>
        </w:rPr>
        <w:t>
      инспектор-кезекші;</w:t>
      </w:r>
    </w:p>
    <w:bookmarkEnd w:id="750"/>
    <w:bookmarkStart w:name="z772" w:id="751"/>
    <w:p>
      <w:pPr>
        <w:spacing w:after="0"/>
        <w:ind w:left="0"/>
        <w:jc w:val="both"/>
      </w:pPr>
      <w:r>
        <w:rPr>
          <w:rFonts w:ascii="Times New Roman"/>
          <w:b w:val="false"/>
          <w:i w:val="false"/>
          <w:color w:val="000000"/>
          <w:sz w:val="28"/>
        </w:rPr>
        <w:t>
      кинологиялық қызметтің кіші инспекторы;</w:t>
      </w:r>
    </w:p>
    <w:bookmarkEnd w:id="751"/>
    <w:bookmarkStart w:name="z773" w:id="752"/>
    <w:p>
      <w:pPr>
        <w:spacing w:after="0"/>
        <w:ind w:left="0"/>
        <w:jc w:val="both"/>
      </w:pPr>
      <w:r>
        <w:rPr>
          <w:rFonts w:ascii="Times New Roman"/>
          <w:b w:val="false"/>
          <w:i w:val="false"/>
          <w:color w:val="000000"/>
          <w:sz w:val="28"/>
        </w:rPr>
        <w:t>
      кіші инспектор-кинолог;</w:t>
      </w:r>
    </w:p>
    <w:bookmarkEnd w:id="752"/>
    <w:bookmarkStart w:name="z774" w:id="753"/>
    <w:p>
      <w:pPr>
        <w:spacing w:after="0"/>
        <w:ind w:left="0"/>
        <w:jc w:val="both"/>
      </w:pPr>
      <w:r>
        <w:rPr>
          <w:rFonts w:ascii="Times New Roman"/>
          <w:b w:val="false"/>
          <w:i w:val="false"/>
          <w:color w:val="000000"/>
          <w:sz w:val="28"/>
        </w:rPr>
        <w:t>
      кіші инспектор;</w:t>
      </w:r>
    </w:p>
    <w:bookmarkEnd w:id="753"/>
    <w:bookmarkStart w:name="z775" w:id="754"/>
    <w:p>
      <w:pPr>
        <w:spacing w:after="0"/>
        <w:ind w:left="0"/>
        <w:jc w:val="both"/>
      </w:pPr>
      <w:r>
        <w:rPr>
          <w:rFonts w:ascii="Times New Roman"/>
          <w:b w:val="false"/>
          <w:i w:val="false"/>
          <w:color w:val="000000"/>
          <w:sz w:val="28"/>
        </w:rPr>
        <w:t>
      кезекшінің көмекшісі;</w:t>
      </w:r>
    </w:p>
    <w:bookmarkEnd w:id="754"/>
    <w:bookmarkStart w:name="z776" w:id="755"/>
    <w:p>
      <w:pPr>
        <w:spacing w:after="0"/>
        <w:ind w:left="0"/>
        <w:jc w:val="both"/>
      </w:pPr>
      <w:r>
        <w:rPr>
          <w:rFonts w:ascii="Times New Roman"/>
          <w:b w:val="false"/>
          <w:i w:val="false"/>
          <w:color w:val="000000"/>
          <w:sz w:val="28"/>
        </w:rPr>
        <w:t>
      жүргізуші-полицей.</w:t>
      </w:r>
    </w:p>
    <w:bookmarkEnd w:id="755"/>
    <w:bookmarkStart w:name="z777" w:id="756"/>
    <w:p>
      <w:pPr>
        <w:spacing w:after="0"/>
        <w:ind w:left="0"/>
        <w:jc w:val="both"/>
      </w:pPr>
      <w:r>
        <w:rPr>
          <w:rFonts w:ascii="Times New Roman"/>
          <w:b w:val="false"/>
          <w:i w:val="false"/>
          <w:color w:val="000000"/>
          <w:sz w:val="28"/>
        </w:rPr>
        <w:t>
      Облыстардың, республикалық маңызы бар қалалардың және астананың қылмыстық-атқару жүйесі департаменттері:</w:t>
      </w:r>
    </w:p>
    <w:bookmarkEnd w:id="756"/>
    <w:bookmarkStart w:name="z778" w:id="757"/>
    <w:p>
      <w:pPr>
        <w:spacing w:after="0"/>
        <w:ind w:left="0"/>
        <w:jc w:val="both"/>
      </w:pPr>
      <w:r>
        <w:rPr>
          <w:rFonts w:ascii="Times New Roman"/>
          <w:b w:val="false"/>
          <w:i w:val="false"/>
          <w:color w:val="000000"/>
          <w:sz w:val="28"/>
        </w:rPr>
        <w:t>
      бастық;</w:t>
      </w:r>
    </w:p>
    <w:bookmarkEnd w:id="757"/>
    <w:bookmarkStart w:name="z779" w:id="758"/>
    <w:p>
      <w:pPr>
        <w:spacing w:after="0"/>
        <w:ind w:left="0"/>
        <w:jc w:val="both"/>
      </w:pPr>
      <w:r>
        <w:rPr>
          <w:rFonts w:ascii="Times New Roman"/>
          <w:b w:val="false"/>
          <w:i w:val="false"/>
          <w:color w:val="000000"/>
          <w:sz w:val="28"/>
        </w:rPr>
        <w:t>
      бастықтың орынбасары;</w:t>
      </w:r>
    </w:p>
    <w:bookmarkEnd w:id="758"/>
    <w:bookmarkStart w:name="z780" w:id="759"/>
    <w:p>
      <w:pPr>
        <w:spacing w:after="0"/>
        <w:ind w:left="0"/>
        <w:jc w:val="both"/>
      </w:pPr>
      <w:r>
        <w:rPr>
          <w:rFonts w:ascii="Times New Roman"/>
          <w:b w:val="false"/>
          <w:i w:val="false"/>
          <w:color w:val="000000"/>
          <w:sz w:val="28"/>
        </w:rPr>
        <w:t>
      Жедел бөлім (бөлімше, топ):</w:t>
      </w:r>
    </w:p>
    <w:bookmarkEnd w:id="759"/>
    <w:bookmarkStart w:name="z781" w:id="760"/>
    <w:p>
      <w:pPr>
        <w:spacing w:after="0"/>
        <w:ind w:left="0"/>
        <w:jc w:val="both"/>
      </w:pPr>
      <w:r>
        <w:rPr>
          <w:rFonts w:ascii="Times New Roman"/>
          <w:b w:val="false"/>
          <w:i w:val="false"/>
          <w:color w:val="000000"/>
          <w:sz w:val="28"/>
        </w:rPr>
        <w:t>
      бастық;</w:t>
      </w:r>
    </w:p>
    <w:bookmarkEnd w:id="760"/>
    <w:bookmarkStart w:name="z782" w:id="761"/>
    <w:p>
      <w:pPr>
        <w:spacing w:after="0"/>
        <w:ind w:left="0"/>
        <w:jc w:val="both"/>
      </w:pPr>
      <w:r>
        <w:rPr>
          <w:rFonts w:ascii="Times New Roman"/>
          <w:b w:val="false"/>
          <w:i w:val="false"/>
          <w:color w:val="000000"/>
          <w:sz w:val="28"/>
        </w:rPr>
        <w:t>
      аса маңызды істер жөніндегі аға жедел уәкіл;</w:t>
      </w:r>
    </w:p>
    <w:bookmarkEnd w:id="761"/>
    <w:bookmarkStart w:name="z783" w:id="762"/>
    <w:p>
      <w:pPr>
        <w:spacing w:after="0"/>
        <w:ind w:left="0"/>
        <w:jc w:val="both"/>
      </w:pPr>
      <w:r>
        <w:rPr>
          <w:rFonts w:ascii="Times New Roman"/>
          <w:b w:val="false"/>
          <w:i w:val="false"/>
          <w:color w:val="000000"/>
          <w:sz w:val="28"/>
        </w:rPr>
        <w:t>
      аға жедел уәкіл;</w:t>
      </w:r>
    </w:p>
    <w:bookmarkEnd w:id="762"/>
    <w:bookmarkStart w:name="z784" w:id="763"/>
    <w:p>
      <w:pPr>
        <w:spacing w:after="0"/>
        <w:ind w:left="0"/>
        <w:jc w:val="both"/>
      </w:pPr>
      <w:r>
        <w:rPr>
          <w:rFonts w:ascii="Times New Roman"/>
          <w:b w:val="false"/>
          <w:i w:val="false"/>
          <w:color w:val="000000"/>
          <w:sz w:val="28"/>
        </w:rPr>
        <w:t>
      жедел уәкіл.</w:t>
      </w:r>
    </w:p>
    <w:bookmarkEnd w:id="763"/>
    <w:bookmarkStart w:name="z785" w:id="764"/>
    <w:p>
      <w:pPr>
        <w:spacing w:after="0"/>
        <w:ind w:left="0"/>
        <w:jc w:val="both"/>
      </w:pPr>
      <w:r>
        <w:rPr>
          <w:rFonts w:ascii="Times New Roman"/>
          <w:b w:val="false"/>
          <w:i w:val="false"/>
          <w:color w:val="000000"/>
          <w:sz w:val="28"/>
        </w:rPr>
        <w:t>
      Кезекші бөлім:</w:t>
      </w:r>
    </w:p>
    <w:bookmarkEnd w:id="764"/>
    <w:bookmarkStart w:name="z786" w:id="765"/>
    <w:p>
      <w:pPr>
        <w:spacing w:after="0"/>
        <w:ind w:left="0"/>
        <w:jc w:val="both"/>
      </w:pPr>
      <w:r>
        <w:rPr>
          <w:rFonts w:ascii="Times New Roman"/>
          <w:b w:val="false"/>
          <w:i w:val="false"/>
          <w:color w:val="000000"/>
          <w:sz w:val="28"/>
        </w:rPr>
        <w:t>
      аға инспектор-кезекші;</w:t>
      </w:r>
    </w:p>
    <w:bookmarkEnd w:id="765"/>
    <w:bookmarkStart w:name="z787" w:id="766"/>
    <w:p>
      <w:pPr>
        <w:spacing w:after="0"/>
        <w:ind w:left="0"/>
        <w:jc w:val="both"/>
      </w:pPr>
      <w:r>
        <w:rPr>
          <w:rFonts w:ascii="Times New Roman"/>
          <w:b w:val="false"/>
          <w:i w:val="false"/>
          <w:color w:val="000000"/>
          <w:sz w:val="28"/>
        </w:rPr>
        <w:t>
      инспектор-кезекші;</w:t>
      </w:r>
    </w:p>
    <w:bookmarkEnd w:id="766"/>
    <w:bookmarkStart w:name="z788" w:id="767"/>
    <w:p>
      <w:pPr>
        <w:spacing w:after="0"/>
        <w:ind w:left="0"/>
        <w:jc w:val="both"/>
      </w:pPr>
      <w:r>
        <w:rPr>
          <w:rFonts w:ascii="Times New Roman"/>
          <w:b w:val="false"/>
          <w:i w:val="false"/>
          <w:color w:val="000000"/>
          <w:sz w:val="28"/>
        </w:rPr>
        <w:t>
      әскери-жұмылдыру жұмысы және азаматтық қорғаныс бас маманы.</w:t>
      </w:r>
    </w:p>
    <w:bookmarkEnd w:id="767"/>
    <w:bookmarkStart w:name="z789" w:id="768"/>
    <w:p>
      <w:pPr>
        <w:spacing w:after="0"/>
        <w:ind w:left="0"/>
        <w:jc w:val="both"/>
      </w:pPr>
      <w:r>
        <w:rPr>
          <w:rFonts w:ascii="Times New Roman"/>
          <w:b w:val="false"/>
          <w:i w:val="false"/>
          <w:color w:val="000000"/>
          <w:sz w:val="28"/>
        </w:rPr>
        <w:t>
      Режим және қадағалау бөлімі (бөлімшесі, тобы):</w:t>
      </w:r>
    </w:p>
    <w:bookmarkEnd w:id="768"/>
    <w:bookmarkStart w:name="z790" w:id="769"/>
    <w:p>
      <w:pPr>
        <w:spacing w:after="0"/>
        <w:ind w:left="0"/>
        <w:jc w:val="both"/>
      </w:pPr>
      <w:r>
        <w:rPr>
          <w:rFonts w:ascii="Times New Roman"/>
          <w:b w:val="false"/>
          <w:i w:val="false"/>
          <w:color w:val="000000"/>
          <w:sz w:val="28"/>
        </w:rPr>
        <w:t>
      бастық;</w:t>
      </w:r>
    </w:p>
    <w:bookmarkEnd w:id="769"/>
    <w:bookmarkStart w:name="z791" w:id="770"/>
    <w:p>
      <w:pPr>
        <w:spacing w:after="0"/>
        <w:ind w:left="0"/>
        <w:jc w:val="both"/>
      </w:pPr>
      <w:r>
        <w:rPr>
          <w:rFonts w:ascii="Times New Roman"/>
          <w:b w:val="false"/>
          <w:i w:val="false"/>
          <w:color w:val="000000"/>
          <w:sz w:val="28"/>
        </w:rPr>
        <w:t>
      аса маңызды істер жөніндегі аға жедел уәкіл;</w:t>
      </w:r>
    </w:p>
    <w:bookmarkEnd w:id="770"/>
    <w:bookmarkStart w:name="z792" w:id="771"/>
    <w:p>
      <w:pPr>
        <w:spacing w:after="0"/>
        <w:ind w:left="0"/>
        <w:jc w:val="both"/>
      </w:pPr>
      <w:r>
        <w:rPr>
          <w:rFonts w:ascii="Times New Roman"/>
          <w:b w:val="false"/>
          <w:i w:val="false"/>
          <w:color w:val="000000"/>
          <w:sz w:val="28"/>
        </w:rPr>
        <w:t>
      аға жедел уәкіл;</w:t>
      </w:r>
    </w:p>
    <w:bookmarkEnd w:id="771"/>
    <w:bookmarkStart w:name="z793" w:id="772"/>
    <w:p>
      <w:pPr>
        <w:spacing w:after="0"/>
        <w:ind w:left="0"/>
        <w:jc w:val="both"/>
      </w:pPr>
      <w:r>
        <w:rPr>
          <w:rFonts w:ascii="Times New Roman"/>
          <w:b w:val="false"/>
          <w:i w:val="false"/>
          <w:color w:val="000000"/>
          <w:sz w:val="28"/>
        </w:rPr>
        <w:t>
      жедел уәкіл;</w:t>
      </w:r>
    </w:p>
    <w:bookmarkEnd w:id="772"/>
    <w:bookmarkStart w:name="z794" w:id="773"/>
    <w:p>
      <w:pPr>
        <w:spacing w:after="0"/>
        <w:ind w:left="0"/>
        <w:jc w:val="both"/>
      </w:pPr>
      <w:r>
        <w:rPr>
          <w:rFonts w:ascii="Times New Roman"/>
          <w:b w:val="false"/>
          <w:i w:val="false"/>
          <w:color w:val="000000"/>
          <w:sz w:val="28"/>
        </w:rPr>
        <w:t>
      бас маман;</w:t>
      </w:r>
    </w:p>
    <w:bookmarkEnd w:id="773"/>
    <w:bookmarkStart w:name="z795" w:id="774"/>
    <w:p>
      <w:pPr>
        <w:spacing w:after="0"/>
        <w:ind w:left="0"/>
        <w:jc w:val="both"/>
      </w:pPr>
      <w:r>
        <w:rPr>
          <w:rFonts w:ascii="Times New Roman"/>
          <w:b w:val="false"/>
          <w:i w:val="false"/>
          <w:color w:val="000000"/>
          <w:sz w:val="28"/>
        </w:rPr>
        <w:t>
      аға инспектор;</w:t>
      </w:r>
    </w:p>
    <w:bookmarkEnd w:id="774"/>
    <w:bookmarkStart w:name="z796" w:id="775"/>
    <w:p>
      <w:pPr>
        <w:spacing w:after="0"/>
        <w:ind w:left="0"/>
        <w:jc w:val="both"/>
      </w:pPr>
      <w:r>
        <w:rPr>
          <w:rFonts w:ascii="Times New Roman"/>
          <w:b w:val="false"/>
          <w:i w:val="false"/>
          <w:color w:val="000000"/>
          <w:sz w:val="28"/>
        </w:rPr>
        <w:t>
      инспектор.</w:t>
      </w:r>
    </w:p>
    <w:bookmarkEnd w:id="775"/>
    <w:bookmarkStart w:name="z797" w:id="776"/>
    <w:p>
      <w:pPr>
        <w:spacing w:after="0"/>
        <w:ind w:left="0"/>
        <w:jc w:val="both"/>
      </w:pPr>
      <w:r>
        <w:rPr>
          <w:rFonts w:ascii="Times New Roman"/>
          <w:b w:val="false"/>
          <w:i w:val="false"/>
          <w:color w:val="000000"/>
          <w:sz w:val="28"/>
        </w:rPr>
        <w:t>
      Сотталғандар арасындағы тәрбие және әлеуметтік-психологиялық жұмыс бөлімі (бөлімшесі, тобы):</w:t>
      </w:r>
    </w:p>
    <w:bookmarkEnd w:id="776"/>
    <w:bookmarkStart w:name="z798" w:id="777"/>
    <w:p>
      <w:pPr>
        <w:spacing w:after="0"/>
        <w:ind w:left="0"/>
        <w:jc w:val="both"/>
      </w:pPr>
      <w:r>
        <w:rPr>
          <w:rFonts w:ascii="Times New Roman"/>
          <w:b w:val="false"/>
          <w:i w:val="false"/>
          <w:color w:val="000000"/>
          <w:sz w:val="28"/>
        </w:rPr>
        <w:t>
      бастық;</w:t>
      </w:r>
    </w:p>
    <w:bookmarkEnd w:id="777"/>
    <w:bookmarkStart w:name="z799" w:id="778"/>
    <w:p>
      <w:pPr>
        <w:spacing w:after="0"/>
        <w:ind w:left="0"/>
        <w:jc w:val="both"/>
      </w:pPr>
      <w:r>
        <w:rPr>
          <w:rFonts w:ascii="Times New Roman"/>
          <w:b w:val="false"/>
          <w:i w:val="false"/>
          <w:color w:val="000000"/>
          <w:sz w:val="28"/>
        </w:rPr>
        <w:t>
      бас маман;</w:t>
      </w:r>
    </w:p>
    <w:bookmarkEnd w:id="778"/>
    <w:bookmarkStart w:name="z800" w:id="779"/>
    <w:p>
      <w:pPr>
        <w:spacing w:after="0"/>
        <w:ind w:left="0"/>
        <w:jc w:val="both"/>
      </w:pPr>
      <w:r>
        <w:rPr>
          <w:rFonts w:ascii="Times New Roman"/>
          <w:b w:val="false"/>
          <w:i w:val="false"/>
          <w:color w:val="000000"/>
          <w:sz w:val="28"/>
        </w:rPr>
        <w:t>
      аға инспектор;</w:t>
      </w:r>
    </w:p>
    <w:bookmarkEnd w:id="779"/>
    <w:bookmarkStart w:name="z801" w:id="780"/>
    <w:p>
      <w:pPr>
        <w:spacing w:after="0"/>
        <w:ind w:left="0"/>
        <w:jc w:val="both"/>
      </w:pPr>
      <w:r>
        <w:rPr>
          <w:rFonts w:ascii="Times New Roman"/>
          <w:b w:val="false"/>
          <w:i w:val="false"/>
          <w:color w:val="000000"/>
          <w:sz w:val="28"/>
        </w:rPr>
        <w:t>
      инспектор.</w:t>
      </w:r>
    </w:p>
    <w:bookmarkEnd w:id="780"/>
    <w:bookmarkStart w:name="z802" w:id="781"/>
    <w:p>
      <w:pPr>
        <w:spacing w:after="0"/>
        <w:ind w:left="0"/>
        <w:jc w:val="both"/>
      </w:pPr>
      <w:r>
        <w:rPr>
          <w:rFonts w:ascii="Times New Roman"/>
          <w:b w:val="false"/>
          <w:i w:val="false"/>
          <w:color w:val="000000"/>
          <w:sz w:val="28"/>
        </w:rPr>
        <w:t>
      Арнайы есепке алу бөлімі (бөлімшесі, тобы):</w:t>
      </w:r>
    </w:p>
    <w:bookmarkEnd w:id="781"/>
    <w:bookmarkStart w:name="z803" w:id="782"/>
    <w:p>
      <w:pPr>
        <w:spacing w:after="0"/>
        <w:ind w:left="0"/>
        <w:jc w:val="both"/>
      </w:pPr>
      <w:r>
        <w:rPr>
          <w:rFonts w:ascii="Times New Roman"/>
          <w:b w:val="false"/>
          <w:i w:val="false"/>
          <w:color w:val="000000"/>
          <w:sz w:val="28"/>
        </w:rPr>
        <w:t>
      бас маман;</w:t>
      </w:r>
    </w:p>
    <w:bookmarkEnd w:id="782"/>
    <w:bookmarkStart w:name="z804" w:id="783"/>
    <w:p>
      <w:pPr>
        <w:spacing w:after="0"/>
        <w:ind w:left="0"/>
        <w:jc w:val="both"/>
      </w:pPr>
      <w:r>
        <w:rPr>
          <w:rFonts w:ascii="Times New Roman"/>
          <w:b w:val="false"/>
          <w:i w:val="false"/>
          <w:color w:val="000000"/>
          <w:sz w:val="28"/>
        </w:rPr>
        <w:t>
      аға инспектор;</w:t>
      </w:r>
    </w:p>
    <w:bookmarkEnd w:id="783"/>
    <w:bookmarkStart w:name="z805" w:id="784"/>
    <w:p>
      <w:pPr>
        <w:spacing w:after="0"/>
        <w:ind w:left="0"/>
        <w:jc w:val="both"/>
      </w:pPr>
      <w:r>
        <w:rPr>
          <w:rFonts w:ascii="Times New Roman"/>
          <w:b w:val="false"/>
          <w:i w:val="false"/>
          <w:color w:val="000000"/>
          <w:sz w:val="28"/>
        </w:rPr>
        <w:t>
      инспектор.</w:t>
      </w:r>
    </w:p>
    <w:bookmarkEnd w:id="784"/>
    <w:bookmarkStart w:name="z806" w:id="785"/>
    <w:p>
      <w:pPr>
        <w:spacing w:after="0"/>
        <w:ind w:left="0"/>
        <w:jc w:val="both"/>
      </w:pPr>
      <w:r>
        <w:rPr>
          <w:rFonts w:ascii="Times New Roman"/>
          <w:b w:val="false"/>
          <w:i w:val="false"/>
          <w:color w:val="000000"/>
          <w:sz w:val="28"/>
        </w:rPr>
        <w:t>
      Өзіндік қауіпсіздік тобы:</w:t>
      </w:r>
    </w:p>
    <w:bookmarkEnd w:id="785"/>
    <w:bookmarkStart w:name="z807" w:id="786"/>
    <w:p>
      <w:pPr>
        <w:spacing w:after="0"/>
        <w:ind w:left="0"/>
        <w:jc w:val="both"/>
      </w:pPr>
      <w:r>
        <w:rPr>
          <w:rFonts w:ascii="Times New Roman"/>
          <w:b w:val="false"/>
          <w:i w:val="false"/>
          <w:color w:val="000000"/>
          <w:sz w:val="28"/>
        </w:rPr>
        <w:t>
      аса маңызды істер жөніндегі аға жедел уәкіл;</w:t>
      </w:r>
    </w:p>
    <w:bookmarkEnd w:id="786"/>
    <w:bookmarkStart w:name="z808" w:id="787"/>
    <w:p>
      <w:pPr>
        <w:spacing w:after="0"/>
        <w:ind w:left="0"/>
        <w:jc w:val="both"/>
      </w:pPr>
      <w:r>
        <w:rPr>
          <w:rFonts w:ascii="Times New Roman"/>
          <w:b w:val="false"/>
          <w:i w:val="false"/>
          <w:color w:val="000000"/>
          <w:sz w:val="28"/>
        </w:rPr>
        <w:t>
      аға жедел уәкіл;</w:t>
      </w:r>
    </w:p>
    <w:bookmarkEnd w:id="787"/>
    <w:bookmarkStart w:name="z809" w:id="788"/>
    <w:p>
      <w:pPr>
        <w:spacing w:after="0"/>
        <w:ind w:left="0"/>
        <w:jc w:val="both"/>
      </w:pPr>
      <w:r>
        <w:rPr>
          <w:rFonts w:ascii="Times New Roman"/>
          <w:b w:val="false"/>
          <w:i w:val="false"/>
          <w:color w:val="000000"/>
          <w:sz w:val="28"/>
        </w:rPr>
        <w:t>
      жедел уәкіл.</w:t>
      </w:r>
    </w:p>
    <w:bookmarkEnd w:id="788"/>
    <w:bookmarkStart w:name="z810" w:id="789"/>
    <w:p>
      <w:pPr>
        <w:spacing w:after="0"/>
        <w:ind w:left="0"/>
        <w:jc w:val="both"/>
      </w:pPr>
      <w:r>
        <w:rPr>
          <w:rFonts w:ascii="Times New Roman"/>
          <w:b w:val="false"/>
          <w:i w:val="false"/>
          <w:color w:val="000000"/>
          <w:sz w:val="28"/>
        </w:rPr>
        <w:t>
      Санитариялық-эпидемиологиялық қадағалау бөлімі (бөлімшесі, тобы):</w:t>
      </w:r>
    </w:p>
    <w:bookmarkEnd w:id="789"/>
    <w:bookmarkStart w:name="z811" w:id="790"/>
    <w:p>
      <w:pPr>
        <w:spacing w:after="0"/>
        <w:ind w:left="0"/>
        <w:jc w:val="both"/>
      </w:pPr>
      <w:r>
        <w:rPr>
          <w:rFonts w:ascii="Times New Roman"/>
          <w:b w:val="false"/>
          <w:i w:val="false"/>
          <w:color w:val="000000"/>
          <w:sz w:val="28"/>
        </w:rPr>
        <w:t>
      бас маман-мемлекеттік санитарлық дәрігер;</w:t>
      </w:r>
    </w:p>
    <w:bookmarkEnd w:id="790"/>
    <w:bookmarkStart w:name="z812" w:id="791"/>
    <w:p>
      <w:pPr>
        <w:spacing w:after="0"/>
        <w:ind w:left="0"/>
        <w:jc w:val="both"/>
      </w:pPr>
      <w:r>
        <w:rPr>
          <w:rFonts w:ascii="Times New Roman"/>
          <w:b w:val="false"/>
          <w:i w:val="false"/>
          <w:color w:val="000000"/>
          <w:sz w:val="28"/>
        </w:rPr>
        <w:t>
      аға инспектор-мемлекеттік санитарлық дәрігер;</w:t>
      </w:r>
    </w:p>
    <w:bookmarkEnd w:id="791"/>
    <w:bookmarkStart w:name="z813" w:id="792"/>
    <w:p>
      <w:pPr>
        <w:spacing w:after="0"/>
        <w:ind w:left="0"/>
        <w:jc w:val="both"/>
      </w:pPr>
      <w:r>
        <w:rPr>
          <w:rFonts w:ascii="Times New Roman"/>
          <w:b w:val="false"/>
          <w:i w:val="false"/>
          <w:color w:val="000000"/>
          <w:sz w:val="28"/>
        </w:rPr>
        <w:t>
      инспектор-мемлекеттік санитарлық дәрігер.</w:t>
      </w:r>
    </w:p>
    <w:bookmarkEnd w:id="792"/>
    <w:bookmarkStart w:name="z814" w:id="793"/>
    <w:p>
      <w:pPr>
        <w:spacing w:after="0"/>
        <w:ind w:left="0"/>
        <w:jc w:val="both"/>
      </w:pPr>
      <w:r>
        <w:rPr>
          <w:rFonts w:ascii="Times New Roman"/>
          <w:b w:val="false"/>
          <w:i w:val="false"/>
          <w:color w:val="000000"/>
          <w:sz w:val="28"/>
        </w:rPr>
        <w:t>
      Сотталғандардың еңбегін ұйымдастыру бөлімі (бөлімшесі, тобы):</w:t>
      </w:r>
    </w:p>
    <w:bookmarkEnd w:id="793"/>
    <w:bookmarkStart w:name="z815" w:id="794"/>
    <w:p>
      <w:pPr>
        <w:spacing w:after="0"/>
        <w:ind w:left="0"/>
        <w:jc w:val="both"/>
      </w:pPr>
      <w:r>
        <w:rPr>
          <w:rFonts w:ascii="Times New Roman"/>
          <w:b w:val="false"/>
          <w:i w:val="false"/>
          <w:color w:val="000000"/>
          <w:sz w:val="28"/>
        </w:rPr>
        <w:t>
      бастық;</w:t>
      </w:r>
    </w:p>
    <w:bookmarkEnd w:id="794"/>
    <w:bookmarkStart w:name="z816" w:id="795"/>
    <w:p>
      <w:pPr>
        <w:spacing w:after="0"/>
        <w:ind w:left="0"/>
        <w:jc w:val="both"/>
      </w:pPr>
      <w:r>
        <w:rPr>
          <w:rFonts w:ascii="Times New Roman"/>
          <w:b w:val="false"/>
          <w:i w:val="false"/>
          <w:color w:val="000000"/>
          <w:sz w:val="28"/>
        </w:rPr>
        <w:t>
      бас маман;</w:t>
      </w:r>
    </w:p>
    <w:bookmarkEnd w:id="795"/>
    <w:bookmarkStart w:name="z817" w:id="796"/>
    <w:p>
      <w:pPr>
        <w:spacing w:after="0"/>
        <w:ind w:left="0"/>
        <w:jc w:val="both"/>
      </w:pPr>
      <w:r>
        <w:rPr>
          <w:rFonts w:ascii="Times New Roman"/>
          <w:b w:val="false"/>
          <w:i w:val="false"/>
          <w:color w:val="000000"/>
          <w:sz w:val="28"/>
        </w:rPr>
        <w:t>
      аға инспектор;</w:t>
      </w:r>
    </w:p>
    <w:bookmarkEnd w:id="796"/>
    <w:bookmarkStart w:name="z818" w:id="797"/>
    <w:p>
      <w:pPr>
        <w:spacing w:after="0"/>
        <w:ind w:left="0"/>
        <w:jc w:val="both"/>
      </w:pPr>
      <w:r>
        <w:rPr>
          <w:rFonts w:ascii="Times New Roman"/>
          <w:b w:val="false"/>
          <w:i w:val="false"/>
          <w:color w:val="000000"/>
          <w:sz w:val="28"/>
        </w:rPr>
        <w:t>
      инспектор.</w:t>
      </w:r>
    </w:p>
    <w:bookmarkEnd w:id="79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