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32a3" w14:textId="e28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23 қыркүйектегі № 787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271-жолда:</w:t>
      </w:r>
    </w:p>
    <w:bookmarkEnd w:id="3"/>
    <w:bookmarkStart w:name="z8" w:id="4"/>
    <w:p>
      <w:pPr>
        <w:spacing w:after="0"/>
        <w:ind w:left="0"/>
        <w:jc w:val="both"/>
      </w:pPr>
      <w:r>
        <w:rPr>
          <w:rFonts w:ascii="Times New Roman"/>
          <w:b w:val="false"/>
          <w:i w:val="false"/>
          <w:color w:val="000000"/>
          <w:sz w:val="28"/>
        </w:rPr>
        <w:t>
      5-бағанда:</w:t>
      </w:r>
    </w:p>
    <w:bookmarkEnd w:id="4"/>
    <w:bookmarkStart w:name="z9" w:id="5"/>
    <w:p>
      <w:pPr>
        <w:spacing w:after="0"/>
        <w:ind w:left="0"/>
        <w:jc w:val="both"/>
      </w:pPr>
      <w:r>
        <w:rPr>
          <w:rFonts w:ascii="Times New Roman"/>
          <w:b w:val="false"/>
          <w:i w:val="false"/>
          <w:color w:val="000000"/>
          <w:sz w:val="28"/>
        </w:rPr>
        <w:t>
      3) тармақша мынадай редакцияда жазылсын:</w:t>
      </w:r>
    </w:p>
    <w:bookmarkEnd w:id="5"/>
    <w:bookmarkStart w:name="z10" w:id="6"/>
    <w:p>
      <w:pPr>
        <w:spacing w:after="0"/>
        <w:ind w:left="0"/>
        <w:jc w:val="both"/>
      </w:pPr>
      <w:r>
        <w:rPr>
          <w:rFonts w:ascii="Times New Roman"/>
          <w:b w:val="false"/>
          <w:i w:val="false"/>
          <w:color w:val="000000"/>
          <w:sz w:val="28"/>
        </w:rPr>
        <w:t>
      "3) "Digital Silk Road Company" жауапкершілігі шектеулі серіктестігі;";</w:t>
      </w:r>
    </w:p>
    <w:bookmarkEnd w:id="6"/>
    <w:bookmarkStart w:name="z11" w:id="7"/>
    <w:p>
      <w:pPr>
        <w:spacing w:after="0"/>
        <w:ind w:left="0"/>
        <w:jc w:val="both"/>
      </w:pPr>
      <w:r>
        <w:rPr>
          <w:rFonts w:ascii="Times New Roman"/>
          <w:b w:val="false"/>
          <w:i w:val="false"/>
          <w:color w:val="000000"/>
          <w:sz w:val="28"/>
        </w:rPr>
        <w:t>
      мынадай мазмұндағы 4) тармақшамен толықтырылсын:</w:t>
      </w:r>
    </w:p>
    <w:bookmarkEnd w:id="7"/>
    <w:bookmarkStart w:name="z12" w:id="8"/>
    <w:p>
      <w:pPr>
        <w:spacing w:after="0"/>
        <w:ind w:left="0"/>
        <w:jc w:val="both"/>
      </w:pPr>
      <w:r>
        <w:rPr>
          <w:rFonts w:ascii="Times New Roman"/>
          <w:b w:val="false"/>
          <w:i w:val="false"/>
          <w:color w:val="000000"/>
          <w:sz w:val="28"/>
        </w:rPr>
        <w:t>
      "4)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bookmarkEnd w:id="8"/>
    <w:bookmarkStart w:name="z13" w:id="9"/>
    <w:p>
      <w:pPr>
        <w:spacing w:after="0"/>
        <w:ind w:left="0"/>
        <w:jc w:val="both"/>
      </w:pPr>
      <w:r>
        <w:rPr>
          <w:rFonts w:ascii="Times New Roman"/>
          <w:b w:val="false"/>
          <w:i w:val="false"/>
          <w:color w:val="000000"/>
          <w:sz w:val="28"/>
        </w:rPr>
        <w:t>
      6-баған мынадай редакцияда жазылсын:</w:t>
      </w:r>
    </w:p>
    <w:bookmarkEnd w:id="9"/>
    <w:bookmarkStart w:name="z14" w:id="10"/>
    <w:p>
      <w:pPr>
        <w:spacing w:after="0"/>
        <w:ind w:left="0"/>
        <w:jc w:val="both"/>
      </w:pPr>
      <w:r>
        <w:rPr>
          <w:rFonts w:ascii="Times New Roman"/>
          <w:b w:val="false"/>
          <w:i w:val="false"/>
          <w:color w:val="000000"/>
          <w:sz w:val="28"/>
        </w:rPr>
        <w:t>
      "Қазақстан Республикасы,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кәсіпорнына қатысты – Астана қаласы";</w:t>
      </w:r>
    </w:p>
    <w:bookmarkEnd w:id="10"/>
    <w:bookmarkStart w:name="z15" w:id="11"/>
    <w:p>
      <w:pPr>
        <w:spacing w:after="0"/>
        <w:ind w:left="0"/>
        <w:jc w:val="both"/>
      </w:pPr>
      <w:r>
        <w:rPr>
          <w:rFonts w:ascii="Times New Roman"/>
          <w:b w:val="false"/>
          <w:i w:val="false"/>
          <w:color w:val="000000"/>
          <w:sz w:val="28"/>
        </w:rPr>
        <w:t>
      7-баған мынадай редакцияда жазылсын:</w:t>
      </w:r>
    </w:p>
    <w:bookmarkEnd w:id="11"/>
    <w:bookmarkStart w:name="z16" w:id="12"/>
    <w:p>
      <w:pPr>
        <w:spacing w:after="0"/>
        <w:ind w:left="0"/>
        <w:jc w:val="both"/>
      </w:pPr>
      <w:r>
        <w:rPr>
          <w:rFonts w:ascii="Times New Roman"/>
          <w:b w:val="false"/>
          <w:i w:val="false"/>
          <w:color w:val="000000"/>
          <w:sz w:val="28"/>
        </w:rPr>
        <w:t>
      "үнемі,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кәсіпорнына қатысты 2030 жылғы 31 желтоқсанға дейін";</w:t>
      </w:r>
    </w:p>
    <w:bookmarkEnd w:id="12"/>
    <w:bookmarkStart w:name="z17" w:id="13"/>
    <w:p>
      <w:pPr>
        <w:spacing w:after="0"/>
        <w:ind w:left="0"/>
        <w:jc w:val="both"/>
      </w:pPr>
      <w:r>
        <w:rPr>
          <w:rFonts w:ascii="Times New Roman"/>
          <w:b w:val="false"/>
          <w:i w:val="false"/>
          <w:color w:val="000000"/>
          <w:sz w:val="28"/>
        </w:rPr>
        <w:t>
      реттік нөмірі 272-жолда:</w:t>
      </w:r>
    </w:p>
    <w:bookmarkEnd w:id="13"/>
    <w:bookmarkStart w:name="z18" w:id="14"/>
    <w:p>
      <w:pPr>
        <w:spacing w:after="0"/>
        <w:ind w:left="0"/>
        <w:jc w:val="both"/>
      </w:pPr>
      <w:r>
        <w:rPr>
          <w:rFonts w:ascii="Times New Roman"/>
          <w:b w:val="false"/>
          <w:i w:val="false"/>
          <w:color w:val="000000"/>
          <w:sz w:val="28"/>
        </w:rPr>
        <w:t>
      5-бағанда:</w:t>
      </w:r>
    </w:p>
    <w:bookmarkEnd w:id="14"/>
    <w:bookmarkStart w:name="z19" w:id="15"/>
    <w:p>
      <w:pPr>
        <w:spacing w:after="0"/>
        <w:ind w:left="0"/>
        <w:jc w:val="both"/>
      </w:pPr>
      <w:r>
        <w:rPr>
          <w:rFonts w:ascii="Times New Roman"/>
          <w:b w:val="false"/>
          <w:i w:val="false"/>
          <w:color w:val="000000"/>
          <w:sz w:val="28"/>
        </w:rPr>
        <w:t>
      3) тармақша мынадай редакцияда жазылсын:</w:t>
      </w:r>
    </w:p>
    <w:bookmarkEnd w:id="15"/>
    <w:bookmarkStart w:name="z20" w:id="16"/>
    <w:p>
      <w:pPr>
        <w:spacing w:after="0"/>
        <w:ind w:left="0"/>
        <w:jc w:val="both"/>
      </w:pPr>
      <w:r>
        <w:rPr>
          <w:rFonts w:ascii="Times New Roman"/>
          <w:b w:val="false"/>
          <w:i w:val="false"/>
          <w:color w:val="000000"/>
          <w:sz w:val="28"/>
        </w:rPr>
        <w:t>
      "3) "Digital Silk Road Company" жауапкершілігі шектеулі серіктестігі;";</w:t>
      </w:r>
    </w:p>
    <w:bookmarkEnd w:id="16"/>
    <w:bookmarkStart w:name="z21" w:id="17"/>
    <w:p>
      <w:pPr>
        <w:spacing w:after="0"/>
        <w:ind w:left="0"/>
        <w:jc w:val="both"/>
      </w:pPr>
      <w:r>
        <w:rPr>
          <w:rFonts w:ascii="Times New Roman"/>
          <w:b w:val="false"/>
          <w:i w:val="false"/>
          <w:color w:val="000000"/>
          <w:sz w:val="28"/>
        </w:rPr>
        <w:t>
      мынадай мазмұндағы 4) тармақшамен толықтырылсын:</w:t>
      </w:r>
    </w:p>
    <w:bookmarkEnd w:id="17"/>
    <w:bookmarkStart w:name="z22" w:id="18"/>
    <w:p>
      <w:pPr>
        <w:spacing w:after="0"/>
        <w:ind w:left="0"/>
        <w:jc w:val="both"/>
      </w:pPr>
      <w:r>
        <w:rPr>
          <w:rFonts w:ascii="Times New Roman"/>
          <w:b w:val="false"/>
          <w:i w:val="false"/>
          <w:color w:val="000000"/>
          <w:sz w:val="28"/>
        </w:rPr>
        <w:t>
      "4)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bookmarkEnd w:id="18"/>
    <w:bookmarkStart w:name="z23" w:id="19"/>
    <w:p>
      <w:pPr>
        <w:spacing w:after="0"/>
        <w:ind w:left="0"/>
        <w:jc w:val="both"/>
      </w:pPr>
      <w:r>
        <w:rPr>
          <w:rFonts w:ascii="Times New Roman"/>
          <w:b w:val="false"/>
          <w:i w:val="false"/>
          <w:color w:val="000000"/>
          <w:sz w:val="28"/>
        </w:rPr>
        <w:t>
      6-баған мынадай редакцияда жазылсын:</w:t>
      </w:r>
    </w:p>
    <w:bookmarkEnd w:id="19"/>
    <w:bookmarkStart w:name="z24" w:id="20"/>
    <w:p>
      <w:pPr>
        <w:spacing w:after="0"/>
        <w:ind w:left="0"/>
        <w:jc w:val="both"/>
      </w:pPr>
      <w:r>
        <w:rPr>
          <w:rFonts w:ascii="Times New Roman"/>
          <w:b w:val="false"/>
          <w:i w:val="false"/>
          <w:color w:val="000000"/>
          <w:sz w:val="28"/>
        </w:rPr>
        <w:t>
      "Қазақстан Республикасы,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кәсіпорнына қатысты – Астана қаласы";</w:t>
      </w:r>
    </w:p>
    <w:bookmarkEnd w:id="20"/>
    <w:bookmarkStart w:name="z25" w:id="21"/>
    <w:p>
      <w:pPr>
        <w:spacing w:after="0"/>
        <w:ind w:left="0"/>
        <w:jc w:val="both"/>
      </w:pPr>
      <w:r>
        <w:rPr>
          <w:rFonts w:ascii="Times New Roman"/>
          <w:b w:val="false"/>
          <w:i w:val="false"/>
          <w:color w:val="000000"/>
          <w:sz w:val="28"/>
        </w:rPr>
        <w:t>
      7-баған мынадай редакцияда жазылсын:</w:t>
      </w:r>
    </w:p>
    <w:bookmarkEnd w:id="21"/>
    <w:bookmarkStart w:name="z26" w:id="22"/>
    <w:p>
      <w:pPr>
        <w:spacing w:after="0"/>
        <w:ind w:left="0"/>
        <w:jc w:val="both"/>
      </w:pPr>
      <w:r>
        <w:rPr>
          <w:rFonts w:ascii="Times New Roman"/>
          <w:b w:val="false"/>
          <w:i w:val="false"/>
          <w:color w:val="000000"/>
          <w:sz w:val="28"/>
        </w:rPr>
        <w:t>
      "үнемі,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кәсіпорынына қатысты 2030 жылғы 31 желтоқсанға дейін".</w:t>
      </w:r>
    </w:p>
    <w:bookmarkEnd w:id="2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