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4658" w14:textId="2a34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"Міндетті әлеуметтік медициналық сақтандыру жүйесіндегі медициналық көмектің тізбесін бекіту туралы" 2019 жылғы 20 маусымдағы № 421 және "Тегін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туралы" 2020 жылғы 16 қазандағы № 672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23 қыркүйектегі № 786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"Міндетті әлеуметтік медициналық сақтандыру жүйесіндегі медициналық көмектің тізбесін бекіту туралы" Қазақстан Республикасы Үкіметінің 2019 жылғы 20 маусымдағы № 421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медициналық сақтандыру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міндетті әлеуметтік медициналық сақтандыру жүйесіндегі медициналық көмектің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тегін медициналық көмектің кепілдік берілген көлемі шеңберінде профилактикалық қарап-тексерулер мен скринингтік зерттеулерді қоспағанда, уәкілетті орган айқындаған тәртіппен және кезеңділікпен профилактикалық медициналық қарап-тексерулер;";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туралы" Қазақстан Республикасы Үкіметінің 2020 жылғы 16 қазандағы № 672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196-бабының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тегін медициналық көмектің кепілдік берілген көлемінің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онкологиялық ауруларды ерте анықтауға арналған скринингтік зерттеулер.".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кейін күнтізбелік он күн өткен соң қолданысқа енгізіледі және 2025 жылғы 7 мамырдан бастап туындаған қатынастарға қолданылады.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