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f105" w14:textId="d33f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Энергетикалық және коммуналдық секторларды жаңғырту жөніндегі ұлттық жобаның тұрғын үй қатынастары және тұрғын үй-коммуналдық шаруашылық саласындағы техникалық операторын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22 қыркүйектегі № 782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үй-коммуналдық шаруашылығын жаңғырту мен дамытудың қазақстандық орталығы" акционерлік қоғамы энергетикалық және коммуналдық секторларды жаңғырту жөніндегі ұлттық жобаның тұрғын үй қатынастары және тұрғын үй-коммуналдық шаруашылық саласындағы техникалық операторы болып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