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daf9" w14:textId="4f5d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Есірткі және психотроптық заттарды өндірумен немесе дайындаумен байланысты емес өнеркәсіптік мақсаттарда өсіруге рұқсат етілген сора (каннабис) өсімдігінің сорттарын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22 қыркүйектегі № 780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"Есiрткi, психотроптық заттар, сол тектестер мен прекурсорлар және олардың заңсыз айналымы мен терiс пайдаланылуына қарсы iс-қимыл шаралары туралы" Қазақстан Республикасының Заңы 22-бабының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есірткі және психотроптық заттарды өндірумен немесе дайындаумен байланысты емес өнеркәсіптік мақсаттарда өсіруге рұқсат етілген сора (каннабис) өсімдігінің </w:t>
      </w:r>
      <w:r>
        <w:rPr>
          <w:rFonts w:ascii="Times New Roman"/>
          <w:b w:val="false"/>
          <w:i w:val="false"/>
          <w:color w:val="000000"/>
          <w:sz w:val="28"/>
        </w:rPr>
        <w:t>сорттары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Есірткі және психотроптық заттарды өндірумен немесе дайындаумен байланысты емес өнеркәсіптік мақсаттарда өсіруге рұқсат етілген сора (каннабис) өсімдігінің сорттарын бекіту туралы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Сорттың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Латынша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Бялобжеске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Bialobrzeskie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Карманьола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Carmagnola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Карманьола Селект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Carmagnola Select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Henola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Katani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Силезия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Silesia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 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Uniko B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USO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Тиборсаллаша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Tiborszállási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Tisza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Zenit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Банди Джем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Bundy Gem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ФНКью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 FNQ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ФНХ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 FNH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 NE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НВ0000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 NW0000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КОЛД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 COLD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Морпет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Morpeth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Анджело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Angelo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Амбассадор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Ambassador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Angie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Anka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CanMa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Carmen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Chola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Ситрико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Citrico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Crag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Delores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Дучесс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Duchess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Эйти Эйт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Eighty Eight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ESTA-1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Фасамо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Fasamo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Фелина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Felina 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Феримон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Ferimon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Fibranova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Fibriko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Фибримон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Fibrimon 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Фибримон 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Fibrimon 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Georgina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GranMa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Indigo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IPB45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IPB45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Joey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Judy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Nadine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NWG 2463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NWG 2463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NWG 2730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NWG 2730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Pembina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Picolo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Rak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Фасамо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Fasamo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Каннакомп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Cannakomp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Дельта-405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Delta-405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Fibranova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Фибранте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Fibrante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Glecia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Gliana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Марселло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Marcello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Markant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Сильвана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Silvana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Юнико 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Uniko B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 Борана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KCA Borana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Зеландия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Anka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Тошигиширо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Tochigishiro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 Республикасы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Carma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Карманьола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Carmagnola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Карманьола селеционата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Carmagnola selezionata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Кармалеонте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Carmaleonte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Элетта Кампанья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Eletta Campana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Monoica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Villanova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Карманьола Селект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Carmagnola Select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 HCFX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 HCFX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 МАКМОНО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 MACMONO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Аотеароа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Aotearoa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Бялобжеске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Bountiful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CFX-1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CFX-1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CFX-2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CFX-2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CRS-1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CRS-1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Эрлина 8 FC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Earlina 8 FC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Finola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Katani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Комполти Саргасзару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Kompolti Sargaszaru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Джурассик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Jurassic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 Мария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Mama Maria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Marina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Martha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Maureen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NWG 4000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NWG 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Пейнтед Лэди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Painted Lady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Rigel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Силезия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Silesia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Сириус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Sirius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Юнико 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Uniko B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Vega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Висока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Visoka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X-59 (Хемп Нат)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X-59 (Hemp Nut)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Золотоноша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Zolotonosha 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Юнма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Yunma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Юнма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Yunma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Юнма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Yunma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Юнма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Yunma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Юнма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Yunma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Юнма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Yunma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Лунма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Longma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Лунма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Longma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Лунма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Longma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Bama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Юма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Yuma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Юма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Yuma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Юма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Yuma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Юма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Yuma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Латвия Республикасы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Anka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Адзелвеси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Adzelviesi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Ауста SK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Austa SK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Мажарстан Республикасы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Ютта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Jutta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Katani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Комполти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Kompolti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Комполти Гибрид ТС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Kompolti Hibrid TC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Quida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USO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USO 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Комполти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Kompolti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Диоика 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Dioica 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Эпсилон 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Epsilon 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Феримон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Ferimon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Fibrol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Фиброл 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Fibror 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Айвори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Ivory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Бонус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 Bonusz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Комполти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Kompolti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Комполти гибрид ТС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Kompolti hibrid TC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Сарваши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Szarvasi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Тиборсаллаши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Tiborszallasi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Tisza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Тиборсаллаши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Tiborszállási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Ловрин 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Lovrin 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Мадре Сейс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Madre Seis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Польша Республикасы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Белобжеские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Bialobrzeskie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Сантьям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Santiam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Ампква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Umpqua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USO 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 Монопурп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 Monopurp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Бэнико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Beniko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Белобжеские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Bialobrzeskie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Lipko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Сукцессив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Succesiv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Tygra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Великопольские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Wielkopolskie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Wojko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Белобжеские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Bialobrzeskie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Henola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Гляна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Glyana/Hlyana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Victoria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Екатеринодарская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Ekaterinodarskaya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Kubanka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Омегадар-1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Omegadar-1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Омегадар-2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Omegadar-2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Mariya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Yuzhanka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Nadezhda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Лаура Секорд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Laura Secord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Armanca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Дакия Секуйени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Dacia Secuieni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Ловрин 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Lovrin 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Секуйени Юбилеу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Secuieni Jubileu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Словакия Республикасы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Дора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 Dora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Виртус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 Virtus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Зузана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 Zuzana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USO-31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USO-31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USO-14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USO-14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Гляна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Hliana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Hlesiia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Artemida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Harmoniia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Глухивски 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Hlukhivski 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Глухивски 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Hlukhivski 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Миколайчик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Mykolaichyk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 2020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Vik 2020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Victoria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Hlera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Зоряна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Zoryana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Золотониски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Zolotonis’ki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Золотониски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Zolotonis’ki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Золотоноша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Zolotonosha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Золотоноша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Zolotonosha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Nika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Финляндия Республикасы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Finola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Henola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Altair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Alyssa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Федрина 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Fedrina 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Федора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Fedora 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Феримон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Ferimon 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Футура 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Futura 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Федора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Fedora 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Фелина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Felina 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Футура 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Futura 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Сантика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Santhica 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Сантика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Santhica 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Сантика 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Santhica 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Федора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Fedora 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 Республикасы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Denise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Rajan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Ratza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Zenit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Estica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