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6bf7" w14:textId="f1d6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"Гуманитарлық көмек көрсету қағидаларын бекіту туралы" Қазақстан Республикасы Үкіметінің 2019 жылғы 8 қазандағы № 743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18 қыркүйектегі № 766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"Гуманитарлық көмек көрсету қағидаларын бекіту туралы" Қазақстан Республикасы Үкіметінің 2019 жылғы 8 қазандағы № 743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Гуманитарлық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мемлекеттік материалдық резерв саласындағы уәкілетті орган (бұдан әрі – уәкілетті орган) – мемлекеттік материалдық резерв саласындағы басшылықты және салааралық үйлестіруді жүзеге асыратын орталық атқарушы орган;";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Гуманитарлық көмек көрсету үшін мемлекеттік материалдық резервтің материалдық құндылықтарын пайдалану Заңда көзделген тәртіппен жүзеге асырылады.";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