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5533" w14:textId="18f5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Ақтау қаласында Ресей Федерациясының Бас консулдығын құру туралы нота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10 қыркүйектегі № 735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Ақтау қаласында Ресей Федерациясының Бас консулдығын құру туралы нота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Ресей Федерациясының Үкіметі арасындағы Ақтау қаласында Ресей Федерациясының Бас консулдығын құру туралы нота алмасу нысанындағы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10 қыркүйектегі</w:t>
            </w:r>
            <w:r>
              <w:br/>
            </w:r>
            <w:r>
              <w:rPr>
                <w:rFonts w:ascii="Times New Roman"/>
                <w:b w:val="false"/>
                <w:i w:val="false"/>
                <w:color w:val="000000"/>
                <w:sz w:val="20"/>
              </w:rPr>
              <w:t>№ 735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Сыртқы істер министрлігі Ресей Федерациясының  Сыртқы істер министрлігіне өзінің ілтипатын білдіреді және</w:t>
            </w:r>
            <w:r>
              <w:rPr>
                <w:rFonts w:ascii="Times New Roman"/>
                <w:b w:val="false"/>
                <w:i w:val="false"/>
                <w:color w:val="000000"/>
                <w:sz w:val="20"/>
              </w:rPr>
              <w:t xml:space="preserve"> </w:t>
            </w:r>
            <w:r>
              <w:rPr>
                <w:rFonts w:ascii="Times New Roman"/>
                <w:b/>
                <w:i w:val="false"/>
                <w:color w:val="000000"/>
                <w:sz w:val="20"/>
              </w:rPr>
              <w:t>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2024 жылғы</w:t>
            </w:r>
            <w:r>
              <w:rPr>
                <w:rFonts w:ascii="Times New Roman"/>
                <w:b w:val="false"/>
                <w:i w:val="false"/>
                <w:color w:val="000000"/>
                <w:sz w:val="20"/>
              </w:rPr>
              <w:t xml:space="preserve"> </w:t>
            </w:r>
            <w:r>
              <w:rPr>
                <w:rFonts w:ascii="Times New Roman"/>
                <w:b/>
                <w:i w:val="false"/>
                <w:color w:val="000000"/>
                <w:sz w:val="20"/>
              </w:rPr>
              <w:t>20 мамырда Астанада жасалған хаттаманың күшіне енуіне байланысты келесіні хабарлауды мәртебе санайды:</w:t>
            </w:r>
          </w:p>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Үкіметі Ресей Федерациясы Сыртқы істер министрлігінің 2023 жылғы 17 шілдедегі № 17572/3дснг нотасын алғанын растайды және Ақтау қаласында Ресей Федерациясының Бас консулдығын құруға және оның консулдық округі Қазақстан Республикасының Маңғыстау облысының аумағын қамтып, ол бір мезгілде Қазақстан Республикасының Орал қаласындағы Ресей Федерациясының Бас консулдығының консулдық округінен алынатынына келісім білдіреді.</w:t>
            </w:r>
          </w:p>
        </w:tc>
      </w:tr>
    </w:tbl>
    <w:bookmarkStart w:name="z7" w:id="4"/>
    <w:p>
      <w:pPr>
        <w:spacing w:after="0"/>
        <w:ind w:left="0"/>
        <w:jc w:val="both"/>
      </w:pPr>
      <w:r>
        <w:rPr>
          <w:rFonts w:ascii="Times New Roman"/>
          <w:b w:val="false"/>
          <w:i w:val="false"/>
          <w:color w:val="000000"/>
          <w:sz w:val="28"/>
        </w:rPr>
        <w:t>
      РЕСЕЙ ФЕДЕРАЦИЯСЫНЫҢ</w:t>
      </w:r>
    </w:p>
    <w:bookmarkEnd w:id="4"/>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Мәскеу</w:t>
      </w:r>
      <w:r>
        <w:rPr>
          <w:rFonts w:ascii="Times New Roman"/>
          <w:b w:val="false"/>
          <w:i w:val="false"/>
          <w:color w:val="000000"/>
          <w:sz w:val="28"/>
          <w:u w:val="single"/>
        </w:rPr>
        <w:t xml:space="preserve">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i w:val="false"/>
                <w:color w:val="000000"/>
                <w:sz w:val="20"/>
              </w:rPr>
              <w:t xml:space="preserve"> 1963 </w:t>
            </w:r>
            <w:r>
              <w:rPr>
                <w:rFonts w:ascii="Times New Roman"/>
                <w:b/>
                <w:i w:val="false"/>
                <w:color w:val="000000"/>
                <w:sz w:val="20"/>
              </w:rPr>
              <w:t>жылғы</w:t>
            </w:r>
            <w:r>
              <w:rPr>
                <w:rFonts w:ascii="Times New Roman"/>
                <w:b/>
                <w:i w:val="false"/>
                <w:color w:val="000000"/>
                <w:sz w:val="20"/>
              </w:rPr>
              <w:t xml:space="preserve"> 24 </w:t>
            </w:r>
            <w:r>
              <w:rPr>
                <w:rFonts w:ascii="Times New Roman"/>
                <w:b/>
                <w:i w:val="false"/>
                <w:color w:val="000000"/>
                <w:sz w:val="20"/>
              </w:rPr>
              <w:t>сәуірдегі</w:t>
            </w:r>
            <w:r>
              <w:rPr>
                <w:rFonts w:ascii="Times New Roman"/>
                <w:b w:val="false"/>
                <w:i w:val="false"/>
                <w:color w:val="000000"/>
                <w:sz w:val="20"/>
              </w:rPr>
              <w:t xml:space="preserve"> </w:t>
            </w:r>
            <w:r>
              <w:rPr>
                <w:rFonts w:ascii="Times New Roman"/>
                <w:b/>
                <w:i w:val="false"/>
                <w:color w:val="000000"/>
                <w:sz w:val="20"/>
              </w:rPr>
              <w:t>Консулдық</w:t>
            </w:r>
            <w:r>
              <w:rPr>
                <w:rFonts w:ascii="Times New Roman"/>
                <w:b w:val="false"/>
                <w:i w:val="false"/>
                <w:color w:val="000000"/>
                <w:sz w:val="20"/>
              </w:rPr>
              <w:t xml:space="preserve"> </w:t>
            </w:r>
            <w:r>
              <w:rPr>
                <w:rFonts w:ascii="Times New Roman"/>
                <w:b/>
                <w:i w:val="false"/>
                <w:color w:val="000000"/>
                <w:sz w:val="20"/>
              </w:rPr>
              <w:t>қатынастар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Вена </w:t>
            </w:r>
            <w:r>
              <w:rPr>
                <w:rFonts w:ascii="Times New Roman"/>
                <w:b/>
                <w:i w:val="false"/>
                <w:color w:val="000000"/>
                <w:sz w:val="20"/>
              </w:rPr>
              <w:t>конвенциясын</w:t>
            </w:r>
            <w:r>
              <w:rPr>
                <w:rFonts w:ascii="Times New Roman"/>
                <w:b/>
                <w:i w:val="false"/>
                <w:color w:val="000000"/>
                <w:sz w:val="20"/>
              </w:rPr>
              <w:t xml:space="preserve">, </w:t>
            </w:r>
            <w:r>
              <w:rPr>
                <w:rFonts w:ascii="Times New Roman"/>
                <w:b/>
                <w:i w:val="false"/>
                <w:color w:val="000000"/>
                <w:sz w:val="20"/>
              </w:rPr>
              <w:t>1994</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наурыздағы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арасындағы</w:t>
            </w:r>
            <w:r>
              <w:rPr>
                <w:rFonts w:ascii="Times New Roman"/>
                <w:b w:val="false"/>
                <w:i w:val="false"/>
                <w:color w:val="000000"/>
                <w:sz w:val="20"/>
              </w:rPr>
              <w:t xml:space="preserve"> </w:t>
            </w:r>
            <w:r>
              <w:rPr>
                <w:rFonts w:ascii="Times New Roman"/>
                <w:b/>
                <w:i w:val="false"/>
                <w:color w:val="000000"/>
                <w:sz w:val="20"/>
              </w:rPr>
              <w:t>Консулдық</w:t>
            </w:r>
            <w:r>
              <w:rPr>
                <w:rFonts w:ascii="Times New Roman"/>
                <w:b w:val="false"/>
                <w:i w:val="false"/>
                <w:color w:val="000000"/>
                <w:sz w:val="20"/>
              </w:rPr>
              <w:t xml:space="preserve"> </w:t>
            </w:r>
            <w:r>
              <w:rPr>
                <w:rFonts w:ascii="Times New Roman"/>
                <w:b/>
                <w:i w:val="false"/>
                <w:color w:val="000000"/>
                <w:sz w:val="20"/>
              </w:rPr>
              <w:t>конвенцияны</w:t>
            </w:r>
            <w:r>
              <w:rPr>
                <w:rFonts w:ascii="Times New Roman"/>
                <w:b w:val="false"/>
                <w:i w:val="false"/>
                <w:color w:val="000000"/>
                <w:sz w:val="20"/>
              </w:rPr>
              <w:t xml:space="preserve"> </w:t>
            </w:r>
            <w:r>
              <w:rPr>
                <w:rFonts w:ascii="Times New Roman"/>
                <w:b/>
                <w:i w:val="false"/>
                <w:color w:val="000000"/>
                <w:sz w:val="20"/>
              </w:rPr>
              <w:t>негізге</w:t>
            </w:r>
            <w:r>
              <w:rPr>
                <w:rFonts w:ascii="Times New Roman"/>
                <w:b/>
                <w:i w:val="false"/>
                <w:color w:val="000000"/>
                <w:sz w:val="20"/>
              </w:rPr>
              <w:t xml:space="preserve"> ала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мемлекетінің</w:t>
            </w:r>
            <w:r>
              <w:rPr>
                <w:rFonts w:ascii="Times New Roman"/>
                <w:b w:val="false"/>
                <w:i w:val="false"/>
                <w:color w:val="000000"/>
                <w:sz w:val="20"/>
              </w:rPr>
              <w:t xml:space="preserve"> </w:t>
            </w:r>
            <w:r>
              <w:rPr>
                <w:rFonts w:ascii="Times New Roman"/>
                <w:b/>
                <w:i w:val="false"/>
                <w:color w:val="000000"/>
                <w:sz w:val="20"/>
              </w:rPr>
              <w:t>заңнамасына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аталған</w:t>
            </w:r>
            <w:r>
              <w:rPr>
                <w:rFonts w:ascii="Times New Roman"/>
                <w:b w:val="false"/>
                <w:i w:val="false"/>
                <w:color w:val="000000"/>
                <w:sz w:val="20"/>
              </w:rPr>
              <w:t xml:space="preserve"> </w:t>
            </w:r>
            <w:r>
              <w:rPr>
                <w:rFonts w:ascii="Times New Roman"/>
                <w:b/>
                <w:i w:val="false"/>
                <w:color w:val="000000"/>
                <w:sz w:val="20"/>
              </w:rPr>
              <w:t>консулдық</w:t>
            </w:r>
            <w:r>
              <w:rPr>
                <w:rFonts w:ascii="Times New Roman"/>
                <w:b w:val="false"/>
                <w:i w:val="false"/>
                <w:color w:val="000000"/>
                <w:sz w:val="20"/>
              </w:rPr>
              <w:t xml:space="preserve"> </w:t>
            </w:r>
            <w:r>
              <w:rPr>
                <w:rFonts w:ascii="Times New Roman"/>
                <w:b/>
                <w:i w:val="false"/>
                <w:color w:val="000000"/>
                <w:sz w:val="20"/>
              </w:rPr>
              <w:t>мекемесін</w:t>
            </w:r>
            <w:r>
              <w:rPr>
                <w:rFonts w:ascii="Times New Roman"/>
                <w:b w:val="false"/>
                <w:i w:val="false"/>
                <w:color w:val="000000"/>
                <w:sz w:val="20"/>
              </w:rPr>
              <w:t xml:space="preserve"> </w:t>
            </w:r>
            <w:r>
              <w:rPr>
                <w:rFonts w:ascii="Times New Roman"/>
                <w:b/>
                <w:i w:val="false"/>
                <w:color w:val="000000"/>
                <w:sz w:val="20"/>
              </w:rPr>
              <w:t>ашу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консулдық</w:t>
            </w:r>
            <w:r>
              <w:rPr>
                <w:rFonts w:ascii="Times New Roman"/>
                <w:b w:val="false"/>
                <w:i w:val="false"/>
                <w:color w:val="000000"/>
                <w:sz w:val="20"/>
              </w:rPr>
              <w:t xml:space="preserve"> </w:t>
            </w:r>
            <w:r>
              <w:rPr>
                <w:rFonts w:ascii="Times New Roman"/>
                <w:b/>
                <w:i w:val="false"/>
                <w:color w:val="000000"/>
                <w:sz w:val="20"/>
              </w:rPr>
              <w:t>функцияларын</w:t>
            </w:r>
            <w:r>
              <w:rPr>
                <w:rFonts w:ascii="Times New Roman"/>
                <w:b w:val="false"/>
                <w:i w:val="false"/>
                <w:color w:val="000000"/>
                <w:sz w:val="20"/>
              </w:rPr>
              <w:t xml:space="preserve"> </w:t>
            </w:r>
            <w:r>
              <w:rPr>
                <w:rFonts w:ascii="Times New Roman"/>
                <w:b/>
                <w:i w:val="false"/>
                <w:color w:val="000000"/>
                <w:sz w:val="20"/>
              </w:rPr>
              <w:t>орындауы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қажетті</w:t>
            </w:r>
            <w:r>
              <w:rPr>
                <w:rFonts w:ascii="Times New Roman"/>
                <w:b w:val="false"/>
                <w:i w:val="false"/>
                <w:color w:val="000000"/>
                <w:sz w:val="20"/>
              </w:rPr>
              <w:t xml:space="preserve"> </w:t>
            </w:r>
            <w:r>
              <w:rPr>
                <w:rFonts w:ascii="Times New Roman"/>
                <w:b/>
                <w:i w:val="false"/>
                <w:color w:val="000000"/>
                <w:sz w:val="20"/>
              </w:rPr>
              <w:t>көмек</w:t>
            </w:r>
            <w:r>
              <w:rPr>
                <w:rFonts w:ascii="Times New Roman"/>
                <w:b/>
                <w:i w:val="false"/>
                <w:color w:val="000000"/>
                <w:sz w:val="20"/>
              </w:rPr>
              <w:t xml:space="preserve"> пен </w:t>
            </w:r>
            <w:r>
              <w:rPr>
                <w:rFonts w:ascii="Times New Roman"/>
                <w:b/>
                <w:i w:val="false"/>
                <w:color w:val="000000"/>
                <w:sz w:val="20"/>
              </w:rPr>
              <w:t>мүмкіндіктерді</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 xml:space="preserve">нота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val="false"/>
                <w:i w:val="false"/>
                <w:color w:val="000000"/>
                <w:sz w:val="20"/>
              </w:rPr>
              <w:t xml:space="preserve"> </w:t>
            </w:r>
            <w:r>
              <w:rPr>
                <w:rFonts w:ascii="Times New Roman"/>
                <w:b/>
                <w:i w:val="false"/>
                <w:color w:val="000000"/>
                <w:sz w:val="20"/>
              </w:rPr>
              <w:t>жоғарыда</w:t>
            </w:r>
            <w:r>
              <w:rPr>
                <w:rFonts w:ascii="Times New Roman"/>
                <w:b w:val="false"/>
                <w:i w:val="false"/>
                <w:color w:val="000000"/>
                <w:sz w:val="20"/>
              </w:rPr>
              <w:t xml:space="preserve"> </w:t>
            </w:r>
            <w:r>
              <w:rPr>
                <w:rFonts w:ascii="Times New Roman"/>
                <w:b/>
                <w:i w:val="false"/>
                <w:color w:val="000000"/>
                <w:sz w:val="20"/>
              </w:rPr>
              <w:t>баяндалғанмен</w:t>
            </w:r>
            <w:r>
              <w:rPr>
                <w:rFonts w:ascii="Times New Roman"/>
                <w:b w:val="false"/>
                <w:i w:val="false"/>
                <w:color w:val="000000"/>
                <w:sz w:val="20"/>
              </w:rPr>
              <w:t xml:space="preserve"> </w:t>
            </w:r>
            <w:r>
              <w:rPr>
                <w:rFonts w:ascii="Times New Roman"/>
                <w:b/>
                <w:i w:val="false"/>
                <w:color w:val="000000"/>
                <w:sz w:val="20"/>
              </w:rPr>
              <w:t>келісетінін</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жауап</w:t>
            </w:r>
            <w:r>
              <w:rPr>
                <w:rFonts w:ascii="Times New Roman"/>
                <w:b w:val="false"/>
                <w:i w:val="false"/>
                <w:color w:val="000000"/>
                <w:sz w:val="20"/>
              </w:rPr>
              <w:t xml:space="preserve"> </w:t>
            </w:r>
            <w:r>
              <w:rPr>
                <w:rFonts w:ascii="Times New Roman"/>
                <w:b/>
                <w:i w:val="false"/>
                <w:color w:val="000000"/>
                <w:sz w:val="20"/>
              </w:rPr>
              <w:t>нотасы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i w:val="false"/>
                <w:color w:val="000000"/>
                <w:sz w:val="20"/>
              </w:rPr>
              <w:t xml:space="preserve"> мен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арасындағы</w:t>
            </w:r>
            <w:r>
              <w:rPr>
                <w:rFonts w:ascii="Times New Roman"/>
                <w:b w:val="false"/>
                <w:i w:val="false"/>
                <w:color w:val="000000"/>
                <w:sz w:val="20"/>
              </w:rPr>
              <w:t xml:space="preserve"> </w:t>
            </w:r>
            <w:r>
              <w:rPr>
                <w:rFonts w:ascii="Times New Roman"/>
                <w:b/>
                <w:i w:val="false"/>
                <w:color w:val="000000"/>
                <w:sz w:val="20"/>
              </w:rPr>
              <w:t>Ақтау</w:t>
            </w:r>
            <w:r>
              <w:rPr>
                <w:rFonts w:ascii="Times New Roman"/>
                <w:b w:val="false"/>
                <w:i w:val="false"/>
                <w:color w:val="000000"/>
                <w:sz w:val="20"/>
              </w:rPr>
              <w:t xml:space="preserve"> </w:t>
            </w:r>
            <w:r>
              <w:rPr>
                <w:rFonts w:ascii="Times New Roman"/>
                <w:b/>
                <w:i w:val="false"/>
                <w:color w:val="000000"/>
                <w:sz w:val="20"/>
              </w:rPr>
              <w:t>қаласында</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i w:val="false"/>
                <w:color w:val="000000"/>
                <w:sz w:val="20"/>
              </w:rPr>
              <w:t xml:space="preserve"> Бас </w:t>
            </w:r>
            <w:r>
              <w:rPr>
                <w:rFonts w:ascii="Times New Roman"/>
                <w:b/>
                <w:i w:val="false"/>
                <w:color w:val="000000"/>
                <w:sz w:val="20"/>
              </w:rPr>
              <w:t>консулдығын</w:t>
            </w:r>
            <w:r>
              <w:rPr>
                <w:rFonts w:ascii="Times New Roman"/>
                <w:b w:val="false"/>
                <w:i w:val="false"/>
                <w:color w:val="000000"/>
                <w:sz w:val="20"/>
              </w:rPr>
              <w:t xml:space="preserve"> </w:t>
            </w:r>
            <w:r>
              <w:rPr>
                <w:rFonts w:ascii="Times New Roman"/>
                <w:b/>
                <w:i w:val="false"/>
                <w:color w:val="000000"/>
                <w:sz w:val="20"/>
              </w:rPr>
              <w:t>құру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нота </w:t>
            </w:r>
            <w:r>
              <w:rPr>
                <w:rFonts w:ascii="Times New Roman"/>
                <w:b/>
                <w:i w:val="false"/>
                <w:color w:val="000000"/>
                <w:sz w:val="20"/>
              </w:rPr>
              <w:t>алмасу</w:t>
            </w:r>
            <w:r>
              <w:rPr>
                <w:rFonts w:ascii="Times New Roman"/>
                <w:b w:val="false"/>
                <w:i w:val="false"/>
                <w:color w:val="000000"/>
                <w:sz w:val="20"/>
              </w:rPr>
              <w:t xml:space="preserve"> </w:t>
            </w:r>
            <w:r>
              <w:rPr>
                <w:rFonts w:ascii="Times New Roman"/>
                <w:b/>
                <w:i w:val="false"/>
                <w:color w:val="000000"/>
                <w:sz w:val="20"/>
              </w:rPr>
              <w:t>нысанындағы</w:t>
            </w:r>
            <w:r>
              <w:rPr>
                <w:rFonts w:ascii="Times New Roman"/>
                <w:b w:val="false"/>
                <w:i w:val="false"/>
                <w:color w:val="000000"/>
                <w:sz w:val="20"/>
              </w:rPr>
              <w:t xml:space="preserve"> </w:t>
            </w:r>
            <w:r>
              <w:rPr>
                <w:rFonts w:ascii="Times New Roman"/>
                <w:b/>
                <w:i w:val="false"/>
                <w:color w:val="000000"/>
                <w:sz w:val="20"/>
              </w:rPr>
              <w:t>келісімді</w:t>
            </w:r>
            <w:r>
              <w:rPr>
                <w:rFonts w:ascii="Times New Roman"/>
                <w:b w:val="false"/>
                <w:i w:val="false"/>
                <w:color w:val="000000"/>
                <w:sz w:val="20"/>
              </w:rPr>
              <w:t xml:space="preserve"> </w:t>
            </w:r>
            <w:r>
              <w:rPr>
                <w:rFonts w:ascii="Times New Roman"/>
                <w:b/>
                <w:i w:val="false"/>
                <w:color w:val="000000"/>
                <w:sz w:val="20"/>
              </w:rPr>
              <w:t>құрайды</w:t>
            </w:r>
            <w:r>
              <w:rPr>
                <w:rFonts w:ascii="Times New Roman"/>
                <w:b/>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тарапының</w:t>
            </w:r>
            <w:r>
              <w:rPr>
                <w:rFonts w:ascii="Times New Roman"/>
                <w:b w:val="false"/>
                <w:i w:val="false"/>
                <w:color w:val="000000"/>
                <w:sz w:val="20"/>
              </w:rPr>
              <w:t xml:space="preserve"> </w:t>
            </w:r>
            <w:r>
              <w:rPr>
                <w:rFonts w:ascii="Times New Roman"/>
                <w:b/>
                <w:i w:val="false"/>
                <w:color w:val="000000"/>
                <w:sz w:val="20"/>
              </w:rPr>
              <w:t>жауап</w:t>
            </w:r>
            <w:r>
              <w:rPr>
                <w:rFonts w:ascii="Times New Roman"/>
                <w:b w:val="false"/>
                <w:i w:val="false"/>
                <w:color w:val="000000"/>
                <w:sz w:val="20"/>
              </w:rPr>
              <w:t xml:space="preserve"> </w:t>
            </w:r>
            <w:r>
              <w:rPr>
                <w:rFonts w:ascii="Times New Roman"/>
                <w:b/>
                <w:i w:val="false"/>
                <w:color w:val="000000"/>
                <w:sz w:val="20"/>
              </w:rPr>
              <w:t>нотасы</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арналар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күннен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күшіне</w:t>
            </w:r>
            <w:r>
              <w:rPr>
                <w:rFonts w:ascii="Times New Roman"/>
                <w:b w:val="false"/>
                <w:i w:val="false"/>
                <w:color w:val="000000"/>
                <w:sz w:val="20"/>
              </w:rPr>
              <w:t xml:space="preserve"> </w:t>
            </w:r>
            <w:r>
              <w:rPr>
                <w:rFonts w:ascii="Times New Roman"/>
                <w:b/>
                <w:i w:val="false"/>
                <w:color w:val="000000"/>
                <w:sz w:val="20"/>
              </w:rPr>
              <w:t>енеді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i w:val="false"/>
                <w:color w:val="000000"/>
                <w:sz w:val="20"/>
              </w:rPr>
              <w:t xml:space="preserve"> осы </w:t>
            </w:r>
            <w:r>
              <w:rPr>
                <w:rFonts w:ascii="Times New Roman"/>
                <w:b/>
                <w:i w:val="false"/>
                <w:color w:val="000000"/>
                <w:sz w:val="20"/>
              </w:rPr>
              <w:t>мүмкіндікті</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министрлігіне</w:t>
            </w:r>
            <w:r>
              <w:rPr>
                <w:rFonts w:ascii="Times New Roman"/>
                <w:b w:val="false"/>
                <w:i w:val="false"/>
                <w:color w:val="000000"/>
                <w:sz w:val="20"/>
              </w:rPr>
              <w:t xml:space="preserve"> </w:t>
            </w:r>
            <w:r>
              <w:rPr>
                <w:rFonts w:ascii="Times New Roman"/>
                <w:b/>
                <w:i w:val="false"/>
                <w:color w:val="000000"/>
                <w:sz w:val="20"/>
              </w:rPr>
              <w:t>өзінің</w:t>
            </w:r>
            <w:r>
              <w:rPr>
                <w:rFonts w:ascii="Times New Roman"/>
                <w:b w:val="false"/>
                <w:i w:val="false"/>
                <w:color w:val="000000"/>
                <w:sz w:val="20"/>
              </w:rPr>
              <w:t xml:space="preserve"> </w:t>
            </w:r>
            <w:r>
              <w:rPr>
                <w:rFonts w:ascii="Times New Roman"/>
                <w:b/>
                <w:i w:val="false"/>
                <w:color w:val="000000"/>
                <w:sz w:val="20"/>
              </w:rPr>
              <w:t>зор</w:t>
            </w:r>
            <w:r>
              <w:rPr>
                <w:rFonts w:ascii="Times New Roman"/>
                <w:b w:val="false"/>
                <w:i w:val="false"/>
                <w:color w:val="000000"/>
                <w:sz w:val="20"/>
              </w:rPr>
              <w:t xml:space="preserve"> </w:t>
            </w:r>
            <w:r>
              <w:rPr>
                <w:rFonts w:ascii="Times New Roman"/>
                <w:b/>
                <w:i w:val="false"/>
                <w:color w:val="000000"/>
                <w:sz w:val="20"/>
              </w:rPr>
              <w:t>ілтипатын</w:t>
            </w:r>
            <w:r>
              <w:rPr>
                <w:rFonts w:ascii="Times New Roman"/>
                <w:b w:val="false"/>
                <w:i w:val="false"/>
                <w:color w:val="000000"/>
                <w:sz w:val="20"/>
              </w:rPr>
              <w:t xml:space="preserve"> </w:t>
            </w:r>
            <w:r>
              <w:rPr>
                <w:rFonts w:ascii="Times New Roman"/>
                <w:b/>
                <w:i w:val="false"/>
                <w:color w:val="000000"/>
                <w:sz w:val="20"/>
              </w:rPr>
              <w:t>тағы</w:t>
            </w:r>
            <w:r>
              <w:rPr>
                <w:rFonts w:ascii="Times New Roman"/>
                <w:b/>
                <w:i w:val="false"/>
                <w:color w:val="000000"/>
                <w:sz w:val="20"/>
              </w:rPr>
              <w:t xml:space="preserve"> да </w:t>
            </w:r>
            <w:r>
              <w:rPr>
                <w:rFonts w:ascii="Times New Roman"/>
                <w:b/>
                <w:i w:val="false"/>
                <w:color w:val="000000"/>
                <w:sz w:val="20"/>
              </w:rPr>
              <w:t>растайды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Астана </w:t>
            </w:r>
            <w:r>
              <w:rPr>
                <w:rFonts w:ascii="Times New Roman"/>
                <w:b/>
                <w:i w:val="false"/>
                <w:color w:val="000000"/>
                <w:sz w:val="20"/>
              </w:rPr>
              <w:t>қаласы</w:t>
            </w:r>
            <w:r>
              <w:rPr>
                <w:rFonts w:ascii="Times New Roman"/>
                <w:b/>
                <w:i w:val="false"/>
                <w:color w:val="000000"/>
                <w:sz w:val="20"/>
              </w:rPr>
              <w:t xml:space="preserve">, 2025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10 қыркүйектегі</w:t>
            </w:r>
            <w:r>
              <w:br/>
            </w:r>
            <w:r>
              <w:rPr>
                <w:rFonts w:ascii="Times New Roman"/>
                <w:b w:val="false"/>
                <w:i w:val="false"/>
                <w:color w:val="000000"/>
                <w:sz w:val="20"/>
              </w:rPr>
              <w:t>№ 735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  Сыртқы істер министрлігі Қазақстан Республикасының Сыртқы істер министрлігіне өзінің ілтипатын білдіреді және Қазақстан Республикасы Сыртқы істер министрлігінің</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мынадай мазмұндағы нотасын алғанын растайды: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Сыртқы істер министрлігі Ресей Федерациясының  Сыртқы істер министрлігіне өзінің ілтипатын білдіреді және</w:t>
            </w:r>
            <w:r>
              <w:rPr>
                <w:rFonts w:ascii="Times New Roman"/>
                <w:b w:val="false"/>
                <w:i w:val="false"/>
                <w:color w:val="000000"/>
                <w:sz w:val="20"/>
              </w:rPr>
              <w:t xml:space="preserve"> </w:t>
            </w:r>
            <w:r>
              <w:rPr>
                <w:rFonts w:ascii="Times New Roman"/>
                <w:b/>
                <w:i w:val="false"/>
                <w:color w:val="000000"/>
                <w:sz w:val="20"/>
              </w:rPr>
              <w:t>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2024 жылғы</w:t>
            </w:r>
            <w:r>
              <w:rPr>
                <w:rFonts w:ascii="Times New Roman"/>
                <w:b w:val="false"/>
                <w:i w:val="false"/>
                <w:color w:val="000000"/>
                <w:sz w:val="20"/>
              </w:rPr>
              <w:t xml:space="preserve"> </w:t>
            </w:r>
            <w:r>
              <w:rPr>
                <w:rFonts w:ascii="Times New Roman"/>
                <w:b/>
                <w:i w:val="false"/>
                <w:color w:val="000000"/>
                <w:sz w:val="20"/>
              </w:rPr>
              <w:t>20 мамырда Астанада жасалған хаттаманың күшіне енуіне байланысты келесіні хабарлауды мәртебе санайды:</w:t>
            </w:r>
          </w:p>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Үкіметі Ресей Федерациясы Сыртқы істер министрлігінің 2023 жылғы 17 шілдедегі № 17572/3дснг нотасын алғанын растайды және Ақтау қаласында Ресей Федерациясының Бас консулдығын құруға және оның консулдық округі Қазақстан Республикасының Маңғыстау облысының аумағын қамтып, ол  бір мезгілде Қазақстан Республикасының Орал қаласындағы Ресей Федерациясының Бас консулдығының консулдық округінен алынатынына келісім білдіреді.</w:t>
            </w:r>
          </w:p>
        </w:tc>
      </w:tr>
    </w:tbl>
    <w:p>
      <w:pPr>
        <w:spacing w:after="0"/>
        <w:ind w:left="0"/>
        <w:jc w:val="both"/>
      </w:pPr>
      <w:bookmarkStart w:name="z10" w:id="5"/>
      <w:r>
        <w:rPr>
          <w:rFonts w:ascii="Times New Roman"/>
          <w:b w:val="false"/>
          <w:i w:val="false"/>
          <w:color w:val="000000"/>
          <w:sz w:val="28"/>
        </w:rPr>
        <w:t>
      ҚАЗАҚСТАН РЕСПУБЛИКАСЫНЫҢ</w:t>
      </w:r>
    </w:p>
    <w:bookmarkEnd w:id="5"/>
    <w:p>
      <w:pPr>
        <w:spacing w:after="0"/>
        <w:ind w:left="0"/>
        <w:jc w:val="both"/>
      </w:pPr>
      <w:r>
        <w:rPr>
          <w:rFonts w:ascii="Times New Roman"/>
          <w:b w:val="false"/>
          <w:i w:val="false"/>
          <w:color w:val="000000"/>
          <w:sz w:val="28"/>
        </w:rPr>
        <w:t>СЫРТҚЫ ІСТЕР МИНИСТРЛІГІ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Астана </w:t>
      </w:r>
      <w:r>
        <w:rPr>
          <w:rFonts w:ascii="Times New Roman"/>
          <w:b w:val="false"/>
          <w:i w:val="false"/>
          <w:color w:val="000000"/>
          <w:sz w:val="28"/>
          <w:u w:val="single"/>
        </w:rPr>
        <w:t>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i w:val="false"/>
                <w:color w:val="000000"/>
                <w:sz w:val="20"/>
              </w:rPr>
              <w:t xml:space="preserve"> 1963 </w:t>
            </w:r>
            <w:r>
              <w:rPr>
                <w:rFonts w:ascii="Times New Roman"/>
                <w:b/>
                <w:i w:val="false"/>
                <w:color w:val="000000"/>
                <w:sz w:val="20"/>
              </w:rPr>
              <w:t>жылғы</w:t>
            </w:r>
            <w:r>
              <w:rPr>
                <w:rFonts w:ascii="Times New Roman"/>
                <w:b/>
                <w:i w:val="false"/>
                <w:color w:val="000000"/>
                <w:sz w:val="20"/>
              </w:rPr>
              <w:t xml:space="preserve"> 24 </w:t>
            </w:r>
            <w:r>
              <w:rPr>
                <w:rFonts w:ascii="Times New Roman"/>
                <w:b/>
                <w:i w:val="false"/>
                <w:color w:val="000000"/>
                <w:sz w:val="20"/>
              </w:rPr>
              <w:t>сәуірдегі</w:t>
            </w:r>
            <w:r>
              <w:rPr>
                <w:rFonts w:ascii="Times New Roman"/>
                <w:b w:val="false"/>
                <w:i w:val="false"/>
                <w:color w:val="000000"/>
                <w:sz w:val="20"/>
              </w:rPr>
              <w:t xml:space="preserve"> </w:t>
            </w:r>
            <w:r>
              <w:rPr>
                <w:rFonts w:ascii="Times New Roman"/>
                <w:b/>
                <w:i w:val="false"/>
                <w:color w:val="000000"/>
                <w:sz w:val="20"/>
              </w:rPr>
              <w:t>Консулдық</w:t>
            </w:r>
            <w:r>
              <w:rPr>
                <w:rFonts w:ascii="Times New Roman"/>
                <w:b w:val="false"/>
                <w:i w:val="false"/>
                <w:color w:val="000000"/>
                <w:sz w:val="20"/>
              </w:rPr>
              <w:t xml:space="preserve"> </w:t>
            </w:r>
            <w:r>
              <w:rPr>
                <w:rFonts w:ascii="Times New Roman"/>
                <w:b/>
                <w:i w:val="false"/>
                <w:color w:val="000000"/>
                <w:sz w:val="20"/>
              </w:rPr>
              <w:t>қатынастар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Вена </w:t>
            </w:r>
            <w:r>
              <w:rPr>
                <w:rFonts w:ascii="Times New Roman"/>
                <w:b/>
                <w:i w:val="false"/>
                <w:color w:val="000000"/>
                <w:sz w:val="20"/>
              </w:rPr>
              <w:t>конвенциясын</w:t>
            </w:r>
            <w:r>
              <w:rPr>
                <w:rFonts w:ascii="Times New Roman"/>
                <w:b/>
                <w:i w:val="false"/>
                <w:color w:val="000000"/>
                <w:sz w:val="20"/>
              </w:rPr>
              <w:t xml:space="preserve">, </w:t>
            </w:r>
            <w:r>
              <w:rPr>
                <w:rFonts w:ascii="Times New Roman"/>
                <w:b/>
                <w:i w:val="false"/>
                <w:color w:val="000000"/>
                <w:sz w:val="20"/>
              </w:rPr>
              <w:t>1994</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наурыздағы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арасындағы</w:t>
            </w:r>
            <w:r>
              <w:rPr>
                <w:rFonts w:ascii="Times New Roman"/>
                <w:b w:val="false"/>
                <w:i w:val="false"/>
                <w:color w:val="000000"/>
                <w:sz w:val="20"/>
              </w:rPr>
              <w:t xml:space="preserve"> </w:t>
            </w:r>
            <w:r>
              <w:rPr>
                <w:rFonts w:ascii="Times New Roman"/>
                <w:b/>
                <w:i w:val="false"/>
                <w:color w:val="000000"/>
                <w:sz w:val="20"/>
              </w:rPr>
              <w:t>Консулдық</w:t>
            </w:r>
            <w:r>
              <w:rPr>
                <w:rFonts w:ascii="Times New Roman"/>
                <w:b w:val="false"/>
                <w:i w:val="false"/>
                <w:color w:val="000000"/>
                <w:sz w:val="20"/>
              </w:rPr>
              <w:t xml:space="preserve"> </w:t>
            </w:r>
            <w:r>
              <w:rPr>
                <w:rFonts w:ascii="Times New Roman"/>
                <w:b/>
                <w:i w:val="false"/>
                <w:color w:val="000000"/>
                <w:sz w:val="20"/>
              </w:rPr>
              <w:t>конвенцияны</w:t>
            </w:r>
            <w:r>
              <w:rPr>
                <w:rFonts w:ascii="Times New Roman"/>
                <w:b w:val="false"/>
                <w:i w:val="false"/>
                <w:color w:val="000000"/>
                <w:sz w:val="20"/>
              </w:rPr>
              <w:t xml:space="preserve"> </w:t>
            </w:r>
            <w:r>
              <w:rPr>
                <w:rFonts w:ascii="Times New Roman"/>
                <w:b/>
                <w:i w:val="false"/>
                <w:color w:val="000000"/>
                <w:sz w:val="20"/>
              </w:rPr>
              <w:t>негізге</w:t>
            </w:r>
            <w:r>
              <w:rPr>
                <w:rFonts w:ascii="Times New Roman"/>
                <w:b/>
                <w:i w:val="false"/>
                <w:color w:val="000000"/>
                <w:sz w:val="20"/>
              </w:rPr>
              <w:t xml:space="preserve"> ала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мемлекетінің</w:t>
            </w:r>
            <w:r>
              <w:rPr>
                <w:rFonts w:ascii="Times New Roman"/>
                <w:b w:val="false"/>
                <w:i w:val="false"/>
                <w:color w:val="000000"/>
                <w:sz w:val="20"/>
              </w:rPr>
              <w:t xml:space="preserve"> </w:t>
            </w:r>
            <w:r>
              <w:rPr>
                <w:rFonts w:ascii="Times New Roman"/>
                <w:b/>
                <w:i w:val="false"/>
                <w:color w:val="000000"/>
                <w:sz w:val="20"/>
              </w:rPr>
              <w:t>заңнамасына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аталған</w:t>
            </w:r>
            <w:r>
              <w:rPr>
                <w:rFonts w:ascii="Times New Roman"/>
                <w:b w:val="false"/>
                <w:i w:val="false"/>
                <w:color w:val="000000"/>
                <w:sz w:val="20"/>
              </w:rPr>
              <w:t xml:space="preserve"> </w:t>
            </w:r>
            <w:r>
              <w:rPr>
                <w:rFonts w:ascii="Times New Roman"/>
                <w:b/>
                <w:i w:val="false"/>
                <w:color w:val="000000"/>
                <w:sz w:val="20"/>
              </w:rPr>
              <w:t>консулдық</w:t>
            </w:r>
            <w:r>
              <w:rPr>
                <w:rFonts w:ascii="Times New Roman"/>
                <w:b w:val="false"/>
                <w:i w:val="false"/>
                <w:color w:val="000000"/>
                <w:sz w:val="20"/>
              </w:rPr>
              <w:t xml:space="preserve"> </w:t>
            </w:r>
            <w:r>
              <w:rPr>
                <w:rFonts w:ascii="Times New Roman"/>
                <w:b/>
                <w:i w:val="false"/>
                <w:color w:val="000000"/>
                <w:sz w:val="20"/>
              </w:rPr>
              <w:t>мекемесін</w:t>
            </w:r>
            <w:r>
              <w:rPr>
                <w:rFonts w:ascii="Times New Roman"/>
                <w:b w:val="false"/>
                <w:i w:val="false"/>
                <w:color w:val="000000"/>
                <w:sz w:val="20"/>
              </w:rPr>
              <w:t xml:space="preserve"> </w:t>
            </w:r>
            <w:r>
              <w:rPr>
                <w:rFonts w:ascii="Times New Roman"/>
                <w:b/>
                <w:i w:val="false"/>
                <w:color w:val="000000"/>
                <w:sz w:val="20"/>
              </w:rPr>
              <w:t>ашу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консулдық</w:t>
            </w:r>
            <w:r>
              <w:rPr>
                <w:rFonts w:ascii="Times New Roman"/>
                <w:b w:val="false"/>
                <w:i w:val="false"/>
                <w:color w:val="000000"/>
                <w:sz w:val="20"/>
              </w:rPr>
              <w:t xml:space="preserve"> </w:t>
            </w:r>
            <w:r>
              <w:rPr>
                <w:rFonts w:ascii="Times New Roman"/>
                <w:b/>
                <w:i w:val="false"/>
                <w:color w:val="000000"/>
                <w:sz w:val="20"/>
              </w:rPr>
              <w:t>функцияларын</w:t>
            </w:r>
            <w:r>
              <w:rPr>
                <w:rFonts w:ascii="Times New Roman"/>
                <w:b w:val="false"/>
                <w:i w:val="false"/>
                <w:color w:val="000000"/>
                <w:sz w:val="20"/>
              </w:rPr>
              <w:t xml:space="preserve"> </w:t>
            </w:r>
            <w:r>
              <w:rPr>
                <w:rFonts w:ascii="Times New Roman"/>
                <w:b/>
                <w:i w:val="false"/>
                <w:color w:val="000000"/>
                <w:sz w:val="20"/>
              </w:rPr>
              <w:t>орындауы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қажетті</w:t>
            </w:r>
            <w:r>
              <w:rPr>
                <w:rFonts w:ascii="Times New Roman"/>
                <w:b w:val="false"/>
                <w:i w:val="false"/>
                <w:color w:val="000000"/>
                <w:sz w:val="20"/>
              </w:rPr>
              <w:t xml:space="preserve"> </w:t>
            </w:r>
            <w:r>
              <w:rPr>
                <w:rFonts w:ascii="Times New Roman"/>
                <w:b/>
                <w:i w:val="false"/>
                <w:color w:val="000000"/>
                <w:sz w:val="20"/>
              </w:rPr>
              <w:t>көмек</w:t>
            </w:r>
            <w:r>
              <w:rPr>
                <w:rFonts w:ascii="Times New Roman"/>
                <w:b/>
                <w:i w:val="false"/>
                <w:color w:val="000000"/>
                <w:sz w:val="20"/>
              </w:rPr>
              <w:t xml:space="preserve"> пен </w:t>
            </w:r>
            <w:r>
              <w:rPr>
                <w:rFonts w:ascii="Times New Roman"/>
                <w:b/>
                <w:i w:val="false"/>
                <w:color w:val="000000"/>
                <w:sz w:val="20"/>
              </w:rPr>
              <w:t>мүмкіндіктерді</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 xml:space="preserve">нота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val="false"/>
                <w:i w:val="false"/>
                <w:color w:val="000000"/>
                <w:sz w:val="20"/>
              </w:rPr>
              <w:t xml:space="preserve"> </w:t>
            </w:r>
            <w:r>
              <w:rPr>
                <w:rFonts w:ascii="Times New Roman"/>
                <w:b/>
                <w:i w:val="false"/>
                <w:color w:val="000000"/>
                <w:sz w:val="20"/>
              </w:rPr>
              <w:t>жоғарыда</w:t>
            </w:r>
            <w:r>
              <w:rPr>
                <w:rFonts w:ascii="Times New Roman"/>
                <w:b w:val="false"/>
                <w:i w:val="false"/>
                <w:color w:val="000000"/>
                <w:sz w:val="20"/>
              </w:rPr>
              <w:t xml:space="preserve"> </w:t>
            </w:r>
            <w:r>
              <w:rPr>
                <w:rFonts w:ascii="Times New Roman"/>
                <w:b/>
                <w:i w:val="false"/>
                <w:color w:val="000000"/>
                <w:sz w:val="20"/>
              </w:rPr>
              <w:t>баяндалғанмен</w:t>
            </w:r>
            <w:r>
              <w:rPr>
                <w:rFonts w:ascii="Times New Roman"/>
                <w:b w:val="false"/>
                <w:i w:val="false"/>
                <w:color w:val="000000"/>
                <w:sz w:val="20"/>
              </w:rPr>
              <w:t xml:space="preserve"> </w:t>
            </w:r>
            <w:r>
              <w:rPr>
                <w:rFonts w:ascii="Times New Roman"/>
                <w:b/>
                <w:i w:val="false"/>
                <w:color w:val="000000"/>
                <w:sz w:val="20"/>
              </w:rPr>
              <w:t>келісетінін</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жауап</w:t>
            </w:r>
            <w:r>
              <w:rPr>
                <w:rFonts w:ascii="Times New Roman"/>
                <w:b w:val="false"/>
                <w:i w:val="false"/>
                <w:color w:val="000000"/>
                <w:sz w:val="20"/>
              </w:rPr>
              <w:t xml:space="preserve"> </w:t>
            </w:r>
            <w:r>
              <w:rPr>
                <w:rFonts w:ascii="Times New Roman"/>
                <w:b/>
                <w:i w:val="false"/>
                <w:color w:val="000000"/>
                <w:sz w:val="20"/>
              </w:rPr>
              <w:t>нотасы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i w:val="false"/>
                <w:color w:val="000000"/>
                <w:sz w:val="20"/>
              </w:rPr>
              <w:t xml:space="preserve"> мен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арасындағы</w:t>
            </w:r>
            <w:r>
              <w:rPr>
                <w:rFonts w:ascii="Times New Roman"/>
                <w:b w:val="false"/>
                <w:i w:val="false"/>
                <w:color w:val="000000"/>
                <w:sz w:val="20"/>
              </w:rPr>
              <w:t xml:space="preserve"> </w:t>
            </w:r>
            <w:r>
              <w:rPr>
                <w:rFonts w:ascii="Times New Roman"/>
                <w:b/>
                <w:i w:val="false"/>
                <w:color w:val="000000"/>
                <w:sz w:val="20"/>
              </w:rPr>
              <w:t>Ақтау</w:t>
            </w:r>
            <w:r>
              <w:rPr>
                <w:rFonts w:ascii="Times New Roman"/>
                <w:b w:val="false"/>
                <w:i w:val="false"/>
                <w:color w:val="000000"/>
                <w:sz w:val="20"/>
              </w:rPr>
              <w:t xml:space="preserve"> </w:t>
            </w:r>
            <w:r>
              <w:rPr>
                <w:rFonts w:ascii="Times New Roman"/>
                <w:b/>
                <w:i w:val="false"/>
                <w:color w:val="000000"/>
                <w:sz w:val="20"/>
              </w:rPr>
              <w:t>қаласында</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i w:val="false"/>
                <w:color w:val="000000"/>
                <w:sz w:val="20"/>
              </w:rPr>
              <w:t xml:space="preserve"> Бас </w:t>
            </w:r>
            <w:r>
              <w:rPr>
                <w:rFonts w:ascii="Times New Roman"/>
                <w:b/>
                <w:i w:val="false"/>
                <w:color w:val="000000"/>
                <w:sz w:val="20"/>
              </w:rPr>
              <w:t>консулдығын</w:t>
            </w:r>
            <w:r>
              <w:rPr>
                <w:rFonts w:ascii="Times New Roman"/>
                <w:b w:val="false"/>
                <w:i w:val="false"/>
                <w:color w:val="000000"/>
                <w:sz w:val="20"/>
              </w:rPr>
              <w:t xml:space="preserve"> </w:t>
            </w:r>
            <w:r>
              <w:rPr>
                <w:rFonts w:ascii="Times New Roman"/>
                <w:b/>
                <w:i w:val="false"/>
                <w:color w:val="000000"/>
                <w:sz w:val="20"/>
              </w:rPr>
              <w:t>құру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нота </w:t>
            </w:r>
            <w:r>
              <w:rPr>
                <w:rFonts w:ascii="Times New Roman"/>
                <w:b/>
                <w:i w:val="false"/>
                <w:color w:val="000000"/>
                <w:sz w:val="20"/>
              </w:rPr>
              <w:t>алмасу</w:t>
            </w:r>
            <w:r>
              <w:rPr>
                <w:rFonts w:ascii="Times New Roman"/>
                <w:b w:val="false"/>
                <w:i w:val="false"/>
                <w:color w:val="000000"/>
                <w:sz w:val="20"/>
              </w:rPr>
              <w:t xml:space="preserve"> </w:t>
            </w:r>
            <w:r>
              <w:rPr>
                <w:rFonts w:ascii="Times New Roman"/>
                <w:b/>
                <w:i w:val="false"/>
                <w:color w:val="000000"/>
                <w:sz w:val="20"/>
              </w:rPr>
              <w:t>нысанындағы</w:t>
            </w:r>
            <w:r>
              <w:rPr>
                <w:rFonts w:ascii="Times New Roman"/>
                <w:b w:val="false"/>
                <w:i w:val="false"/>
                <w:color w:val="000000"/>
                <w:sz w:val="20"/>
              </w:rPr>
              <w:t xml:space="preserve"> </w:t>
            </w:r>
            <w:r>
              <w:rPr>
                <w:rFonts w:ascii="Times New Roman"/>
                <w:b/>
                <w:i w:val="false"/>
                <w:color w:val="000000"/>
                <w:sz w:val="20"/>
              </w:rPr>
              <w:t>келісімді</w:t>
            </w:r>
            <w:r>
              <w:rPr>
                <w:rFonts w:ascii="Times New Roman"/>
                <w:b w:val="false"/>
                <w:i w:val="false"/>
                <w:color w:val="000000"/>
                <w:sz w:val="20"/>
              </w:rPr>
              <w:t xml:space="preserve"> </w:t>
            </w:r>
            <w:r>
              <w:rPr>
                <w:rFonts w:ascii="Times New Roman"/>
                <w:b/>
                <w:i w:val="false"/>
                <w:color w:val="000000"/>
                <w:sz w:val="20"/>
              </w:rPr>
              <w:t>құрайды</w:t>
            </w:r>
            <w:r>
              <w:rPr>
                <w:rFonts w:ascii="Times New Roman"/>
                <w:b/>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тарапының</w:t>
            </w:r>
            <w:r>
              <w:rPr>
                <w:rFonts w:ascii="Times New Roman"/>
                <w:b w:val="false"/>
                <w:i w:val="false"/>
                <w:color w:val="000000"/>
                <w:sz w:val="20"/>
              </w:rPr>
              <w:t xml:space="preserve"> </w:t>
            </w:r>
            <w:r>
              <w:rPr>
                <w:rFonts w:ascii="Times New Roman"/>
                <w:b/>
                <w:i w:val="false"/>
                <w:color w:val="000000"/>
                <w:sz w:val="20"/>
              </w:rPr>
              <w:t>жауап</w:t>
            </w:r>
            <w:r>
              <w:rPr>
                <w:rFonts w:ascii="Times New Roman"/>
                <w:b w:val="false"/>
                <w:i w:val="false"/>
                <w:color w:val="000000"/>
                <w:sz w:val="20"/>
              </w:rPr>
              <w:t xml:space="preserve"> </w:t>
            </w:r>
            <w:r>
              <w:rPr>
                <w:rFonts w:ascii="Times New Roman"/>
                <w:b/>
                <w:i w:val="false"/>
                <w:color w:val="000000"/>
                <w:sz w:val="20"/>
              </w:rPr>
              <w:t>нотасы</w:t>
            </w:r>
            <w:r>
              <w:rPr>
                <w:rFonts w:ascii="Times New Roman"/>
                <w:b w:val="false"/>
                <w:i w:val="false"/>
                <w:color w:val="000000"/>
                <w:sz w:val="20"/>
              </w:rPr>
              <w:t xml:space="preserve"> </w:t>
            </w:r>
            <w:r>
              <w:rPr>
                <w:rFonts w:ascii="Times New Roman"/>
                <w:b/>
                <w:i w:val="false"/>
                <w:color w:val="000000"/>
                <w:sz w:val="20"/>
              </w:rPr>
              <w:t>дипломатиялық</w:t>
            </w:r>
            <w:r>
              <w:rPr>
                <w:rFonts w:ascii="Times New Roman"/>
                <w:b w:val="false"/>
                <w:i w:val="false"/>
                <w:color w:val="000000"/>
                <w:sz w:val="20"/>
              </w:rPr>
              <w:t xml:space="preserve"> </w:t>
            </w:r>
            <w:r>
              <w:rPr>
                <w:rFonts w:ascii="Times New Roman"/>
                <w:b/>
                <w:i w:val="false"/>
                <w:color w:val="000000"/>
                <w:sz w:val="20"/>
              </w:rPr>
              <w:t>арналар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күннен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күшіне</w:t>
            </w:r>
            <w:r>
              <w:rPr>
                <w:rFonts w:ascii="Times New Roman"/>
                <w:b w:val="false"/>
                <w:i w:val="false"/>
                <w:color w:val="000000"/>
                <w:sz w:val="20"/>
              </w:rPr>
              <w:t xml:space="preserve"> </w:t>
            </w:r>
            <w:r>
              <w:rPr>
                <w:rFonts w:ascii="Times New Roman"/>
                <w:b/>
                <w:i w:val="false"/>
                <w:color w:val="000000"/>
                <w:sz w:val="20"/>
              </w:rPr>
              <w:t>енеді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i w:val="false"/>
                <w:color w:val="000000"/>
                <w:sz w:val="20"/>
              </w:rPr>
              <w:t xml:space="preserve"> осы </w:t>
            </w:r>
            <w:r>
              <w:rPr>
                <w:rFonts w:ascii="Times New Roman"/>
                <w:b/>
                <w:i w:val="false"/>
                <w:color w:val="000000"/>
                <w:sz w:val="20"/>
              </w:rPr>
              <w:t>мүмкіндікті</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министрлігіне</w:t>
            </w:r>
            <w:r>
              <w:rPr>
                <w:rFonts w:ascii="Times New Roman"/>
                <w:b w:val="false"/>
                <w:i w:val="false"/>
                <w:color w:val="000000"/>
                <w:sz w:val="20"/>
              </w:rPr>
              <w:t xml:space="preserve"> </w:t>
            </w:r>
            <w:r>
              <w:rPr>
                <w:rFonts w:ascii="Times New Roman"/>
                <w:b/>
                <w:i w:val="false"/>
                <w:color w:val="000000"/>
                <w:sz w:val="20"/>
              </w:rPr>
              <w:t>өзінің</w:t>
            </w:r>
            <w:r>
              <w:rPr>
                <w:rFonts w:ascii="Times New Roman"/>
                <w:b w:val="false"/>
                <w:i w:val="false"/>
                <w:color w:val="000000"/>
                <w:sz w:val="20"/>
              </w:rPr>
              <w:t xml:space="preserve"> </w:t>
            </w:r>
            <w:r>
              <w:rPr>
                <w:rFonts w:ascii="Times New Roman"/>
                <w:b/>
                <w:i w:val="false"/>
                <w:color w:val="000000"/>
                <w:sz w:val="20"/>
              </w:rPr>
              <w:t>зор</w:t>
            </w:r>
            <w:r>
              <w:rPr>
                <w:rFonts w:ascii="Times New Roman"/>
                <w:b w:val="false"/>
                <w:i w:val="false"/>
                <w:color w:val="000000"/>
                <w:sz w:val="20"/>
              </w:rPr>
              <w:t xml:space="preserve"> </w:t>
            </w:r>
            <w:r>
              <w:rPr>
                <w:rFonts w:ascii="Times New Roman"/>
                <w:b/>
                <w:i w:val="false"/>
                <w:color w:val="000000"/>
                <w:sz w:val="20"/>
              </w:rPr>
              <w:t>ілтипатын</w:t>
            </w:r>
            <w:r>
              <w:rPr>
                <w:rFonts w:ascii="Times New Roman"/>
                <w:b w:val="false"/>
                <w:i w:val="false"/>
                <w:color w:val="000000"/>
                <w:sz w:val="20"/>
              </w:rPr>
              <w:t xml:space="preserve"> </w:t>
            </w:r>
            <w:r>
              <w:rPr>
                <w:rFonts w:ascii="Times New Roman"/>
                <w:b/>
                <w:i w:val="false"/>
                <w:color w:val="000000"/>
                <w:sz w:val="20"/>
              </w:rPr>
              <w:t>тағы</w:t>
            </w:r>
            <w:r>
              <w:rPr>
                <w:rFonts w:ascii="Times New Roman"/>
                <w:b/>
                <w:i w:val="false"/>
                <w:color w:val="000000"/>
                <w:sz w:val="20"/>
              </w:rPr>
              <w:t xml:space="preserve"> да </w:t>
            </w:r>
            <w:r>
              <w:rPr>
                <w:rFonts w:ascii="Times New Roman"/>
                <w:b/>
                <w:i w:val="false"/>
                <w:color w:val="000000"/>
                <w:sz w:val="20"/>
              </w:rPr>
              <w:t>растайды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val="false"/>
                <w:i w:val="false"/>
                <w:color w:val="000000"/>
                <w:sz w:val="20"/>
              </w:rPr>
              <w:t xml:space="preserve"> </w:t>
            </w:r>
            <w:r>
              <w:rPr>
                <w:rFonts w:ascii="Times New Roman"/>
                <w:b/>
                <w:i w:val="false"/>
                <w:color w:val="000000"/>
                <w:sz w:val="20"/>
              </w:rPr>
              <w:t>атынан</w:t>
            </w:r>
            <w:r>
              <w:rPr>
                <w:rFonts w:ascii="Times New Roman"/>
                <w:b w:val="false"/>
                <w:i w:val="false"/>
                <w:color w:val="000000"/>
                <w:sz w:val="20"/>
              </w:rPr>
              <w:t xml:space="preserve"> </w:t>
            </w:r>
            <w:r>
              <w:rPr>
                <w:rFonts w:ascii="Times New Roman"/>
                <w:b/>
                <w:i w:val="false"/>
                <w:color w:val="000000"/>
                <w:sz w:val="20"/>
              </w:rPr>
              <w:t>жоғарыда</w:t>
            </w:r>
            <w:r>
              <w:rPr>
                <w:rFonts w:ascii="Times New Roman"/>
                <w:b w:val="false"/>
                <w:i w:val="false"/>
                <w:color w:val="000000"/>
                <w:sz w:val="20"/>
              </w:rPr>
              <w:t xml:space="preserve"> </w:t>
            </w:r>
            <w:r>
              <w:rPr>
                <w:rFonts w:ascii="Times New Roman"/>
                <w:b/>
                <w:i w:val="false"/>
                <w:color w:val="000000"/>
                <w:sz w:val="20"/>
              </w:rPr>
              <w:t>баяндалғандарды</w:t>
            </w:r>
            <w:r>
              <w:rPr>
                <w:rFonts w:ascii="Times New Roman"/>
                <w:b w:val="false"/>
                <w:i w:val="false"/>
                <w:color w:val="000000"/>
                <w:sz w:val="20"/>
              </w:rPr>
              <w:t xml:space="preserve"> </w:t>
            </w:r>
            <w:r>
              <w:rPr>
                <w:rFonts w:ascii="Times New Roman"/>
                <w:b/>
                <w:i w:val="false"/>
                <w:color w:val="000000"/>
                <w:sz w:val="20"/>
              </w:rPr>
              <w:t>растауды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i w:val="false"/>
                <w:color w:val="000000"/>
                <w:sz w:val="20"/>
              </w:rPr>
              <w:t xml:space="preserve"> ______</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нотасы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жауап</w:t>
            </w:r>
            <w:r>
              <w:rPr>
                <w:rFonts w:ascii="Times New Roman"/>
                <w:b w:val="false"/>
                <w:i w:val="false"/>
                <w:color w:val="000000"/>
                <w:sz w:val="20"/>
              </w:rPr>
              <w:t xml:space="preserve"> </w:t>
            </w:r>
            <w:r>
              <w:rPr>
                <w:rFonts w:ascii="Times New Roman"/>
                <w:b/>
                <w:i w:val="false"/>
                <w:color w:val="000000"/>
                <w:sz w:val="20"/>
              </w:rPr>
              <w:t>нотасы</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i w:val="false"/>
                <w:color w:val="000000"/>
                <w:sz w:val="20"/>
              </w:rPr>
              <w:t xml:space="preserve"> мен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арасындағы</w:t>
            </w:r>
            <w:r>
              <w:rPr>
                <w:rFonts w:ascii="Times New Roman"/>
                <w:b w:val="false"/>
                <w:i w:val="false"/>
                <w:color w:val="000000"/>
                <w:sz w:val="20"/>
              </w:rPr>
              <w:t xml:space="preserve"> </w:t>
            </w:r>
            <w:r>
              <w:rPr>
                <w:rFonts w:ascii="Times New Roman"/>
                <w:b/>
                <w:i w:val="false"/>
                <w:color w:val="000000"/>
                <w:sz w:val="20"/>
              </w:rPr>
              <w:t>Ақтау</w:t>
            </w:r>
            <w:r>
              <w:rPr>
                <w:rFonts w:ascii="Times New Roman"/>
                <w:b w:val="false"/>
                <w:i w:val="false"/>
                <w:color w:val="000000"/>
                <w:sz w:val="20"/>
              </w:rPr>
              <w:t xml:space="preserve"> </w:t>
            </w:r>
            <w:r>
              <w:rPr>
                <w:rFonts w:ascii="Times New Roman"/>
                <w:b/>
                <w:i w:val="false"/>
                <w:color w:val="000000"/>
                <w:sz w:val="20"/>
              </w:rPr>
              <w:t>қаласында</w:t>
            </w:r>
            <w:r>
              <w:rPr>
                <w:rFonts w:ascii="Times New Roman"/>
                <w:b w:val="false"/>
                <w:i w:val="false"/>
                <w:color w:val="000000"/>
                <w:sz w:val="20"/>
              </w:rPr>
              <w:t xml:space="preserve">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консулдығын</w:t>
            </w:r>
            <w:r>
              <w:rPr>
                <w:rFonts w:ascii="Times New Roman"/>
                <w:b w:val="false"/>
                <w:i w:val="false"/>
                <w:color w:val="000000"/>
                <w:sz w:val="20"/>
              </w:rPr>
              <w:t xml:space="preserve"> </w:t>
            </w:r>
            <w:r>
              <w:rPr>
                <w:rFonts w:ascii="Times New Roman"/>
                <w:b/>
                <w:i w:val="false"/>
                <w:color w:val="000000"/>
                <w:sz w:val="20"/>
              </w:rPr>
              <w:t>құру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нота</w:t>
            </w:r>
            <w:r>
              <w:rPr>
                <w:rFonts w:ascii="Times New Roman"/>
                <w:b w:val="false"/>
                <w:i w:val="false"/>
                <w:color w:val="000000"/>
                <w:sz w:val="20"/>
              </w:rPr>
              <w:t xml:space="preserve"> </w:t>
            </w:r>
            <w:r>
              <w:rPr>
                <w:rFonts w:ascii="Times New Roman"/>
                <w:b/>
                <w:i w:val="false"/>
                <w:color w:val="000000"/>
                <w:sz w:val="20"/>
              </w:rPr>
              <w:t>алмасу</w:t>
            </w:r>
            <w:r>
              <w:rPr>
                <w:rFonts w:ascii="Times New Roman"/>
                <w:b w:val="false"/>
                <w:i w:val="false"/>
                <w:color w:val="000000"/>
                <w:sz w:val="20"/>
              </w:rPr>
              <w:t xml:space="preserve"> </w:t>
            </w:r>
            <w:r>
              <w:rPr>
                <w:rFonts w:ascii="Times New Roman"/>
                <w:b/>
                <w:i w:val="false"/>
                <w:color w:val="000000"/>
                <w:sz w:val="20"/>
              </w:rPr>
              <w:t>нысанындағы</w:t>
            </w:r>
            <w:r>
              <w:rPr>
                <w:rFonts w:ascii="Times New Roman"/>
                <w:b w:val="false"/>
                <w:i w:val="false"/>
                <w:color w:val="000000"/>
                <w:sz w:val="20"/>
              </w:rPr>
              <w:t xml:space="preserve"> </w:t>
            </w:r>
            <w:r>
              <w:rPr>
                <w:rFonts w:ascii="Times New Roman"/>
                <w:b/>
                <w:i w:val="false"/>
                <w:color w:val="000000"/>
                <w:sz w:val="20"/>
              </w:rPr>
              <w:t>келісімді</w:t>
            </w:r>
            <w:r>
              <w:rPr>
                <w:rFonts w:ascii="Times New Roman"/>
                <w:b w:val="false"/>
                <w:i w:val="false"/>
                <w:color w:val="000000"/>
                <w:sz w:val="20"/>
              </w:rPr>
              <w:t xml:space="preserve"> </w:t>
            </w:r>
            <w:r>
              <w:rPr>
                <w:rFonts w:ascii="Times New Roman"/>
                <w:b/>
                <w:i w:val="false"/>
                <w:color w:val="000000"/>
                <w:sz w:val="20"/>
              </w:rPr>
              <w:t>құрайтынымен</w:t>
            </w:r>
            <w:r>
              <w:rPr>
                <w:rFonts w:ascii="Times New Roman"/>
                <w:b w:val="false"/>
                <w:i w:val="false"/>
                <w:color w:val="000000"/>
                <w:sz w:val="20"/>
              </w:rPr>
              <w:t xml:space="preserve"> </w:t>
            </w:r>
            <w:r>
              <w:rPr>
                <w:rFonts w:ascii="Times New Roman"/>
                <w:b/>
                <w:i w:val="false"/>
                <w:color w:val="000000"/>
                <w:sz w:val="20"/>
              </w:rPr>
              <w:t>келісуді</w:t>
            </w:r>
            <w:r>
              <w:rPr>
                <w:rFonts w:ascii="Times New Roman"/>
                <w:b w:val="false"/>
                <w:i w:val="false"/>
                <w:color w:val="000000"/>
                <w:sz w:val="20"/>
              </w:rPr>
              <w:t xml:space="preserve"> </w:t>
            </w:r>
            <w:r>
              <w:rPr>
                <w:rFonts w:ascii="Times New Roman"/>
                <w:b/>
                <w:i w:val="false"/>
                <w:color w:val="000000"/>
                <w:sz w:val="20"/>
              </w:rPr>
              <w:t>мәртебе</w:t>
            </w:r>
            <w:r>
              <w:rPr>
                <w:rFonts w:ascii="Times New Roman"/>
                <w:b w:val="false"/>
                <w:i w:val="false"/>
                <w:color w:val="000000"/>
                <w:sz w:val="20"/>
              </w:rPr>
              <w:t xml:space="preserve"> </w:t>
            </w:r>
            <w:r>
              <w:rPr>
                <w:rFonts w:ascii="Times New Roman"/>
                <w:b/>
                <w:i w:val="false"/>
                <w:color w:val="000000"/>
                <w:sz w:val="20"/>
              </w:rPr>
              <w:t>санайды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i w:val="false"/>
                <w:color w:val="000000"/>
                <w:sz w:val="20"/>
              </w:rPr>
              <w:t xml:space="preserve"> осы </w:t>
            </w:r>
            <w:r>
              <w:rPr>
                <w:rFonts w:ascii="Times New Roman"/>
                <w:b/>
                <w:i w:val="false"/>
                <w:color w:val="000000"/>
                <w:sz w:val="20"/>
              </w:rPr>
              <w:t>мүмкіндікті</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министрлігіне</w:t>
            </w:r>
            <w:r>
              <w:rPr>
                <w:rFonts w:ascii="Times New Roman"/>
                <w:b w:val="false"/>
                <w:i w:val="false"/>
                <w:color w:val="000000"/>
                <w:sz w:val="20"/>
              </w:rPr>
              <w:t xml:space="preserve"> </w:t>
            </w:r>
            <w:r>
              <w:rPr>
                <w:rFonts w:ascii="Times New Roman"/>
                <w:b/>
                <w:i w:val="false"/>
                <w:color w:val="000000"/>
                <w:sz w:val="20"/>
              </w:rPr>
              <w:t>өзінің</w:t>
            </w:r>
            <w:r>
              <w:rPr>
                <w:rFonts w:ascii="Times New Roman"/>
                <w:b w:val="false"/>
                <w:i w:val="false"/>
                <w:color w:val="000000"/>
                <w:sz w:val="20"/>
              </w:rPr>
              <w:t xml:space="preserve"> </w:t>
            </w:r>
            <w:r>
              <w:rPr>
                <w:rFonts w:ascii="Times New Roman"/>
                <w:b/>
                <w:i w:val="false"/>
                <w:color w:val="000000"/>
                <w:sz w:val="20"/>
              </w:rPr>
              <w:t>зор</w:t>
            </w:r>
            <w:r>
              <w:rPr>
                <w:rFonts w:ascii="Times New Roman"/>
                <w:b w:val="false"/>
                <w:i w:val="false"/>
                <w:color w:val="000000"/>
                <w:sz w:val="20"/>
              </w:rPr>
              <w:t xml:space="preserve"> </w:t>
            </w:r>
            <w:r>
              <w:rPr>
                <w:rFonts w:ascii="Times New Roman"/>
                <w:b/>
                <w:i w:val="false"/>
                <w:color w:val="000000"/>
                <w:sz w:val="20"/>
              </w:rPr>
              <w:t>ілтипатын</w:t>
            </w:r>
            <w:r>
              <w:rPr>
                <w:rFonts w:ascii="Times New Roman"/>
                <w:b w:val="false"/>
                <w:i w:val="false"/>
                <w:color w:val="000000"/>
                <w:sz w:val="20"/>
              </w:rPr>
              <w:t xml:space="preserve"> </w:t>
            </w:r>
            <w:r>
              <w:rPr>
                <w:rFonts w:ascii="Times New Roman"/>
                <w:b/>
                <w:i w:val="false"/>
                <w:color w:val="000000"/>
                <w:sz w:val="20"/>
              </w:rPr>
              <w:t>тағы</w:t>
            </w:r>
            <w:r>
              <w:rPr>
                <w:rFonts w:ascii="Times New Roman"/>
                <w:b/>
                <w:i w:val="false"/>
                <w:color w:val="000000"/>
                <w:sz w:val="20"/>
              </w:rPr>
              <w:t xml:space="preserve"> да </w:t>
            </w:r>
            <w:r>
              <w:rPr>
                <w:rFonts w:ascii="Times New Roman"/>
                <w:b/>
                <w:i w:val="false"/>
                <w:color w:val="000000"/>
                <w:sz w:val="20"/>
              </w:rPr>
              <w:t>растайды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Мәскеу</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i w:val="false"/>
                <w:color w:val="000000"/>
                <w:sz w:val="20"/>
              </w:rPr>
              <w:t xml:space="preserve">, 2025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 xml:space="preserve">  " 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