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84014" w14:textId="3d840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"Жекешелендірудің 2021 – 2025 жылдарға арналған кейбір мәселелері туралы" Қазақстан Республикасы Үкіметінің 2020 жылғы 29 желтоқсандағы № 908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2 қыркүйектегі № 708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"Жекешелендірудің 2021 – 2025 жылдарға арналған кейбір мәселелері туралы" Қазақстан Республикасы Үкіметінің 2020 жылғы 29 желтоқсандағы № 908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басқарушы холдингтердің, ұлттық компаниялардың және олармен үлестес болып табылатын өзге де заңды тұлғалардың басым тәртіппен бәсекелес ортаға беру ұсынылатын ірі еншілес, тәуелді ұйымдарының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темір жолы" ұлттық компаниясы" акционерлік қоғамы, оның құрамында" деген бөлім: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"Ақтау теңіз солтүстік терминалы"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"Dosjan Temir Joly" акционерлік қоғамы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5-қосымшада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акционерлік қоғамдардың және олармен үлестес болып табылатын өзге заңды тұлғалардың бәсекелес ортаға беруге ұсынылатын еншілес, тәуелді ұйымдарының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темір жолы" ұлттық компаниясы" акционерлік қоғамы деген бөлімде реттік нөмірі 7-жол алып тасталсын.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