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a685c" w14:textId="c6a68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"Jibek Joly" арнайы экономикалық аймағының кейбір мәселелері туралы" Қазақстан Республикасы Үкіметінің 2020 жылғы 28 қазандағы № 713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29 тамыздағы № 707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"Jibek Joly" арнайы экономикалық аймағының кейбір мәселелері туралы" Қазақстан Республикасы Үкіметінің 2020 жылғы 28 қазандағы № 713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"Jibek Joly" арнайы экономикалық аймағы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"Jibek Joly" арнайы экономикалық аймағы (бұдан әрі – АЭА) Жамбыл облысы Шу ауданының аумағында қоса беріліп отырған жоспарға сәйкес шекараларда орналасқан.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АЭА аумағы 905 гектарды құрайды және Қазақстан Республикасы аумағының ажырамас бөлігі болып табылады.";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"Jibek Joly" арнайы экономикалық аймағы шекараларының жоспары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"Jibek Joly" арнайы экономикалық аймағының нысаналы индикаторлары осы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"Jibek Joly"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аймағы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 ережеге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"Jibek Joly" арнайы экономикалық аймағы шекараларының жоспары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542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2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"Jibek Joly" арнайы экономикалық аймағының аумағы, S = 905 гектар.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"Jibek Joly" арнайы экономикалық аймағының нысаналы индикаторлары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Мақсаттары, міндеттері және көрсеткіштері (атауы)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кезең (2019)*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индикатор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қарай жетіс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жылға қарай жетіс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 жылға қарай жетіс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 жылға қарай жетіс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Инвестицияның жалпы көлемі, оның ішінде: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теңге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инвестиция көлемі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теңге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инвестиция көлемі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теңге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АЭА аумағында тауарлар мен көрсетілетін қызметтер (жұмыстар) өндірісінің көлемі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теңге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 экономикасының шикізаттық емес секторларына инвестицияның жыл сайынғы өсімі (өңдеуші өнеркәсіп)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165 %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 саны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АЭА аумағында құрылатын жұмыс орнының саны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АЭА аумағындағы өндірістің жалпы көлеміндегі қазақстандық қамту үлесі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85 %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АЭА аумағындағы өндірістің жалпы көлеміндегі өнім экспортының үлесі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өнімділігін арттыру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</w:tbl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АЭА-ға қазіргі қатысушылардың іс жүзінде салған инвестициясы.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Индикаторлар көрсеткіштері өсу қорытындысымен келтірілген.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