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fd9" w14:textId="4ca0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бюджеттік кредиттер міндеттемелердің орындалуы қамтамасыз етілмей бөлінуі мүмкін қаржы агенттіктерінің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29 тамыздағы № 706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154-бабының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бюджеттік кредиттер міндеттемелердің орындалуы қамтамасыз етілмей бөлінуі мүмкін қаржы агенттіктерінің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күшi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бюджеттік кредиттер міндеттемелердің орындалуы қамтамасыз етілмей бөлінуі мүмкін қаржы агенттіктерінің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"Аграрлық несие корпорациясы" акционерлік қоғамы.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"Отбасы банк" тұрғын үй құрылыс жинақ банкі" акционерлік қоғамы.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"Бәйтерек" ұлттық басқарушы холдингі" акционерлік қоғамы.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16 қарашадағы № 1844 қаулысына өзгерістер мен толықтыру енгізу туралы" Қазақстан Республикасы Үкіметінің 2010 жылғы 11 ақпандағы № 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 Қазақстан Республикасы Үкіметінің 2012 жылғы 31 мамырдағы № 708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 Қазақстан Республикасы Үкіметінің 2016 жылғы 18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 Қазақстан Республикасы Үкіметінің 2016 жылғы 2 маусымдағы № 324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"Бәйтерек" ұлттық басқарушы холдингі" және "ҚазАгро" ұлттық басқарушы холдингі" акционерлік қоғамдарын қайта ұйымдастыру туралы" Қазақстан Республикасы Үкіметінің 2020 жылғы 31 желтоқсандағы № 952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