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041d" w14:textId="8120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Қылмыстық-атқару жүйесі комитетінің Қылмыстық-атқару жүйесі (пенитенциарлық) мекемелерінің "Еңбек"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28 тамыздағы № 689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 Қылмыстық-атқару жүйесі комитетінің Қылмыстық-атқару жүйесі (пенитенциарлық) мекемелерінің "Еңбек" шаруашылық жүргізу құқығындағы республикалық мемлекеттік кәсіпорны (бұдан әрі – кәсіпорын) оған Қазақстан Республикасы Ішкі істер министрлігі Қылмыстық-атқару жүйесі комитетінің Қылмыстық-атқару жүйесі (пенитенциарлық) мекемелерінің "Еңбек-Өскемен" шаруашылық жүргізу құқығындағы республикалық мемлекеттік кәсіпорнын қосу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Ішкі істер министрлігінің Қылмыстық-атқару жүйесі комитеті кәсіпорынға қатысты мемлекеттік басқарудың тиісті саласына (аясына) басшылық ету жөніндегі уәкілетті орган;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нысаналары қылмыстық-атқару жүйесі саласында өндірістік қызметті жүзеге асыру және сотталғандардың жұмыспен қамтылуын ұйымдастыру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министрлігінің Қылмыстық-атқару жүйесі комитеті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