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3c227b" w14:textId="c3c227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Үкіметінің кейбір шешімдерінің күші жойылды деп тану туралы</w:t>
      </w:r>
    </w:p>
    <w:p>
      <w:pPr>
        <w:spacing w:after="0"/>
        <w:ind w:left="0"/>
        <w:jc w:val="both"/>
      </w:pPr>
      <w:r>
        <w:rPr>
          <w:rFonts w:ascii="Times New Roman"/>
          <w:b w:val="false"/>
          <w:i w:val="false"/>
          <w:color w:val="000000"/>
          <w:sz w:val="28"/>
        </w:rPr>
        <w:t>Қазақстан Республикасы Үкіметінің 2025 жылғы 23 тамыздағы № 673 қаулысы</w:t>
      </w:r>
    </w:p>
    <w:p>
      <w:pPr>
        <w:spacing w:after="0"/>
        <w:ind w:left="0"/>
        <w:jc w:val="both"/>
      </w:pPr>
      <w:bookmarkStart w:name="z1" w:id="0"/>
      <w:r>
        <w:rPr>
          <w:rFonts w:ascii="Times New Roman"/>
          <w:b w:val="false"/>
          <w:i w:val="false"/>
          <w:color w:val="000000"/>
          <w:sz w:val="28"/>
        </w:rPr>
        <w:t>
      Қазақстан Республикасының Үкіметі ҚАУЛЫ ЕТЕДІ:</w:t>
      </w:r>
    </w:p>
    <w:bookmarkEnd w:id="0"/>
    <w:bookmarkStart w:name="z2" w:id="1"/>
    <w:p>
      <w:pPr>
        <w:spacing w:after="0"/>
        <w:ind w:left="0"/>
        <w:jc w:val="both"/>
      </w:pPr>
      <w:r>
        <w:rPr>
          <w:rFonts w:ascii="Times New Roman"/>
          <w:b w:val="false"/>
          <w:i w:val="false"/>
          <w:color w:val="000000"/>
          <w:sz w:val="28"/>
        </w:rPr>
        <w:t xml:space="preserve">
      1. Осы қаулыға </w:t>
      </w:r>
      <w:r>
        <w:rPr>
          <w:rFonts w:ascii="Times New Roman"/>
          <w:b w:val="false"/>
          <w:i w:val="false"/>
          <w:color w:val="000000"/>
          <w:sz w:val="28"/>
        </w:rPr>
        <w:t>қосымшаға</w:t>
      </w:r>
      <w:r>
        <w:rPr>
          <w:rFonts w:ascii="Times New Roman"/>
          <w:b w:val="false"/>
          <w:i w:val="false"/>
          <w:color w:val="000000"/>
          <w:sz w:val="28"/>
        </w:rPr>
        <w:t xml:space="preserve"> сәйкес Қазақстан Республикасы Үкіметінің кейбір шешімдерінің күші жойылды деп танылсын. </w:t>
      </w:r>
    </w:p>
    <w:bookmarkEnd w:id="1"/>
    <w:bookmarkStart w:name="z3" w:id="2"/>
    <w:p>
      <w:pPr>
        <w:spacing w:after="0"/>
        <w:ind w:left="0"/>
        <w:jc w:val="both"/>
      </w:pPr>
      <w:r>
        <w:rPr>
          <w:rFonts w:ascii="Times New Roman"/>
          <w:b w:val="false"/>
          <w:i w:val="false"/>
          <w:color w:val="000000"/>
          <w:sz w:val="28"/>
        </w:rPr>
        <w:t>
      2. Осы қаулы қол қойылған күнінен бастап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Премьер-Министрі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О. Бектенов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Үкіметінің</w:t>
            </w:r>
            <w:r>
              <w:br/>
            </w:r>
            <w:r>
              <w:rPr>
                <w:rFonts w:ascii="Times New Roman"/>
                <w:b w:val="false"/>
                <w:i w:val="false"/>
                <w:color w:val="000000"/>
                <w:sz w:val="20"/>
              </w:rPr>
              <w:t>2025 жылғы 23 тамыздағы</w:t>
            </w:r>
            <w:r>
              <w:br/>
            </w:r>
            <w:r>
              <w:rPr>
                <w:rFonts w:ascii="Times New Roman"/>
                <w:b w:val="false"/>
                <w:i w:val="false"/>
                <w:color w:val="000000"/>
                <w:sz w:val="20"/>
              </w:rPr>
              <w:t>№ 673 қаулысына</w:t>
            </w:r>
            <w:r>
              <w:br/>
            </w:r>
            <w:r>
              <w:rPr>
                <w:rFonts w:ascii="Times New Roman"/>
                <w:b w:val="false"/>
                <w:i w:val="false"/>
                <w:color w:val="000000"/>
                <w:sz w:val="20"/>
              </w:rPr>
              <w:t>қосымша</w:t>
            </w:r>
          </w:p>
        </w:tc>
      </w:tr>
    </w:tbl>
    <w:bookmarkStart w:name="z5" w:id="3"/>
    <w:p>
      <w:pPr>
        <w:spacing w:after="0"/>
        <w:ind w:left="0"/>
        <w:jc w:val="left"/>
      </w:pPr>
      <w:r>
        <w:rPr>
          <w:rFonts w:ascii="Times New Roman"/>
          <w:b/>
          <w:i w:val="false"/>
          <w:color w:val="000000"/>
        </w:rPr>
        <w:t xml:space="preserve"> Қазақстан Республикасы Үкіметінің күші жойылған кейбір шешімдерінің тізбесі</w:t>
      </w:r>
    </w:p>
    <w:bookmarkEnd w:id="3"/>
    <w:bookmarkStart w:name="z6" w:id="4"/>
    <w:p>
      <w:pPr>
        <w:spacing w:after="0"/>
        <w:ind w:left="0"/>
        <w:jc w:val="both"/>
      </w:pPr>
      <w:r>
        <w:rPr>
          <w:rFonts w:ascii="Times New Roman"/>
          <w:b w:val="false"/>
          <w:i w:val="false"/>
          <w:color w:val="000000"/>
          <w:sz w:val="28"/>
        </w:rPr>
        <w:t xml:space="preserve">
      1. "Республика және өңiр экономикасы үшiн маңызды стратегиялық мәнi бар су шаруашылығы құрылыстарын уақытша мемлекеттiк басқаруды енгiзу ережесiн бекiту туралы" Қазақстан Республикасы Үкіметінің 2004 жылғы 26 сәуірдегі № 467 </w:t>
      </w:r>
      <w:r>
        <w:rPr>
          <w:rFonts w:ascii="Times New Roman"/>
          <w:b w:val="false"/>
          <w:i w:val="false"/>
          <w:color w:val="000000"/>
          <w:sz w:val="28"/>
        </w:rPr>
        <w:t>қаулысы</w:t>
      </w:r>
      <w:r>
        <w:rPr>
          <w:rFonts w:ascii="Times New Roman"/>
          <w:b w:val="false"/>
          <w:i w:val="false"/>
          <w:color w:val="000000"/>
          <w:sz w:val="28"/>
        </w:rPr>
        <w:t>.</w:t>
      </w:r>
    </w:p>
    <w:bookmarkEnd w:id="4"/>
    <w:bookmarkStart w:name="z7" w:id="5"/>
    <w:p>
      <w:pPr>
        <w:spacing w:after="0"/>
        <w:ind w:left="0"/>
        <w:jc w:val="both"/>
      </w:pPr>
      <w:r>
        <w:rPr>
          <w:rFonts w:ascii="Times New Roman"/>
          <w:b w:val="false"/>
          <w:i w:val="false"/>
          <w:color w:val="000000"/>
          <w:sz w:val="28"/>
        </w:rPr>
        <w:t xml:space="preserve">
      2. "Қазақстан Республикасы Үкіметінің кейбір шешімдеріне өзгерістер мен толықтырулар енгізу туралы" Қазақстан Республикасы Үкіметінің 2010 жылғы 17 маусымдағы № 604 </w:t>
      </w:r>
      <w:r>
        <w:rPr>
          <w:rFonts w:ascii="Times New Roman"/>
          <w:b w:val="false"/>
          <w:i w:val="false"/>
          <w:color w:val="000000"/>
          <w:sz w:val="28"/>
        </w:rPr>
        <w:t>қаулысы</w:t>
      </w:r>
      <w:r>
        <w:rPr>
          <w:rFonts w:ascii="Times New Roman"/>
          <w:b w:val="false"/>
          <w:i w:val="false"/>
          <w:color w:val="000000"/>
          <w:sz w:val="28"/>
        </w:rPr>
        <w:t>.</w:t>
      </w:r>
    </w:p>
    <w:bookmarkEnd w:id="5"/>
    <w:bookmarkStart w:name="z8" w:id="6"/>
    <w:p>
      <w:pPr>
        <w:spacing w:after="0"/>
        <w:ind w:left="0"/>
        <w:jc w:val="both"/>
      </w:pPr>
      <w:r>
        <w:rPr>
          <w:rFonts w:ascii="Times New Roman"/>
          <w:b w:val="false"/>
          <w:i w:val="false"/>
          <w:color w:val="000000"/>
          <w:sz w:val="28"/>
        </w:rPr>
        <w:t xml:space="preserve">
      3. "Қазақстан Республикасы Үкіметінің кейбір шешімдеріне өзгерістер мен толықтырулар енгізу және кейбір шешімдері мен "Ықтимал жер сілкіністері аймақтарында құтқару және басқа да шұғыл жұмыстарды ұйымдастыру мен жүргізу тәртібі туралы" Қазақстан Республикасы Премьер-Министрінің 2011 жылғы 7 сәуірдегі № 44-ө өкімінің күші жойылды деп тану туралы" Қазақстан Республикасы Үкіметінің 2015 жылғы 2 сәуірдегі № 173 қаулысымен бекітілген Қазақстан Республикасы Үкіметінің кейбір шешімдеріне енгізілетін өзгерістер мен толықтырулардың </w:t>
      </w:r>
      <w:r>
        <w:rPr>
          <w:rFonts w:ascii="Times New Roman"/>
          <w:b w:val="false"/>
          <w:i w:val="false"/>
          <w:color w:val="000000"/>
          <w:sz w:val="28"/>
        </w:rPr>
        <w:t>4-тармағы</w:t>
      </w:r>
      <w:r>
        <w:rPr>
          <w:rFonts w:ascii="Times New Roman"/>
          <w:b w:val="false"/>
          <w:i w:val="false"/>
          <w:color w:val="000000"/>
          <w:sz w:val="28"/>
        </w:rPr>
        <w:t>.</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