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bbda" w14:textId="05bb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мемлекеттік маңызы бар су объектілерінің тізбесін және олардағы шаруашылық қызмет режимдерін бекіту туралы</w:t>
      </w:r>
    </w:p>
    <w:p>
      <w:pPr>
        <w:spacing w:after="0"/>
        <w:ind w:left="0"/>
        <w:jc w:val="both"/>
      </w:pPr>
      <w:r>
        <w:rPr>
          <w:rFonts w:ascii="Times New Roman"/>
          <w:b w:val="false"/>
          <w:i w:val="false"/>
          <w:color w:val="000000"/>
          <w:sz w:val="28"/>
        </w:rPr>
        <w:t>Қазақстан Республикасы Үкіметінің 2025 жылғы 23 тамыздағы № 672 қаулысы</w:t>
      </w:r>
    </w:p>
    <w:p>
      <w:pPr>
        <w:spacing w:after="0"/>
        <w:ind w:left="0"/>
        <w:jc w:val="both"/>
      </w:pPr>
      <w:bookmarkStart w:name="z4" w:id="0"/>
      <w:r>
        <w:rPr>
          <w:rFonts w:ascii="Times New Roman"/>
          <w:b w:val="false"/>
          <w:i w:val="false"/>
          <w:color w:val="000000"/>
          <w:sz w:val="28"/>
        </w:rPr>
        <w:t xml:space="preserve">
      Қазақстан Республикасының Су кодексі 21-бабының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ерекше мемлекеттік маңызы бар су объектілерінің </w:t>
      </w:r>
      <w:r>
        <w:rPr>
          <w:rFonts w:ascii="Times New Roman"/>
          <w:b w:val="false"/>
          <w:i w:val="false"/>
          <w:color w:val="000000"/>
          <w:sz w:val="28"/>
        </w:rPr>
        <w:t>тізбесі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2) ерекше мемлекеттік маңызы бар су объектілеріндегі шаруашылық қызмет режимдері бекітілсін.</w:t>
      </w:r>
    </w:p>
    <w:bookmarkEnd w:id="3"/>
    <w:bookmarkStart w:name="z8" w:id="4"/>
    <w:p>
      <w:pPr>
        <w:spacing w:after="0"/>
        <w:ind w:left="0"/>
        <w:jc w:val="both"/>
      </w:pPr>
      <w:r>
        <w:rPr>
          <w:rFonts w:ascii="Times New Roman"/>
          <w:b w:val="false"/>
          <w:i w:val="false"/>
          <w:color w:val="000000"/>
          <w:sz w:val="28"/>
        </w:rPr>
        <w:t xml:space="preserve">
      2. "Ерекше мемлекеттiк маңызы бар су объектілерінің тiзбесiн және ерекше мемлекеттiк маңызы бар су объектiлерiндегi шаруашылық қызметтi реттеу құқықтық режимiнiң ерекшелiктерін бекiту туралы" Қазақстан Республикасы Үкіметінің 2004 жылғы 21 қаңтардағы № 59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23 тамыздағы</w:t>
            </w:r>
            <w:r>
              <w:br/>
            </w:r>
            <w:r>
              <w:rPr>
                <w:rFonts w:ascii="Times New Roman"/>
                <w:b w:val="false"/>
                <w:i w:val="false"/>
                <w:color w:val="000000"/>
                <w:sz w:val="20"/>
              </w:rPr>
              <w:t>№ 672 қаулысымен</w:t>
            </w:r>
            <w:r>
              <w:br/>
            </w:r>
            <w:r>
              <w:rPr>
                <w:rFonts w:ascii="Times New Roman"/>
                <w:b w:val="false"/>
                <w:i w:val="false"/>
                <w:color w:val="000000"/>
                <w:sz w:val="20"/>
              </w:rPr>
              <w:t>бекітілді</w:t>
            </w:r>
          </w:p>
        </w:tc>
      </w:tr>
    </w:tbl>
    <w:bookmarkStart w:name="z12" w:id="5"/>
    <w:p>
      <w:pPr>
        <w:spacing w:after="0"/>
        <w:ind w:left="0"/>
        <w:jc w:val="left"/>
      </w:pPr>
      <w:r>
        <w:rPr>
          <w:rFonts w:ascii="Times New Roman"/>
          <w:b/>
          <w:i w:val="false"/>
          <w:color w:val="000000"/>
        </w:rPr>
        <w:t xml:space="preserve"> Ерекше мемлекеттік маңызы бар су объектілерінің тізбесі</w:t>
      </w:r>
    </w:p>
    <w:bookmarkEnd w:id="5"/>
    <w:bookmarkStart w:name="z13" w:id="6"/>
    <w:p>
      <w:pPr>
        <w:spacing w:after="0"/>
        <w:ind w:left="0"/>
        <w:jc w:val="both"/>
      </w:pPr>
      <w:r>
        <w:rPr>
          <w:rFonts w:ascii="Times New Roman"/>
          <w:b w:val="false"/>
          <w:i w:val="false"/>
          <w:color w:val="000000"/>
          <w:sz w:val="28"/>
        </w:rPr>
        <w:t>
      1. Жерүсті су объектілері:</w:t>
      </w:r>
    </w:p>
    <w:bookmarkEnd w:id="6"/>
    <w:bookmarkStart w:name="z14" w:id="7"/>
    <w:p>
      <w:pPr>
        <w:spacing w:after="0"/>
        <w:ind w:left="0"/>
        <w:jc w:val="both"/>
      </w:pPr>
      <w:r>
        <w:rPr>
          <w:rFonts w:ascii="Times New Roman"/>
          <w:b w:val="false"/>
          <w:i w:val="false"/>
          <w:color w:val="000000"/>
          <w:sz w:val="28"/>
        </w:rPr>
        <w:t>
      1) Каспий теңізі;</w:t>
      </w:r>
    </w:p>
    <w:bookmarkEnd w:id="7"/>
    <w:bookmarkStart w:name="z15" w:id="8"/>
    <w:p>
      <w:pPr>
        <w:spacing w:after="0"/>
        <w:ind w:left="0"/>
        <w:jc w:val="both"/>
      </w:pPr>
      <w:r>
        <w:rPr>
          <w:rFonts w:ascii="Times New Roman"/>
          <w:b w:val="false"/>
          <w:i w:val="false"/>
          <w:color w:val="000000"/>
          <w:sz w:val="28"/>
        </w:rPr>
        <w:t>
      2) Арал теңізі;</w:t>
      </w:r>
    </w:p>
    <w:bookmarkEnd w:id="8"/>
    <w:bookmarkStart w:name="z16" w:id="9"/>
    <w:p>
      <w:pPr>
        <w:spacing w:after="0"/>
        <w:ind w:left="0"/>
        <w:jc w:val="both"/>
      </w:pPr>
      <w:r>
        <w:rPr>
          <w:rFonts w:ascii="Times New Roman"/>
          <w:b w:val="false"/>
          <w:i w:val="false"/>
          <w:color w:val="000000"/>
          <w:sz w:val="28"/>
        </w:rPr>
        <w:t>
      3) Балқаш көлі;</w:t>
      </w:r>
    </w:p>
    <w:bookmarkEnd w:id="9"/>
    <w:bookmarkStart w:name="z17" w:id="10"/>
    <w:p>
      <w:pPr>
        <w:spacing w:after="0"/>
        <w:ind w:left="0"/>
        <w:jc w:val="both"/>
      </w:pPr>
      <w:r>
        <w:rPr>
          <w:rFonts w:ascii="Times New Roman"/>
          <w:b w:val="false"/>
          <w:i w:val="false"/>
          <w:color w:val="000000"/>
          <w:sz w:val="28"/>
        </w:rPr>
        <w:t>
      4) Зайсан көлі;</w:t>
      </w:r>
    </w:p>
    <w:bookmarkEnd w:id="10"/>
    <w:bookmarkStart w:name="z18" w:id="11"/>
    <w:p>
      <w:pPr>
        <w:spacing w:after="0"/>
        <w:ind w:left="0"/>
        <w:jc w:val="both"/>
      </w:pPr>
      <w:r>
        <w:rPr>
          <w:rFonts w:ascii="Times New Roman"/>
          <w:b w:val="false"/>
          <w:i w:val="false"/>
          <w:color w:val="000000"/>
          <w:sz w:val="28"/>
        </w:rPr>
        <w:t>
      5) Алакөл көлдері жүйесі;</w:t>
      </w:r>
    </w:p>
    <w:bookmarkEnd w:id="11"/>
    <w:bookmarkStart w:name="z19" w:id="12"/>
    <w:p>
      <w:pPr>
        <w:spacing w:after="0"/>
        <w:ind w:left="0"/>
        <w:jc w:val="both"/>
      </w:pPr>
      <w:r>
        <w:rPr>
          <w:rFonts w:ascii="Times New Roman"/>
          <w:b w:val="false"/>
          <w:i w:val="false"/>
          <w:color w:val="000000"/>
          <w:sz w:val="28"/>
        </w:rPr>
        <w:t>
      6) Ертіс өзені;</w:t>
      </w:r>
    </w:p>
    <w:bookmarkEnd w:id="12"/>
    <w:bookmarkStart w:name="z20" w:id="13"/>
    <w:p>
      <w:pPr>
        <w:spacing w:after="0"/>
        <w:ind w:left="0"/>
        <w:jc w:val="both"/>
      </w:pPr>
      <w:r>
        <w:rPr>
          <w:rFonts w:ascii="Times New Roman"/>
          <w:b w:val="false"/>
          <w:i w:val="false"/>
          <w:color w:val="000000"/>
          <w:sz w:val="28"/>
        </w:rPr>
        <w:t>
      7) Жайық өзені.</w:t>
      </w:r>
    </w:p>
    <w:bookmarkEnd w:id="13"/>
    <w:bookmarkStart w:name="z21" w:id="14"/>
    <w:p>
      <w:pPr>
        <w:spacing w:after="0"/>
        <w:ind w:left="0"/>
        <w:jc w:val="both"/>
      </w:pPr>
      <w:r>
        <w:rPr>
          <w:rFonts w:ascii="Times New Roman"/>
          <w:b w:val="false"/>
          <w:i w:val="false"/>
          <w:color w:val="000000"/>
          <w:sz w:val="28"/>
        </w:rPr>
        <w:t>
      2. Жерасты су объектілері:</w:t>
      </w:r>
    </w:p>
    <w:bookmarkEnd w:id="14"/>
    <w:bookmarkStart w:name="z22" w:id="15"/>
    <w:p>
      <w:pPr>
        <w:spacing w:after="0"/>
        <w:ind w:left="0"/>
        <w:jc w:val="both"/>
      </w:pPr>
      <w:r>
        <w:rPr>
          <w:rFonts w:ascii="Times New Roman"/>
          <w:b w:val="false"/>
          <w:i w:val="false"/>
          <w:color w:val="000000"/>
          <w:sz w:val="28"/>
        </w:rPr>
        <w:t>
      Алматы қаласы:</w:t>
      </w:r>
    </w:p>
    <w:bookmarkEnd w:id="15"/>
    <w:bookmarkStart w:name="z23" w:id="16"/>
    <w:p>
      <w:pPr>
        <w:spacing w:after="0"/>
        <w:ind w:left="0"/>
        <w:jc w:val="both"/>
      </w:pPr>
      <w:r>
        <w:rPr>
          <w:rFonts w:ascii="Times New Roman"/>
          <w:b w:val="false"/>
          <w:i w:val="false"/>
          <w:color w:val="000000"/>
          <w:sz w:val="28"/>
        </w:rPr>
        <w:t>
      1) Алматы жерасты су көзі;</w:t>
      </w:r>
    </w:p>
    <w:bookmarkEnd w:id="16"/>
    <w:bookmarkStart w:name="z24" w:id="17"/>
    <w:p>
      <w:pPr>
        <w:spacing w:after="0"/>
        <w:ind w:left="0"/>
        <w:jc w:val="both"/>
      </w:pPr>
      <w:r>
        <w:rPr>
          <w:rFonts w:ascii="Times New Roman"/>
          <w:b w:val="false"/>
          <w:i w:val="false"/>
          <w:color w:val="000000"/>
          <w:sz w:val="28"/>
        </w:rPr>
        <w:t>
      2) Таулы Қырат (Кіші Алматы) жерасты су көзі;</w:t>
      </w:r>
    </w:p>
    <w:bookmarkEnd w:id="17"/>
    <w:bookmarkStart w:name="z25" w:id="18"/>
    <w:p>
      <w:pPr>
        <w:spacing w:after="0"/>
        <w:ind w:left="0"/>
        <w:jc w:val="both"/>
      </w:pPr>
      <w:r>
        <w:rPr>
          <w:rFonts w:ascii="Times New Roman"/>
          <w:b w:val="false"/>
          <w:i w:val="false"/>
          <w:color w:val="000000"/>
          <w:sz w:val="28"/>
        </w:rPr>
        <w:t>
      Абай облысы:</w:t>
      </w:r>
    </w:p>
    <w:bookmarkEnd w:id="18"/>
    <w:bookmarkStart w:name="z26" w:id="19"/>
    <w:p>
      <w:pPr>
        <w:spacing w:after="0"/>
        <w:ind w:left="0"/>
        <w:jc w:val="both"/>
      </w:pPr>
      <w:r>
        <w:rPr>
          <w:rFonts w:ascii="Times New Roman"/>
          <w:b w:val="false"/>
          <w:i w:val="false"/>
          <w:color w:val="000000"/>
          <w:sz w:val="28"/>
        </w:rPr>
        <w:t>
      1) Глухов жерасты су көзі;</w:t>
      </w:r>
    </w:p>
    <w:bookmarkEnd w:id="19"/>
    <w:bookmarkStart w:name="z27" w:id="20"/>
    <w:p>
      <w:pPr>
        <w:spacing w:after="0"/>
        <w:ind w:left="0"/>
        <w:jc w:val="both"/>
      </w:pPr>
      <w:r>
        <w:rPr>
          <w:rFonts w:ascii="Times New Roman"/>
          <w:b w:val="false"/>
          <w:i w:val="false"/>
          <w:color w:val="000000"/>
          <w:sz w:val="28"/>
        </w:rPr>
        <w:t>
      2) Аягөз жерасты су көзі;</w:t>
      </w:r>
    </w:p>
    <w:bookmarkEnd w:id="20"/>
    <w:bookmarkStart w:name="z28" w:id="21"/>
    <w:p>
      <w:pPr>
        <w:spacing w:after="0"/>
        <w:ind w:left="0"/>
        <w:jc w:val="both"/>
      </w:pPr>
      <w:r>
        <w:rPr>
          <w:rFonts w:ascii="Times New Roman"/>
          <w:b w:val="false"/>
          <w:i w:val="false"/>
          <w:color w:val="000000"/>
          <w:sz w:val="28"/>
        </w:rPr>
        <w:t>
      3) Свобода аралындағы жерасты су көзі;</w:t>
      </w:r>
    </w:p>
    <w:bookmarkEnd w:id="21"/>
    <w:bookmarkStart w:name="z29" w:id="22"/>
    <w:p>
      <w:pPr>
        <w:spacing w:after="0"/>
        <w:ind w:left="0"/>
        <w:jc w:val="both"/>
      </w:pPr>
      <w:r>
        <w:rPr>
          <w:rFonts w:ascii="Times New Roman"/>
          <w:b w:val="false"/>
          <w:i w:val="false"/>
          <w:color w:val="000000"/>
          <w:sz w:val="28"/>
        </w:rPr>
        <w:t>
      4) Большой аралындағы су тарту орнының жерасты су көзі;</w:t>
      </w:r>
    </w:p>
    <w:bookmarkEnd w:id="22"/>
    <w:bookmarkStart w:name="z30" w:id="23"/>
    <w:p>
      <w:pPr>
        <w:spacing w:after="0"/>
        <w:ind w:left="0"/>
        <w:jc w:val="both"/>
      </w:pPr>
      <w:r>
        <w:rPr>
          <w:rFonts w:ascii="Times New Roman"/>
          <w:b w:val="false"/>
          <w:i w:val="false"/>
          <w:color w:val="000000"/>
          <w:sz w:val="28"/>
        </w:rPr>
        <w:t>
      5) Ақбұзау жерасты су көзі;</w:t>
      </w:r>
    </w:p>
    <w:bookmarkEnd w:id="23"/>
    <w:bookmarkStart w:name="z31" w:id="24"/>
    <w:p>
      <w:pPr>
        <w:spacing w:after="0"/>
        <w:ind w:left="0"/>
        <w:jc w:val="both"/>
      </w:pPr>
      <w:r>
        <w:rPr>
          <w:rFonts w:ascii="Times New Roman"/>
          <w:b w:val="false"/>
          <w:i w:val="false"/>
          <w:color w:val="000000"/>
          <w:sz w:val="28"/>
        </w:rPr>
        <w:t>
      6) Қарауылөзек жерасты су көзі;</w:t>
      </w:r>
    </w:p>
    <w:bookmarkEnd w:id="24"/>
    <w:bookmarkStart w:name="z32" w:id="25"/>
    <w:p>
      <w:pPr>
        <w:spacing w:after="0"/>
        <w:ind w:left="0"/>
        <w:jc w:val="both"/>
      </w:pPr>
      <w:r>
        <w:rPr>
          <w:rFonts w:ascii="Times New Roman"/>
          <w:b w:val="false"/>
          <w:i w:val="false"/>
          <w:color w:val="000000"/>
          <w:sz w:val="28"/>
        </w:rPr>
        <w:t>
      7) Бүрліағаш жерасты су көзі;</w:t>
      </w:r>
    </w:p>
    <w:bookmarkEnd w:id="25"/>
    <w:bookmarkStart w:name="z33" w:id="26"/>
    <w:p>
      <w:pPr>
        <w:spacing w:after="0"/>
        <w:ind w:left="0"/>
        <w:jc w:val="both"/>
      </w:pPr>
      <w:r>
        <w:rPr>
          <w:rFonts w:ascii="Times New Roman"/>
          <w:b w:val="false"/>
          <w:i w:val="false"/>
          <w:color w:val="000000"/>
          <w:sz w:val="28"/>
        </w:rPr>
        <w:t>
      8) Шігілек жерасты су көзі;</w:t>
      </w:r>
    </w:p>
    <w:bookmarkEnd w:id="26"/>
    <w:bookmarkStart w:name="z34" w:id="27"/>
    <w:p>
      <w:pPr>
        <w:spacing w:after="0"/>
        <w:ind w:left="0"/>
        <w:jc w:val="both"/>
      </w:pPr>
      <w:r>
        <w:rPr>
          <w:rFonts w:ascii="Times New Roman"/>
          <w:b w:val="false"/>
          <w:i w:val="false"/>
          <w:color w:val="000000"/>
          <w:sz w:val="28"/>
        </w:rPr>
        <w:t>
      9) Ақсуат жерасты су көзі;</w:t>
      </w:r>
    </w:p>
    <w:bookmarkEnd w:id="27"/>
    <w:bookmarkStart w:name="z35" w:id="28"/>
    <w:p>
      <w:pPr>
        <w:spacing w:after="0"/>
        <w:ind w:left="0"/>
        <w:jc w:val="both"/>
      </w:pPr>
      <w:r>
        <w:rPr>
          <w:rFonts w:ascii="Times New Roman"/>
          <w:b w:val="false"/>
          <w:i w:val="false"/>
          <w:color w:val="000000"/>
          <w:sz w:val="28"/>
        </w:rPr>
        <w:t>
      Ақмола облысы:</w:t>
      </w:r>
    </w:p>
    <w:bookmarkEnd w:id="28"/>
    <w:bookmarkStart w:name="z36" w:id="29"/>
    <w:p>
      <w:pPr>
        <w:spacing w:after="0"/>
        <w:ind w:left="0"/>
        <w:jc w:val="both"/>
      </w:pPr>
      <w:r>
        <w:rPr>
          <w:rFonts w:ascii="Times New Roman"/>
          <w:b w:val="false"/>
          <w:i w:val="false"/>
          <w:color w:val="000000"/>
          <w:sz w:val="28"/>
        </w:rPr>
        <w:t>
      1) Ақмола жерасты су көзі;</w:t>
      </w:r>
    </w:p>
    <w:bookmarkEnd w:id="29"/>
    <w:bookmarkStart w:name="z37" w:id="30"/>
    <w:p>
      <w:pPr>
        <w:spacing w:after="0"/>
        <w:ind w:left="0"/>
        <w:jc w:val="both"/>
      </w:pPr>
      <w:r>
        <w:rPr>
          <w:rFonts w:ascii="Times New Roman"/>
          <w:b w:val="false"/>
          <w:i w:val="false"/>
          <w:color w:val="000000"/>
          <w:sz w:val="28"/>
        </w:rPr>
        <w:t>
      2) Рождественское жерасты су көзі;</w:t>
      </w:r>
    </w:p>
    <w:bookmarkEnd w:id="30"/>
    <w:bookmarkStart w:name="z38" w:id="31"/>
    <w:p>
      <w:pPr>
        <w:spacing w:after="0"/>
        <w:ind w:left="0"/>
        <w:jc w:val="both"/>
      </w:pPr>
      <w:r>
        <w:rPr>
          <w:rFonts w:ascii="Times New Roman"/>
          <w:b w:val="false"/>
          <w:i w:val="false"/>
          <w:color w:val="000000"/>
          <w:sz w:val="28"/>
        </w:rPr>
        <w:t>
      3) Нұра жерасты су көзі;</w:t>
      </w:r>
    </w:p>
    <w:bookmarkEnd w:id="31"/>
    <w:bookmarkStart w:name="z39" w:id="32"/>
    <w:p>
      <w:pPr>
        <w:spacing w:after="0"/>
        <w:ind w:left="0"/>
        <w:jc w:val="both"/>
      </w:pPr>
      <w:r>
        <w:rPr>
          <w:rFonts w:ascii="Times New Roman"/>
          <w:b w:val="false"/>
          <w:i w:val="false"/>
          <w:color w:val="000000"/>
          <w:sz w:val="28"/>
        </w:rPr>
        <w:t>
      4) Шағалалы I жерасты су көзі;</w:t>
      </w:r>
    </w:p>
    <w:bookmarkEnd w:id="32"/>
    <w:bookmarkStart w:name="z40" w:id="33"/>
    <w:p>
      <w:pPr>
        <w:spacing w:after="0"/>
        <w:ind w:left="0"/>
        <w:jc w:val="both"/>
      </w:pPr>
      <w:r>
        <w:rPr>
          <w:rFonts w:ascii="Times New Roman"/>
          <w:b w:val="false"/>
          <w:i w:val="false"/>
          <w:color w:val="000000"/>
          <w:sz w:val="28"/>
        </w:rPr>
        <w:t>
      5) Шағалалы II жерасты су көзі;</w:t>
      </w:r>
    </w:p>
    <w:bookmarkEnd w:id="33"/>
    <w:bookmarkStart w:name="z41" w:id="34"/>
    <w:p>
      <w:pPr>
        <w:spacing w:after="0"/>
        <w:ind w:left="0"/>
        <w:jc w:val="both"/>
      </w:pPr>
      <w:r>
        <w:rPr>
          <w:rFonts w:ascii="Times New Roman"/>
          <w:b w:val="false"/>
          <w:i w:val="false"/>
          <w:color w:val="000000"/>
          <w:sz w:val="28"/>
        </w:rPr>
        <w:t>
      6) Атбасар жерасты су көзі;</w:t>
      </w:r>
    </w:p>
    <w:bookmarkEnd w:id="34"/>
    <w:bookmarkStart w:name="z42" w:id="35"/>
    <w:p>
      <w:pPr>
        <w:spacing w:after="0"/>
        <w:ind w:left="0"/>
        <w:jc w:val="both"/>
      </w:pPr>
      <w:r>
        <w:rPr>
          <w:rFonts w:ascii="Times New Roman"/>
          <w:b w:val="false"/>
          <w:i w:val="false"/>
          <w:color w:val="000000"/>
          <w:sz w:val="28"/>
        </w:rPr>
        <w:t>
      7) Атбасар-Есіл маңы жерасты су көзі;</w:t>
      </w:r>
    </w:p>
    <w:bookmarkEnd w:id="35"/>
    <w:bookmarkStart w:name="z43" w:id="36"/>
    <w:p>
      <w:pPr>
        <w:spacing w:after="0"/>
        <w:ind w:left="0"/>
        <w:jc w:val="both"/>
      </w:pPr>
      <w:r>
        <w:rPr>
          <w:rFonts w:ascii="Times New Roman"/>
          <w:b w:val="false"/>
          <w:i w:val="false"/>
          <w:color w:val="000000"/>
          <w:sz w:val="28"/>
        </w:rPr>
        <w:t>
      8) Жалайыр жерасты су көзі;</w:t>
      </w:r>
    </w:p>
    <w:bookmarkEnd w:id="36"/>
    <w:bookmarkStart w:name="z44" w:id="37"/>
    <w:p>
      <w:pPr>
        <w:spacing w:after="0"/>
        <w:ind w:left="0"/>
        <w:jc w:val="both"/>
      </w:pPr>
      <w:r>
        <w:rPr>
          <w:rFonts w:ascii="Times New Roman"/>
          <w:b w:val="false"/>
          <w:i w:val="false"/>
          <w:color w:val="000000"/>
          <w:sz w:val="28"/>
        </w:rPr>
        <w:t>
      9) Кішкентай жерасты су көзі;</w:t>
      </w:r>
    </w:p>
    <w:bookmarkEnd w:id="37"/>
    <w:bookmarkStart w:name="z45" w:id="38"/>
    <w:p>
      <w:pPr>
        <w:spacing w:after="0"/>
        <w:ind w:left="0"/>
        <w:jc w:val="both"/>
      </w:pPr>
      <w:r>
        <w:rPr>
          <w:rFonts w:ascii="Times New Roman"/>
          <w:b w:val="false"/>
          <w:i w:val="false"/>
          <w:color w:val="000000"/>
          <w:sz w:val="28"/>
        </w:rPr>
        <w:t>
      10) Ерейментау жерасты су көзі;</w:t>
      </w:r>
    </w:p>
    <w:bookmarkEnd w:id="38"/>
    <w:bookmarkStart w:name="z46" w:id="39"/>
    <w:p>
      <w:pPr>
        <w:spacing w:after="0"/>
        <w:ind w:left="0"/>
        <w:jc w:val="both"/>
      </w:pPr>
      <w:r>
        <w:rPr>
          <w:rFonts w:ascii="Times New Roman"/>
          <w:b w:val="false"/>
          <w:i w:val="false"/>
          <w:color w:val="000000"/>
          <w:sz w:val="28"/>
        </w:rPr>
        <w:t>
      11) Қызылсу жерасты су көзі;</w:t>
      </w:r>
    </w:p>
    <w:bookmarkEnd w:id="39"/>
    <w:bookmarkStart w:name="z47" w:id="40"/>
    <w:p>
      <w:pPr>
        <w:spacing w:after="0"/>
        <w:ind w:left="0"/>
        <w:jc w:val="both"/>
      </w:pPr>
      <w:r>
        <w:rPr>
          <w:rFonts w:ascii="Times New Roman"/>
          <w:b w:val="false"/>
          <w:i w:val="false"/>
          <w:color w:val="000000"/>
          <w:sz w:val="28"/>
        </w:rPr>
        <w:t>
      12) Державин жерасты су көзі;</w:t>
      </w:r>
    </w:p>
    <w:bookmarkEnd w:id="40"/>
    <w:bookmarkStart w:name="z48" w:id="41"/>
    <w:p>
      <w:pPr>
        <w:spacing w:after="0"/>
        <w:ind w:left="0"/>
        <w:jc w:val="both"/>
      </w:pPr>
      <w:r>
        <w:rPr>
          <w:rFonts w:ascii="Times New Roman"/>
          <w:b w:val="false"/>
          <w:i w:val="false"/>
          <w:color w:val="000000"/>
          <w:sz w:val="28"/>
        </w:rPr>
        <w:t>
      13) Щучинск жерасты су көзі;</w:t>
      </w:r>
    </w:p>
    <w:bookmarkEnd w:id="41"/>
    <w:bookmarkStart w:name="z49" w:id="42"/>
    <w:p>
      <w:pPr>
        <w:spacing w:after="0"/>
        <w:ind w:left="0"/>
        <w:jc w:val="both"/>
      </w:pPr>
      <w:r>
        <w:rPr>
          <w:rFonts w:ascii="Times New Roman"/>
          <w:b w:val="false"/>
          <w:i w:val="false"/>
          <w:color w:val="000000"/>
          <w:sz w:val="28"/>
        </w:rPr>
        <w:t>
      14) Вишневское жерасты су көзі;</w:t>
      </w:r>
    </w:p>
    <w:bookmarkEnd w:id="42"/>
    <w:bookmarkStart w:name="z50" w:id="43"/>
    <w:p>
      <w:pPr>
        <w:spacing w:after="0"/>
        <w:ind w:left="0"/>
        <w:jc w:val="both"/>
      </w:pPr>
      <w:r>
        <w:rPr>
          <w:rFonts w:ascii="Times New Roman"/>
          <w:b w:val="false"/>
          <w:i w:val="false"/>
          <w:color w:val="000000"/>
          <w:sz w:val="28"/>
        </w:rPr>
        <w:t>
      15) Астрахань жерасты су көзі;</w:t>
      </w:r>
    </w:p>
    <w:bookmarkEnd w:id="43"/>
    <w:bookmarkStart w:name="z51" w:id="44"/>
    <w:p>
      <w:pPr>
        <w:spacing w:after="0"/>
        <w:ind w:left="0"/>
        <w:jc w:val="both"/>
      </w:pPr>
      <w:r>
        <w:rPr>
          <w:rFonts w:ascii="Times New Roman"/>
          <w:b w:val="false"/>
          <w:i w:val="false"/>
          <w:color w:val="000000"/>
          <w:sz w:val="28"/>
        </w:rPr>
        <w:t>
      16) Сандықтау жерасты су көзі;</w:t>
      </w:r>
    </w:p>
    <w:bookmarkEnd w:id="44"/>
    <w:bookmarkStart w:name="z52" w:id="45"/>
    <w:p>
      <w:pPr>
        <w:spacing w:after="0"/>
        <w:ind w:left="0"/>
        <w:jc w:val="both"/>
      </w:pPr>
      <w:r>
        <w:rPr>
          <w:rFonts w:ascii="Times New Roman"/>
          <w:b w:val="false"/>
          <w:i w:val="false"/>
          <w:color w:val="000000"/>
          <w:sz w:val="28"/>
        </w:rPr>
        <w:t>
      17) Мариновка жерасты су көзі;</w:t>
      </w:r>
    </w:p>
    <w:bookmarkEnd w:id="45"/>
    <w:bookmarkStart w:name="z53" w:id="46"/>
    <w:p>
      <w:pPr>
        <w:spacing w:after="0"/>
        <w:ind w:left="0"/>
        <w:jc w:val="both"/>
      </w:pPr>
      <w:r>
        <w:rPr>
          <w:rFonts w:ascii="Times New Roman"/>
          <w:b w:val="false"/>
          <w:i w:val="false"/>
          <w:color w:val="000000"/>
          <w:sz w:val="28"/>
        </w:rPr>
        <w:t>
      Ақтөбе облысы:</w:t>
      </w:r>
    </w:p>
    <w:bookmarkEnd w:id="46"/>
    <w:bookmarkStart w:name="z54" w:id="47"/>
    <w:p>
      <w:pPr>
        <w:spacing w:after="0"/>
        <w:ind w:left="0"/>
        <w:jc w:val="both"/>
      </w:pPr>
      <w:r>
        <w:rPr>
          <w:rFonts w:ascii="Times New Roman"/>
          <w:b w:val="false"/>
          <w:i w:val="false"/>
          <w:color w:val="000000"/>
          <w:sz w:val="28"/>
        </w:rPr>
        <w:t>
      1) Қарғалы жерасты су көзі;</w:t>
      </w:r>
    </w:p>
    <w:bookmarkEnd w:id="47"/>
    <w:bookmarkStart w:name="z55" w:id="48"/>
    <w:p>
      <w:pPr>
        <w:spacing w:after="0"/>
        <w:ind w:left="0"/>
        <w:jc w:val="both"/>
      </w:pPr>
      <w:r>
        <w:rPr>
          <w:rFonts w:ascii="Times New Roman"/>
          <w:b w:val="false"/>
          <w:i w:val="false"/>
          <w:color w:val="000000"/>
          <w:sz w:val="28"/>
        </w:rPr>
        <w:t>
      2) Тамды жерасты су көзі;</w:t>
      </w:r>
    </w:p>
    <w:bookmarkEnd w:id="48"/>
    <w:bookmarkStart w:name="z56" w:id="49"/>
    <w:p>
      <w:pPr>
        <w:spacing w:after="0"/>
        <w:ind w:left="0"/>
        <w:jc w:val="both"/>
      </w:pPr>
      <w:r>
        <w:rPr>
          <w:rFonts w:ascii="Times New Roman"/>
          <w:b w:val="false"/>
          <w:i w:val="false"/>
          <w:color w:val="000000"/>
          <w:sz w:val="28"/>
        </w:rPr>
        <w:t>
      3) Құндақтақыр жерасты су көзі;</w:t>
      </w:r>
    </w:p>
    <w:bookmarkEnd w:id="49"/>
    <w:bookmarkStart w:name="z57" w:id="50"/>
    <w:p>
      <w:pPr>
        <w:spacing w:after="0"/>
        <w:ind w:left="0"/>
        <w:jc w:val="both"/>
      </w:pPr>
      <w:r>
        <w:rPr>
          <w:rFonts w:ascii="Times New Roman"/>
          <w:b w:val="false"/>
          <w:i w:val="false"/>
          <w:color w:val="000000"/>
          <w:sz w:val="28"/>
        </w:rPr>
        <w:t>
      4) Елек жерасты су көзі;</w:t>
      </w:r>
    </w:p>
    <w:bookmarkEnd w:id="50"/>
    <w:bookmarkStart w:name="z58" w:id="51"/>
    <w:p>
      <w:pPr>
        <w:spacing w:after="0"/>
        <w:ind w:left="0"/>
        <w:jc w:val="both"/>
      </w:pPr>
      <w:r>
        <w:rPr>
          <w:rFonts w:ascii="Times New Roman"/>
          <w:b w:val="false"/>
          <w:i w:val="false"/>
          <w:color w:val="000000"/>
          <w:sz w:val="28"/>
        </w:rPr>
        <w:t>
      5) Ембі-1 жерасты су көзі;</w:t>
      </w:r>
    </w:p>
    <w:bookmarkEnd w:id="51"/>
    <w:bookmarkStart w:name="z59" w:id="52"/>
    <w:p>
      <w:pPr>
        <w:spacing w:after="0"/>
        <w:ind w:left="0"/>
        <w:jc w:val="both"/>
      </w:pPr>
      <w:r>
        <w:rPr>
          <w:rFonts w:ascii="Times New Roman"/>
          <w:b w:val="false"/>
          <w:i w:val="false"/>
          <w:color w:val="000000"/>
          <w:sz w:val="28"/>
        </w:rPr>
        <w:t>
      6) Көкжиде жерасты су көзі;</w:t>
      </w:r>
    </w:p>
    <w:bookmarkEnd w:id="52"/>
    <w:bookmarkStart w:name="z60" w:id="53"/>
    <w:p>
      <w:pPr>
        <w:spacing w:after="0"/>
        <w:ind w:left="0"/>
        <w:jc w:val="both"/>
      </w:pPr>
      <w:r>
        <w:rPr>
          <w:rFonts w:ascii="Times New Roman"/>
          <w:b w:val="false"/>
          <w:i w:val="false"/>
          <w:color w:val="000000"/>
          <w:sz w:val="28"/>
        </w:rPr>
        <w:t>
      7) Айшуақ жерасты жерасты су көзі;</w:t>
      </w:r>
    </w:p>
    <w:bookmarkEnd w:id="53"/>
    <w:bookmarkStart w:name="z61" w:id="54"/>
    <w:p>
      <w:pPr>
        <w:spacing w:after="0"/>
        <w:ind w:left="0"/>
        <w:jc w:val="both"/>
      </w:pPr>
      <w:r>
        <w:rPr>
          <w:rFonts w:ascii="Times New Roman"/>
          <w:b w:val="false"/>
          <w:i w:val="false"/>
          <w:color w:val="000000"/>
          <w:sz w:val="28"/>
        </w:rPr>
        <w:t>
      8) Солтүстік Айшуақ жерасты су көзі;</w:t>
      </w:r>
    </w:p>
    <w:bookmarkEnd w:id="54"/>
    <w:bookmarkStart w:name="z62" w:id="55"/>
    <w:p>
      <w:pPr>
        <w:spacing w:after="0"/>
        <w:ind w:left="0"/>
        <w:jc w:val="both"/>
      </w:pPr>
      <w:r>
        <w:rPr>
          <w:rFonts w:ascii="Times New Roman"/>
          <w:b w:val="false"/>
          <w:i w:val="false"/>
          <w:color w:val="000000"/>
          <w:sz w:val="28"/>
        </w:rPr>
        <w:t>
      9) Алға учаскесі жерасты су көзі;</w:t>
      </w:r>
    </w:p>
    <w:bookmarkEnd w:id="55"/>
    <w:bookmarkStart w:name="z63" w:id="56"/>
    <w:p>
      <w:pPr>
        <w:spacing w:after="0"/>
        <w:ind w:left="0"/>
        <w:jc w:val="both"/>
      </w:pPr>
      <w:r>
        <w:rPr>
          <w:rFonts w:ascii="Times New Roman"/>
          <w:b w:val="false"/>
          <w:i w:val="false"/>
          <w:color w:val="000000"/>
          <w:sz w:val="28"/>
        </w:rPr>
        <w:t>
      10) Үлкен Борсық жерасты су көзі;</w:t>
      </w:r>
    </w:p>
    <w:bookmarkEnd w:id="56"/>
    <w:bookmarkStart w:name="z64" w:id="57"/>
    <w:p>
      <w:pPr>
        <w:spacing w:after="0"/>
        <w:ind w:left="0"/>
        <w:jc w:val="both"/>
      </w:pPr>
      <w:r>
        <w:rPr>
          <w:rFonts w:ascii="Times New Roman"/>
          <w:b w:val="false"/>
          <w:i w:val="false"/>
          <w:color w:val="000000"/>
          <w:sz w:val="28"/>
        </w:rPr>
        <w:t>
      11) Донской учаскесі жерасты су көзі;</w:t>
      </w:r>
    </w:p>
    <w:bookmarkEnd w:id="57"/>
    <w:bookmarkStart w:name="z65" w:id="58"/>
    <w:p>
      <w:pPr>
        <w:spacing w:after="0"/>
        <w:ind w:left="0"/>
        <w:jc w:val="both"/>
      </w:pPr>
      <w:r>
        <w:rPr>
          <w:rFonts w:ascii="Times New Roman"/>
          <w:b w:val="false"/>
          <w:i w:val="false"/>
          <w:color w:val="000000"/>
          <w:sz w:val="28"/>
        </w:rPr>
        <w:t>
      12) Қайрақты депрессиясының су тарту орнының жерасты су көзі;</w:t>
      </w:r>
    </w:p>
    <w:bookmarkEnd w:id="58"/>
    <w:bookmarkStart w:name="z66" w:id="59"/>
    <w:p>
      <w:pPr>
        <w:spacing w:after="0"/>
        <w:ind w:left="0"/>
        <w:jc w:val="both"/>
      </w:pPr>
      <w:r>
        <w:rPr>
          <w:rFonts w:ascii="Times New Roman"/>
          <w:b w:val="false"/>
          <w:i w:val="false"/>
          <w:color w:val="000000"/>
          <w:sz w:val="28"/>
        </w:rPr>
        <w:t>
      13) Қандыағаш жерасты су көзі;</w:t>
      </w:r>
    </w:p>
    <w:bookmarkEnd w:id="59"/>
    <w:bookmarkStart w:name="z67" w:id="60"/>
    <w:p>
      <w:pPr>
        <w:spacing w:after="0"/>
        <w:ind w:left="0"/>
        <w:jc w:val="both"/>
      </w:pPr>
      <w:r>
        <w:rPr>
          <w:rFonts w:ascii="Times New Roman"/>
          <w:b w:val="false"/>
          <w:i w:val="false"/>
          <w:color w:val="000000"/>
          <w:sz w:val="28"/>
        </w:rPr>
        <w:t>
      14) Темір жерасты су көзі;</w:t>
      </w:r>
    </w:p>
    <w:bookmarkEnd w:id="60"/>
    <w:bookmarkStart w:name="z68" w:id="61"/>
    <w:p>
      <w:pPr>
        <w:spacing w:after="0"/>
        <w:ind w:left="0"/>
        <w:jc w:val="both"/>
      </w:pPr>
      <w:r>
        <w:rPr>
          <w:rFonts w:ascii="Times New Roman"/>
          <w:b w:val="false"/>
          <w:i w:val="false"/>
          <w:color w:val="000000"/>
          <w:sz w:val="28"/>
        </w:rPr>
        <w:t>
      15) Ойыл жерасты су көзі;</w:t>
      </w:r>
    </w:p>
    <w:bookmarkEnd w:id="61"/>
    <w:bookmarkStart w:name="z69" w:id="62"/>
    <w:p>
      <w:pPr>
        <w:spacing w:after="0"/>
        <w:ind w:left="0"/>
        <w:jc w:val="both"/>
      </w:pPr>
      <w:r>
        <w:rPr>
          <w:rFonts w:ascii="Times New Roman"/>
          <w:b w:val="false"/>
          <w:i w:val="false"/>
          <w:color w:val="000000"/>
          <w:sz w:val="28"/>
        </w:rPr>
        <w:t>
      16) Айырқызыл жерасты су көзі;</w:t>
      </w:r>
    </w:p>
    <w:bookmarkEnd w:id="62"/>
    <w:bookmarkStart w:name="z70" w:id="63"/>
    <w:p>
      <w:pPr>
        <w:spacing w:after="0"/>
        <w:ind w:left="0"/>
        <w:jc w:val="both"/>
      </w:pPr>
      <w:r>
        <w:rPr>
          <w:rFonts w:ascii="Times New Roman"/>
          <w:b w:val="false"/>
          <w:i w:val="false"/>
          <w:color w:val="000000"/>
          <w:sz w:val="28"/>
        </w:rPr>
        <w:t>
      17) Жаңа Мәртөк жерасты су көзі;</w:t>
      </w:r>
    </w:p>
    <w:bookmarkEnd w:id="63"/>
    <w:bookmarkStart w:name="z71" w:id="64"/>
    <w:p>
      <w:pPr>
        <w:spacing w:after="0"/>
        <w:ind w:left="0"/>
        <w:jc w:val="both"/>
      </w:pPr>
      <w:r>
        <w:rPr>
          <w:rFonts w:ascii="Times New Roman"/>
          <w:b w:val="false"/>
          <w:i w:val="false"/>
          <w:color w:val="000000"/>
          <w:sz w:val="28"/>
        </w:rPr>
        <w:t>
      18) Қуағаш су алғыш жерасты су көзі;</w:t>
      </w:r>
    </w:p>
    <w:bookmarkEnd w:id="64"/>
    <w:bookmarkStart w:name="z72" w:id="65"/>
    <w:p>
      <w:pPr>
        <w:spacing w:after="0"/>
        <w:ind w:left="0"/>
        <w:jc w:val="both"/>
      </w:pPr>
      <w:r>
        <w:rPr>
          <w:rFonts w:ascii="Times New Roman"/>
          <w:b w:val="false"/>
          <w:i w:val="false"/>
          <w:color w:val="000000"/>
          <w:sz w:val="28"/>
        </w:rPr>
        <w:t>
      19) Ново-Алексеев жерасты су көзі;</w:t>
      </w:r>
    </w:p>
    <w:bookmarkEnd w:id="65"/>
    <w:bookmarkStart w:name="z73" w:id="66"/>
    <w:p>
      <w:pPr>
        <w:spacing w:after="0"/>
        <w:ind w:left="0"/>
        <w:jc w:val="both"/>
      </w:pPr>
      <w:r>
        <w:rPr>
          <w:rFonts w:ascii="Times New Roman"/>
          <w:b w:val="false"/>
          <w:i w:val="false"/>
          <w:color w:val="000000"/>
          <w:sz w:val="28"/>
        </w:rPr>
        <w:t>
      20) Комсомольское ауылының су тарту орнының жерасты су көзі;</w:t>
      </w:r>
    </w:p>
    <w:bookmarkEnd w:id="66"/>
    <w:bookmarkStart w:name="z74" w:id="67"/>
    <w:p>
      <w:pPr>
        <w:spacing w:after="0"/>
        <w:ind w:left="0"/>
        <w:jc w:val="both"/>
      </w:pPr>
      <w:r>
        <w:rPr>
          <w:rFonts w:ascii="Times New Roman"/>
          <w:b w:val="false"/>
          <w:i w:val="false"/>
          <w:color w:val="000000"/>
          <w:sz w:val="28"/>
        </w:rPr>
        <w:t>
      21) Қарауылкелді жерасты су көзі;</w:t>
      </w:r>
    </w:p>
    <w:bookmarkEnd w:id="67"/>
    <w:bookmarkStart w:name="z75" w:id="68"/>
    <w:p>
      <w:pPr>
        <w:spacing w:after="0"/>
        <w:ind w:left="0"/>
        <w:jc w:val="both"/>
      </w:pPr>
      <w:r>
        <w:rPr>
          <w:rFonts w:ascii="Times New Roman"/>
          <w:b w:val="false"/>
          <w:i w:val="false"/>
          <w:color w:val="000000"/>
          <w:sz w:val="28"/>
        </w:rPr>
        <w:t>
      22) Шұбарқұдық жерасты су көзі;</w:t>
      </w:r>
    </w:p>
    <w:bookmarkEnd w:id="68"/>
    <w:bookmarkStart w:name="z76" w:id="69"/>
    <w:p>
      <w:pPr>
        <w:spacing w:after="0"/>
        <w:ind w:left="0"/>
        <w:jc w:val="both"/>
      </w:pPr>
      <w:r>
        <w:rPr>
          <w:rFonts w:ascii="Times New Roman"/>
          <w:b w:val="false"/>
          <w:i w:val="false"/>
          <w:color w:val="000000"/>
          <w:sz w:val="28"/>
        </w:rPr>
        <w:t>
      23) Толағай жерасты су көзі;</w:t>
      </w:r>
    </w:p>
    <w:bookmarkEnd w:id="69"/>
    <w:bookmarkStart w:name="z77" w:id="70"/>
    <w:p>
      <w:pPr>
        <w:spacing w:after="0"/>
        <w:ind w:left="0"/>
        <w:jc w:val="both"/>
      </w:pPr>
      <w:r>
        <w:rPr>
          <w:rFonts w:ascii="Times New Roman"/>
          <w:b w:val="false"/>
          <w:i w:val="false"/>
          <w:color w:val="000000"/>
          <w:sz w:val="28"/>
        </w:rPr>
        <w:t>
      Алматы облысы:</w:t>
      </w:r>
    </w:p>
    <w:bookmarkEnd w:id="70"/>
    <w:bookmarkStart w:name="z78" w:id="71"/>
    <w:p>
      <w:pPr>
        <w:spacing w:after="0"/>
        <w:ind w:left="0"/>
        <w:jc w:val="both"/>
      </w:pPr>
      <w:r>
        <w:rPr>
          <w:rFonts w:ascii="Times New Roman"/>
          <w:b w:val="false"/>
          <w:i w:val="false"/>
          <w:color w:val="000000"/>
          <w:sz w:val="28"/>
        </w:rPr>
        <w:t>
      1) Талғар жерасты су көзі;</w:t>
      </w:r>
    </w:p>
    <w:bookmarkEnd w:id="71"/>
    <w:bookmarkStart w:name="z79" w:id="72"/>
    <w:p>
      <w:pPr>
        <w:spacing w:after="0"/>
        <w:ind w:left="0"/>
        <w:jc w:val="both"/>
      </w:pPr>
      <w:r>
        <w:rPr>
          <w:rFonts w:ascii="Times New Roman"/>
          <w:b w:val="false"/>
          <w:i w:val="false"/>
          <w:color w:val="000000"/>
          <w:sz w:val="28"/>
        </w:rPr>
        <w:t>
      2) Шығыс Талғар жерасты су көзі;</w:t>
      </w:r>
    </w:p>
    <w:bookmarkEnd w:id="72"/>
    <w:bookmarkStart w:name="z80" w:id="73"/>
    <w:p>
      <w:pPr>
        <w:spacing w:after="0"/>
        <w:ind w:left="0"/>
        <w:jc w:val="both"/>
      </w:pPr>
      <w:r>
        <w:rPr>
          <w:rFonts w:ascii="Times New Roman"/>
          <w:b w:val="false"/>
          <w:i w:val="false"/>
          <w:color w:val="000000"/>
          <w:sz w:val="28"/>
        </w:rPr>
        <w:t>
      3) Қаскелең жерасты су көзі;</w:t>
      </w:r>
    </w:p>
    <w:bookmarkEnd w:id="73"/>
    <w:bookmarkStart w:name="z81" w:id="74"/>
    <w:p>
      <w:pPr>
        <w:spacing w:after="0"/>
        <w:ind w:left="0"/>
        <w:jc w:val="both"/>
      </w:pPr>
      <w:r>
        <w:rPr>
          <w:rFonts w:ascii="Times New Roman"/>
          <w:b w:val="false"/>
          <w:i w:val="false"/>
          <w:color w:val="000000"/>
          <w:sz w:val="28"/>
        </w:rPr>
        <w:t>
      4) Есік жерасты су көзі;</w:t>
      </w:r>
    </w:p>
    <w:bookmarkEnd w:id="74"/>
    <w:bookmarkStart w:name="z82" w:id="75"/>
    <w:p>
      <w:pPr>
        <w:spacing w:after="0"/>
        <w:ind w:left="0"/>
        <w:jc w:val="both"/>
      </w:pPr>
      <w:r>
        <w:rPr>
          <w:rFonts w:ascii="Times New Roman"/>
          <w:b w:val="false"/>
          <w:i w:val="false"/>
          <w:color w:val="000000"/>
          <w:sz w:val="28"/>
        </w:rPr>
        <w:t>
      5) Николаев жерасты су көзі;</w:t>
      </w:r>
    </w:p>
    <w:bookmarkEnd w:id="75"/>
    <w:bookmarkStart w:name="z83" w:id="76"/>
    <w:p>
      <w:pPr>
        <w:spacing w:after="0"/>
        <w:ind w:left="0"/>
        <w:jc w:val="both"/>
      </w:pPr>
      <w:r>
        <w:rPr>
          <w:rFonts w:ascii="Times New Roman"/>
          <w:b w:val="false"/>
          <w:i w:val="false"/>
          <w:color w:val="000000"/>
          <w:sz w:val="28"/>
        </w:rPr>
        <w:t>
      6) Бақанас жерасты су көзі;</w:t>
      </w:r>
    </w:p>
    <w:bookmarkEnd w:id="76"/>
    <w:bookmarkStart w:name="z84" w:id="77"/>
    <w:p>
      <w:pPr>
        <w:spacing w:after="0"/>
        <w:ind w:left="0"/>
        <w:jc w:val="both"/>
      </w:pPr>
      <w:r>
        <w:rPr>
          <w:rFonts w:ascii="Times New Roman"/>
          <w:b w:val="false"/>
          <w:i w:val="false"/>
          <w:color w:val="000000"/>
          <w:sz w:val="28"/>
        </w:rPr>
        <w:t>
      7) Кеген жерасты су көзі;</w:t>
      </w:r>
    </w:p>
    <w:bookmarkEnd w:id="77"/>
    <w:bookmarkStart w:name="z85" w:id="78"/>
    <w:p>
      <w:pPr>
        <w:spacing w:after="0"/>
        <w:ind w:left="0"/>
        <w:jc w:val="both"/>
      </w:pPr>
      <w:r>
        <w:rPr>
          <w:rFonts w:ascii="Times New Roman"/>
          <w:b w:val="false"/>
          <w:i w:val="false"/>
          <w:color w:val="000000"/>
          <w:sz w:val="28"/>
        </w:rPr>
        <w:t>
      8) Ұзынағаш жерасты су көзі;</w:t>
      </w:r>
    </w:p>
    <w:bookmarkEnd w:id="78"/>
    <w:bookmarkStart w:name="z86" w:id="79"/>
    <w:p>
      <w:pPr>
        <w:spacing w:after="0"/>
        <w:ind w:left="0"/>
        <w:jc w:val="both"/>
      </w:pPr>
      <w:r>
        <w:rPr>
          <w:rFonts w:ascii="Times New Roman"/>
          <w:b w:val="false"/>
          <w:i w:val="false"/>
          <w:color w:val="000000"/>
          <w:sz w:val="28"/>
        </w:rPr>
        <w:t>
      9) Покров жерасты су көзі;</w:t>
      </w:r>
    </w:p>
    <w:bookmarkEnd w:id="79"/>
    <w:bookmarkStart w:name="z87" w:id="80"/>
    <w:p>
      <w:pPr>
        <w:spacing w:after="0"/>
        <w:ind w:left="0"/>
        <w:jc w:val="both"/>
      </w:pPr>
      <w:r>
        <w:rPr>
          <w:rFonts w:ascii="Times New Roman"/>
          <w:b w:val="false"/>
          <w:i w:val="false"/>
          <w:color w:val="000000"/>
          <w:sz w:val="28"/>
        </w:rPr>
        <w:t>
      10) Шелек жерасты су көзі;</w:t>
      </w:r>
    </w:p>
    <w:bookmarkEnd w:id="80"/>
    <w:bookmarkStart w:name="z88" w:id="81"/>
    <w:p>
      <w:pPr>
        <w:spacing w:after="0"/>
        <w:ind w:left="0"/>
        <w:jc w:val="both"/>
      </w:pPr>
      <w:r>
        <w:rPr>
          <w:rFonts w:ascii="Times New Roman"/>
          <w:b w:val="false"/>
          <w:i w:val="false"/>
          <w:color w:val="000000"/>
          <w:sz w:val="28"/>
        </w:rPr>
        <w:t>
      Атырау облысы:</w:t>
      </w:r>
    </w:p>
    <w:bookmarkEnd w:id="81"/>
    <w:bookmarkStart w:name="z89" w:id="82"/>
    <w:p>
      <w:pPr>
        <w:spacing w:after="0"/>
        <w:ind w:left="0"/>
        <w:jc w:val="both"/>
      </w:pPr>
      <w:r>
        <w:rPr>
          <w:rFonts w:ascii="Times New Roman"/>
          <w:b w:val="false"/>
          <w:i w:val="false"/>
          <w:color w:val="000000"/>
          <w:sz w:val="28"/>
        </w:rPr>
        <w:t>
      Миялы жерасты су көзі;</w:t>
      </w:r>
    </w:p>
    <w:bookmarkEnd w:id="82"/>
    <w:bookmarkStart w:name="z90" w:id="83"/>
    <w:p>
      <w:pPr>
        <w:spacing w:after="0"/>
        <w:ind w:left="0"/>
        <w:jc w:val="both"/>
      </w:pPr>
      <w:r>
        <w:rPr>
          <w:rFonts w:ascii="Times New Roman"/>
          <w:b w:val="false"/>
          <w:i w:val="false"/>
          <w:color w:val="000000"/>
          <w:sz w:val="28"/>
        </w:rPr>
        <w:t>
      Шығыс Қазақстан облысы:</w:t>
      </w:r>
    </w:p>
    <w:bookmarkEnd w:id="83"/>
    <w:bookmarkStart w:name="z91" w:id="84"/>
    <w:p>
      <w:pPr>
        <w:spacing w:after="0"/>
        <w:ind w:left="0"/>
        <w:jc w:val="both"/>
      </w:pPr>
      <w:r>
        <w:rPr>
          <w:rFonts w:ascii="Times New Roman"/>
          <w:b w:val="false"/>
          <w:i w:val="false"/>
          <w:color w:val="000000"/>
          <w:sz w:val="28"/>
        </w:rPr>
        <w:t>
      1) Өскемен жерасты су көзі;</w:t>
      </w:r>
    </w:p>
    <w:bookmarkEnd w:id="84"/>
    <w:bookmarkStart w:name="z92" w:id="85"/>
    <w:p>
      <w:pPr>
        <w:spacing w:after="0"/>
        <w:ind w:left="0"/>
        <w:jc w:val="both"/>
      </w:pPr>
      <w:r>
        <w:rPr>
          <w:rFonts w:ascii="Times New Roman"/>
          <w:b w:val="false"/>
          <w:i w:val="false"/>
          <w:color w:val="000000"/>
          <w:sz w:val="28"/>
        </w:rPr>
        <w:t>
      2) Лениногор жерасты су көзі;</w:t>
      </w:r>
    </w:p>
    <w:bookmarkEnd w:id="85"/>
    <w:bookmarkStart w:name="z93" w:id="86"/>
    <w:p>
      <w:pPr>
        <w:spacing w:after="0"/>
        <w:ind w:left="0"/>
        <w:jc w:val="both"/>
      </w:pPr>
      <w:r>
        <w:rPr>
          <w:rFonts w:ascii="Times New Roman"/>
          <w:b w:val="false"/>
          <w:i w:val="false"/>
          <w:color w:val="000000"/>
          <w:sz w:val="28"/>
        </w:rPr>
        <w:t>
      3) Богатырев жерасты су көзі;</w:t>
      </w:r>
    </w:p>
    <w:bookmarkEnd w:id="86"/>
    <w:bookmarkStart w:name="z94" w:id="87"/>
    <w:p>
      <w:pPr>
        <w:spacing w:after="0"/>
        <w:ind w:left="0"/>
        <w:jc w:val="both"/>
      </w:pPr>
      <w:r>
        <w:rPr>
          <w:rFonts w:ascii="Times New Roman"/>
          <w:b w:val="false"/>
          <w:i w:val="false"/>
          <w:color w:val="000000"/>
          <w:sz w:val="28"/>
        </w:rPr>
        <w:t>
      4) Дайыров жерасты су көзі, Солтүстік-Шығыс учаскесі;</w:t>
      </w:r>
    </w:p>
    <w:bookmarkEnd w:id="87"/>
    <w:bookmarkStart w:name="z95" w:id="88"/>
    <w:p>
      <w:pPr>
        <w:spacing w:after="0"/>
        <w:ind w:left="0"/>
        <w:jc w:val="both"/>
      </w:pPr>
      <w:r>
        <w:rPr>
          <w:rFonts w:ascii="Times New Roman"/>
          <w:b w:val="false"/>
          <w:i w:val="false"/>
          <w:color w:val="000000"/>
          <w:sz w:val="28"/>
        </w:rPr>
        <w:t>
      5) Шемонаиха жерасты су көзі;</w:t>
      </w:r>
    </w:p>
    <w:bookmarkEnd w:id="88"/>
    <w:bookmarkStart w:name="z96" w:id="89"/>
    <w:p>
      <w:pPr>
        <w:spacing w:after="0"/>
        <w:ind w:left="0"/>
        <w:jc w:val="both"/>
      </w:pPr>
      <w:r>
        <w:rPr>
          <w:rFonts w:ascii="Times New Roman"/>
          <w:b w:val="false"/>
          <w:i w:val="false"/>
          <w:color w:val="000000"/>
          <w:sz w:val="28"/>
        </w:rPr>
        <w:t>
      6) Глубоковское жерасты су көзі;</w:t>
      </w:r>
    </w:p>
    <w:bookmarkEnd w:id="89"/>
    <w:bookmarkStart w:name="z97" w:id="90"/>
    <w:p>
      <w:pPr>
        <w:spacing w:after="0"/>
        <w:ind w:left="0"/>
        <w:jc w:val="both"/>
      </w:pPr>
      <w:r>
        <w:rPr>
          <w:rFonts w:ascii="Times New Roman"/>
          <w:b w:val="false"/>
          <w:i w:val="false"/>
          <w:color w:val="000000"/>
          <w:sz w:val="28"/>
        </w:rPr>
        <w:t>
      7) Үлкен Нарым жерасты су көзі;</w:t>
      </w:r>
    </w:p>
    <w:bookmarkEnd w:id="90"/>
    <w:bookmarkStart w:name="z98" w:id="91"/>
    <w:p>
      <w:pPr>
        <w:spacing w:after="0"/>
        <w:ind w:left="0"/>
        <w:jc w:val="both"/>
      </w:pPr>
      <w:r>
        <w:rPr>
          <w:rFonts w:ascii="Times New Roman"/>
          <w:b w:val="false"/>
          <w:i w:val="false"/>
          <w:color w:val="000000"/>
          <w:sz w:val="28"/>
        </w:rPr>
        <w:t>
      8) Күршім жерасты су көзі;</w:t>
      </w:r>
    </w:p>
    <w:bookmarkEnd w:id="91"/>
    <w:bookmarkStart w:name="z99" w:id="92"/>
    <w:p>
      <w:pPr>
        <w:spacing w:after="0"/>
        <w:ind w:left="0"/>
        <w:jc w:val="both"/>
      </w:pPr>
      <w:r>
        <w:rPr>
          <w:rFonts w:ascii="Times New Roman"/>
          <w:b w:val="false"/>
          <w:i w:val="false"/>
          <w:color w:val="000000"/>
          <w:sz w:val="28"/>
        </w:rPr>
        <w:t>
      Жамбыл облысы:</w:t>
      </w:r>
    </w:p>
    <w:bookmarkEnd w:id="92"/>
    <w:bookmarkStart w:name="z100" w:id="93"/>
    <w:p>
      <w:pPr>
        <w:spacing w:after="0"/>
        <w:ind w:left="0"/>
        <w:jc w:val="both"/>
      </w:pPr>
      <w:r>
        <w:rPr>
          <w:rFonts w:ascii="Times New Roman"/>
          <w:b w:val="false"/>
          <w:i w:val="false"/>
          <w:color w:val="000000"/>
          <w:sz w:val="28"/>
        </w:rPr>
        <w:t>
      1) Талас-Аса (Оңтүстік) жерасты су көзі;</w:t>
      </w:r>
    </w:p>
    <w:bookmarkEnd w:id="93"/>
    <w:bookmarkStart w:name="z101" w:id="94"/>
    <w:p>
      <w:pPr>
        <w:spacing w:after="0"/>
        <w:ind w:left="0"/>
        <w:jc w:val="both"/>
      </w:pPr>
      <w:r>
        <w:rPr>
          <w:rFonts w:ascii="Times New Roman"/>
          <w:b w:val="false"/>
          <w:i w:val="false"/>
          <w:color w:val="000000"/>
          <w:sz w:val="28"/>
        </w:rPr>
        <w:t>
      2) Бүркіт жерасты су көзі;</w:t>
      </w:r>
    </w:p>
    <w:bookmarkEnd w:id="94"/>
    <w:bookmarkStart w:name="z102" w:id="95"/>
    <w:p>
      <w:pPr>
        <w:spacing w:after="0"/>
        <w:ind w:left="0"/>
        <w:jc w:val="both"/>
      </w:pPr>
      <w:r>
        <w:rPr>
          <w:rFonts w:ascii="Times New Roman"/>
          <w:b w:val="false"/>
          <w:i w:val="false"/>
          <w:color w:val="000000"/>
          <w:sz w:val="28"/>
        </w:rPr>
        <w:t>
      3) Көпбұлақ жерасты су көзі;</w:t>
      </w:r>
    </w:p>
    <w:bookmarkEnd w:id="95"/>
    <w:bookmarkStart w:name="z103" w:id="96"/>
    <w:p>
      <w:pPr>
        <w:spacing w:after="0"/>
        <w:ind w:left="0"/>
        <w:jc w:val="both"/>
      </w:pPr>
      <w:r>
        <w:rPr>
          <w:rFonts w:ascii="Times New Roman"/>
          <w:b w:val="false"/>
          <w:i w:val="false"/>
          <w:color w:val="000000"/>
          <w:sz w:val="28"/>
        </w:rPr>
        <w:t>
      4) Шабақты жерасты су көзі;</w:t>
      </w:r>
    </w:p>
    <w:bookmarkEnd w:id="96"/>
    <w:bookmarkStart w:name="z104" w:id="97"/>
    <w:p>
      <w:pPr>
        <w:spacing w:after="0"/>
        <w:ind w:left="0"/>
        <w:jc w:val="both"/>
      </w:pPr>
      <w:r>
        <w:rPr>
          <w:rFonts w:ascii="Times New Roman"/>
          <w:b w:val="false"/>
          <w:i w:val="false"/>
          <w:color w:val="000000"/>
          <w:sz w:val="28"/>
        </w:rPr>
        <w:t>
      5) Шабақты-2 жерасты су көзі;</w:t>
      </w:r>
    </w:p>
    <w:bookmarkEnd w:id="97"/>
    <w:bookmarkStart w:name="z105" w:id="98"/>
    <w:p>
      <w:pPr>
        <w:spacing w:after="0"/>
        <w:ind w:left="0"/>
        <w:jc w:val="both"/>
      </w:pPr>
      <w:r>
        <w:rPr>
          <w:rFonts w:ascii="Times New Roman"/>
          <w:b w:val="false"/>
          <w:i w:val="false"/>
          <w:color w:val="000000"/>
          <w:sz w:val="28"/>
        </w:rPr>
        <w:t>
      6) Аса жерасты су көзі;</w:t>
      </w:r>
    </w:p>
    <w:bookmarkEnd w:id="98"/>
    <w:bookmarkStart w:name="z106" w:id="99"/>
    <w:p>
      <w:pPr>
        <w:spacing w:after="0"/>
        <w:ind w:left="0"/>
        <w:jc w:val="both"/>
      </w:pPr>
      <w:r>
        <w:rPr>
          <w:rFonts w:ascii="Times New Roman"/>
          <w:b w:val="false"/>
          <w:i w:val="false"/>
          <w:color w:val="000000"/>
          <w:sz w:val="28"/>
        </w:rPr>
        <w:t>
      7) Мерке жерасты су көзі;</w:t>
      </w:r>
    </w:p>
    <w:bookmarkEnd w:id="99"/>
    <w:bookmarkStart w:name="z107" w:id="100"/>
    <w:p>
      <w:pPr>
        <w:spacing w:after="0"/>
        <w:ind w:left="0"/>
        <w:jc w:val="both"/>
      </w:pPr>
      <w:r>
        <w:rPr>
          <w:rFonts w:ascii="Times New Roman"/>
          <w:b w:val="false"/>
          <w:i w:val="false"/>
          <w:color w:val="000000"/>
          <w:sz w:val="28"/>
        </w:rPr>
        <w:t>
      8) Майтөбе жерасты су көзі;</w:t>
      </w:r>
    </w:p>
    <w:bookmarkEnd w:id="100"/>
    <w:bookmarkStart w:name="z108" w:id="101"/>
    <w:p>
      <w:pPr>
        <w:spacing w:after="0"/>
        <w:ind w:left="0"/>
        <w:jc w:val="both"/>
      </w:pPr>
      <w:r>
        <w:rPr>
          <w:rFonts w:ascii="Times New Roman"/>
          <w:b w:val="false"/>
          <w:i w:val="false"/>
          <w:color w:val="000000"/>
          <w:sz w:val="28"/>
        </w:rPr>
        <w:t>
      9) Тамды жерасты су көзі;</w:t>
      </w:r>
    </w:p>
    <w:bookmarkEnd w:id="101"/>
    <w:bookmarkStart w:name="z109" w:id="102"/>
    <w:p>
      <w:pPr>
        <w:spacing w:after="0"/>
        <w:ind w:left="0"/>
        <w:jc w:val="both"/>
      </w:pPr>
      <w:r>
        <w:rPr>
          <w:rFonts w:ascii="Times New Roman"/>
          <w:b w:val="false"/>
          <w:i w:val="false"/>
          <w:color w:val="000000"/>
          <w:sz w:val="28"/>
        </w:rPr>
        <w:t>
      10) Шу-Новотроицк жерасты су көзі;</w:t>
      </w:r>
    </w:p>
    <w:bookmarkEnd w:id="102"/>
    <w:bookmarkStart w:name="z110" w:id="103"/>
    <w:p>
      <w:pPr>
        <w:spacing w:after="0"/>
        <w:ind w:left="0"/>
        <w:jc w:val="both"/>
      </w:pPr>
      <w:r>
        <w:rPr>
          <w:rFonts w:ascii="Times New Roman"/>
          <w:b w:val="false"/>
          <w:i w:val="false"/>
          <w:color w:val="000000"/>
          <w:sz w:val="28"/>
        </w:rPr>
        <w:t>
      11) Михайлов жерасты су көзі;</w:t>
      </w:r>
    </w:p>
    <w:bookmarkEnd w:id="103"/>
    <w:bookmarkStart w:name="z111" w:id="104"/>
    <w:p>
      <w:pPr>
        <w:spacing w:after="0"/>
        <w:ind w:left="0"/>
        <w:jc w:val="both"/>
      </w:pPr>
      <w:r>
        <w:rPr>
          <w:rFonts w:ascii="Times New Roman"/>
          <w:b w:val="false"/>
          <w:i w:val="false"/>
          <w:color w:val="000000"/>
          <w:sz w:val="28"/>
        </w:rPr>
        <w:t>
      12) Байтал жерасты су көзі;</w:t>
      </w:r>
    </w:p>
    <w:bookmarkEnd w:id="104"/>
    <w:bookmarkStart w:name="z112" w:id="105"/>
    <w:p>
      <w:pPr>
        <w:spacing w:after="0"/>
        <w:ind w:left="0"/>
        <w:jc w:val="both"/>
      </w:pPr>
      <w:r>
        <w:rPr>
          <w:rFonts w:ascii="Times New Roman"/>
          <w:b w:val="false"/>
          <w:i w:val="false"/>
          <w:color w:val="000000"/>
          <w:sz w:val="28"/>
        </w:rPr>
        <w:t>
      13) Фурманов жерасты су көзі;</w:t>
      </w:r>
    </w:p>
    <w:bookmarkEnd w:id="105"/>
    <w:bookmarkStart w:name="z113" w:id="106"/>
    <w:p>
      <w:pPr>
        <w:spacing w:after="0"/>
        <w:ind w:left="0"/>
        <w:jc w:val="both"/>
      </w:pPr>
      <w:r>
        <w:rPr>
          <w:rFonts w:ascii="Times New Roman"/>
          <w:b w:val="false"/>
          <w:i w:val="false"/>
          <w:color w:val="000000"/>
          <w:sz w:val="28"/>
        </w:rPr>
        <w:t>
      14) Георгиев жерасты су көзі;</w:t>
      </w:r>
    </w:p>
    <w:bookmarkEnd w:id="106"/>
    <w:bookmarkStart w:name="z114" w:id="107"/>
    <w:p>
      <w:pPr>
        <w:spacing w:after="0"/>
        <w:ind w:left="0"/>
        <w:jc w:val="both"/>
      </w:pPr>
      <w:r>
        <w:rPr>
          <w:rFonts w:ascii="Times New Roman"/>
          <w:b w:val="false"/>
          <w:i w:val="false"/>
          <w:color w:val="000000"/>
          <w:sz w:val="28"/>
        </w:rPr>
        <w:t>
      15) Жуалы жерасты су көзі;</w:t>
      </w:r>
    </w:p>
    <w:bookmarkEnd w:id="107"/>
    <w:bookmarkStart w:name="z115" w:id="108"/>
    <w:p>
      <w:pPr>
        <w:spacing w:after="0"/>
        <w:ind w:left="0"/>
        <w:jc w:val="both"/>
      </w:pPr>
      <w:r>
        <w:rPr>
          <w:rFonts w:ascii="Times New Roman"/>
          <w:b w:val="false"/>
          <w:i w:val="false"/>
          <w:color w:val="000000"/>
          <w:sz w:val="28"/>
        </w:rPr>
        <w:t>
      16) Луговое жерасты су көзі;</w:t>
      </w:r>
    </w:p>
    <w:bookmarkEnd w:id="108"/>
    <w:bookmarkStart w:name="z116" w:id="109"/>
    <w:p>
      <w:pPr>
        <w:spacing w:after="0"/>
        <w:ind w:left="0"/>
        <w:jc w:val="both"/>
      </w:pPr>
      <w:r>
        <w:rPr>
          <w:rFonts w:ascii="Times New Roman"/>
          <w:b w:val="false"/>
          <w:i w:val="false"/>
          <w:color w:val="000000"/>
          <w:sz w:val="28"/>
        </w:rPr>
        <w:t>
      17) Үшбас жерасты су көзі;</w:t>
      </w:r>
    </w:p>
    <w:bookmarkEnd w:id="109"/>
    <w:bookmarkStart w:name="z117" w:id="110"/>
    <w:p>
      <w:pPr>
        <w:spacing w:after="0"/>
        <w:ind w:left="0"/>
        <w:jc w:val="both"/>
      </w:pPr>
      <w:r>
        <w:rPr>
          <w:rFonts w:ascii="Times New Roman"/>
          <w:b w:val="false"/>
          <w:i w:val="false"/>
          <w:color w:val="000000"/>
          <w:sz w:val="28"/>
        </w:rPr>
        <w:t>
      Жетісу облысы:</w:t>
      </w:r>
    </w:p>
    <w:bookmarkEnd w:id="110"/>
    <w:bookmarkStart w:name="z118" w:id="111"/>
    <w:p>
      <w:pPr>
        <w:spacing w:after="0"/>
        <w:ind w:left="0"/>
        <w:jc w:val="both"/>
      </w:pPr>
      <w:r>
        <w:rPr>
          <w:rFonts w:ascii="Times New Roman"/>
          <w:b w:val="false"/>
          <w:i w:val="false"/>
          <w:color w:val="000000"/>
          <w:sz w:val="28"/>
        </w:rPr>
        <w:t>
      1) Талдықорған жерасты су көзі;</w:t>
      </w:r>
    </w:p>
    <w:bookmarkEnd w:id="111"/>
    <w:bookmarkStart w:name="z119" w:id="112"/>
    <w:p>
      <w:pPr>
        <w:spacing w:after="0"/>
        <w:ind w:left="0"/>
        <w:jc w:val="both"/>
      </w:pPr>
      <w:r>
        <w:rPr>
          <w:rFonts w:ascii="Times New Roman"/>
          <w:b w:val="false"/>
          <w:i w:val="false"/>
          <w:color w:val="000000"/>
          <w:sz w:val="28"/>
        </w:rPr>
        <w:t>
      2) Үштөбе жерасты су көзі;</w:t>
      </w:r>
    </w:p>
    <w:bookmarkEnd w:id="112"/>
    <w:bookmarkStart w:name="z120" w:id="113"/>
    <w:p>
      <w:pPr>
        <w:spacing w:after="0"/>
        <w:ind w:left="0"/>
        <w:jc w:val="both"/>
      </w:pPr>
      <w:r>
        <w:rPr>
          <w:rFonts w:ascii="Times New Roman"/>
          <w:b w:val="false"/>
          <w:i w:val="false"/>
          <w:color w:val="000000"/>
          <w:sz w:val="28"/>
        </w:rPr>
        <w:t>
      3) Қара жерасты су көзі;</w:t>
      </w:r>
    </w:p>
    <w:bookmarkEnd w:id="113"/>
    <w:bookmarkStart w:name="z121" w:id="114"/>
    <w:p>
      <w:pPr>
        <w:spacing w:after="0"/>
        <w:ind w:left="0"/>
        <w:jc w:val="both"/>
      </w:pPr>
      <w:r>
        <w:rPr>
          <w:rFonts w:ascii="Times New Roman"/>
          <w:b w:val="false"/>
          <w:i w:val="false"/>
          <w:color w:val="000000"/>
          <w:sz w:val="28"/>
        </w:rPr>
        <w:t>
      4) Сарыөзек жерасты су көзі;</w:t>
      </w:r>
    </w:p>
    <w:bookmarkEnd w:id="114"/>
    <w:bookmarkStart w:name="z122" w:id="115"/>
    <w:p>
      <w:pPr>
        <w:spacing w:after="0"/>
        <w:ind w:left="0"/>
        <w:jc w:val="both"/>
      </w:pPr>
      <w:r>
        <w:rPr>
          <w:rFonts w:ascii="Times New Roman"/>
          <w:b w:val="false"/>
          <w:i w:val="false"/>
          <w:color w:val="000000"/>
          <w:sz w:val="28"/>
        </w:rPr>
        <w:t>
      5) Қорғас жерасты су көзі;</w:t>
      </w:r>
    </w:p>
    <w:bookmarkEnd w:id="115"/>
    <w:bookmarkStart w:name="z123" w:id="116"/>
    <w:p>
      <w:pPr>
        <w:spacing w:after="0"/>
        <w:ind w:left="0"/>
        <w:jc w:val="both"/>
      </w:pPr>
      <w:r>
        <w:rPr>
          <w:rFonts w:ascii="Times New Roman"/>
          <w:b w:val="false"/>
          <w:i w:val="false"/>
          <w:color w:val="000000"/>
          <w:sz w:val="28"/>
        </w:rPr>
        <w:t>
      Батыс Қазақстан облысы:</w:t>
      </w:r>
    </w:p>
    <w:bookmarkEnd w:id="116"/>
    <w:bookmarkStart w:name="z124" w:id="117"/>
    <w:p>
      <w:pPr>
        <w:spacing w:after="0"/>
        <w:ind w:left="0"/>
        <w:jc w:val="both"/>
      </w:pPr>
      <w:r>
        <w:rPr>
          <w:rFonts w:ascii="Times New Roman"/>
          <w:b w:val="false"/>
          <w:i w:val="false"/>
          <w:color w:val="000000"/>
          <w:sz w:val="28"/>
        </w:rPr>
        <w:t>
      1) Орал жерасты су көзі;</w:t>
      </w:r>
    </w:p>
    <w:bookmarkEnd w:id="117"/>
    <w:bookmarkStart w:name="z125" w:id="118"/>
    <w:p>
      <w:pPr>
        <w:spacing w:after="0"/>
        <w:ind w:left="0"/>
        <w:jc w:val="both"/>
      </w:pPr>
      <w:r>
        <w:rPr>
          <w:rFonts w:ascii="Times New Roman"/>
          <w:b w:val="false"/>
          <w:i w:val="false"/>
          <w:color w:val="000000"/>
          <w:sz w:val="28"/>
        </w:rPr>
        <w:t>
      2) Ақсай жерасты су көзі;</w:t>
      </w:r>
    </w:p>
    <w:bookmarkEnd w:id="118"/>
    <w:bookmarkStart w:name="z126" w:id="119"/>
    <w:p>
      <w:pPr>
        <w:spacing w:after="0"/>
        <w:ind w:left="0"/>
        <w:jc w:val="both"/>
      </w:pPr>
      <w:r>
        <w:rPr>
          <w:rFonts w:ascii="Times New Roman"/>
          <w:b w:val="false"/>
          <w:i w:val="false"/>
          <w:color w:val="000000"/>
          <w:sz w:val="28"/>
        </w:rPr>
        <w:t>
      3) Чапаев жерасты су көзі;</w:t>
      </w:r>
    </w:p>
    <w:bookmarkEnd w:id="119"/>
    <w:bookmarkStart w:name="z127" w:id="120"/>
    <w:p>
      <w:pPr>
        <w:spacing w:after="0"/>
        <w:ind w:left="0"/>
        <w:jc w:val="both"/>
      </w:pPr>
      <w:r>
        <w:rPr>
          <w:rFonts w:ascii="Times New Roman"/>
          <w:b w:val="false"/>
          <w:i w:val="false"/>
          <w:color w:val="000000"/>
          <w:sz w:val="28"/>
        </w:rPr>
        <w:t>
      4) Орда жерасты су көзі;</w:t>
      </w:r>
    </w:p>
    <w:bookmarkEnd w:id="120"/>
    <w:bookmarkStart w:name="z128" w:id="121"/>
    <w:p>
      <w:pPr>
        <w:spacing w:after="0"/>
        <w:ind w:left="0"/>
        <w:jc w:val="both"/>
      </w:pPr>
      <w:r>
        <w:rPr>
          <w:rFonts w:ascii="Times New Roman"/>
          <w:b w:val="false"/>
          <w:i w:val="false"/>
          <w:color w:val="000000"/>
          <w:sz w:val="28"/>
        </w:rPr>
        <w:t>
      5) Жымпиты жерасты су көзі;</w:t>
      </w:r>
    </w:p>
    <w:bookmarkEnd w:id="121"/>
    <w:bookmarkStart w:name="z129" w:id="122"/>
    <w:p>
      <w:pPr>
        <w:spacing w:after="0"/>
        <w:ind w:left="0"/>
        <w:jc w:val="both"/>
      </w:pPr>
      <w:r>
        <w:rPr>
          <w:rFonts w:ascii="Times New Roman"/>
          <w:b w:val="false"/>
          <w:i w:val="false"/>
          <w:color w:val="000000"/>
          <w:sz w:val="28"/>
        </w:rPr>
        <w:t>
      6) Тасқала су тарту орнының жерасты су көзі;</w:t>
      </w:r>
    </w:p>
    <w:bookmarkEnd w:id="122"/>
    <w:bookmarkStart w:name="z130" w:id="123"/>
    <w:p>
      <w:pPr>
        <w:spacing w:after="0"/>
        <w:ind w:left="0"/>
        <w:jc w:val="both"/>
      </w:pPr>
      <w:r>
        <w:rPr>
          <w:rFonts w:ascii="Times New Roman"/>
          <w:b w:val="false"/>
          <w:i w:val="false"/>
          <w:color w:val="000000"/>
          <w:sz w:val="28"/>
        </w:rPr>
        <w:t>
      Қарағанды облысы:</w:t>
      </w:r>
    </w:p>
    <w:bookmarkEnd w:id="123"/>
    <w:bookmarkStart w:name="z131" w:id="124"/>
    <w:p>
      <w:pPr>
        <w:spacing w:after="0"/>
        <w:ind w:left="0"/>
        <w:jc w:val="both"/>
      </w:pPr>
      <w:r>
        <w:rPr>
          <w:rFonts w:ascii="Times New Roman"/>
          <w:b w:val="false"/>
          <w:i w:val="false"/>
          <w:color w:val="000000"/>
          <w:sz w:val="28"/>
        </w:rPr>
        <w:t>
      1) Михайлов жерасты су көзі;</w:t>
      </w:r>
    </w:p>
    <w:bookmarkEnd w:id="124"/>
    <w:bookmarkStart w:name="z132" w:id="125"/>
    <w:p>
      <w:pPr>
        <w:spacing w:after="0"/>
        <w:ind w:left="0"/>
        <w:jc w:val="both"/>
      </w:pPr>
      <w:r>
        <w:rPr>
          <w:rFonts w:ascii="Times New Roman"/>
          <w:b w:val="false"/>
          <w:i w:val="false"/>
          <w:color w:val="000000"/>
          <w:sz w:val="28"/>
        </w:rPr>
        <w:t>
      2) Жоғарғы Соқыр жерасты су көзі;</w:t>
      </w:r>
    </w:p>
    <w:bookmarkEnd w:id="125"/>
    <w:bookmarkStart w:name="z133" w:id="126"/>
    <w:p>
      <w:pPr>
        <w:spacing w:after="0"/>
        <w:ind w:left="0"/>
        <w:jc w:val="both"/>
      </w:pPr>
      <w:r>
        <w:rPr>
          <w:rFonts w:ascii="Times New Roman"/>
          <w:b w:val="false"/>
          <w:i w:val="false"/>
          <w:color w:val="000000"/>
          <w:sz w:val="28"/>
        </w:rPr>
        <w:t>
      3) Көктал жерасты су көзі;</w:t>
      </w:r>
    </w:p>
    <w:bookmarkEnd w:id="126"/>
    <w:bookmarkStart w:name="z134" w:id="127"/>
    <w:p>
      <w:pPr>
        <w:spacing w:after="0"/>
        <w:ind w:left="0"/>
        <w:jc w:val="both"/>
      </w:pPr>
      <w:r>
        <w:rPr>
          <w:rFonts w:ascii="Times New Roman"/>
          <w:b w:val="false"/>
          <w:i w:val="false"/>
          <w:color w:val="000000"/>
          <w:sz w:val="28"/>
        </w:rPr>
        <w:t>
      4) Жартас жерасты су көзі;</w:t>
      </w:r>
    </w:p>
    <w:bookmarkEnd w:id="127"/>
    <w:bookmarkStart w:name="z135" w:id="128"/>
    <w:p>
      <w:pPr>
        <w:spacing w:after="0"/>
        <w:ind w:left="0"/>
        <w:jc w:val="both"/>
      </w:pPr>
      <w:r>
        <w:rPr>
          <w:rFonts w:ascii="Times New Roman"/>
          <w:b w:val="false"/>
          <w:i w:val="false"/>
          <w:color w:val="000000"/>
          <w:sz w:val="28"/>
        </w:rPr>
        <w:t>
      5) Қотыр жерасты су көзі;</w:t>
      </w:r>
    </w:p>
    <w:bookmarkEnd w:id="128"/>
    <w:bookmarkStart w:name="z136" w:id="129"/>
    <w:p>
      <w:pPr>
        <w:spacing w:after="0"/>
        <w:ind w:left="0"/>
        <w:jc w:val="both"/>
      </w:pPr>
      <w:r>
        <w:rPr>
          <w:rFonts w:ascii="Times New Roman"/>
          <w:b w:val="false"/>
          <w:i w:val="false"/>
          <w:color w:val="000000"/>
          <w:sz w:val="28"/>
        </w:rPr>
        <w:t>
      6) Төменгі Бьеф жерасты су көзі;</w:t>
      </w:r>
    </w:p>
    <w:bookmarkEnd w:id="129"/>
    <w:bookmarkStart w:name="z137" w:id="130"/>
    <w:p>
      <w:pPr>
        <w:spacing w:after="0"/>
        <w:ind w:left="0"/>
        <w:jc w:val="both"/>
      </w:pPr>
      <w:r>
        <w:rPr>
          <w:rFonts w:ascii="Times New Roman"/>
          <w:b w:val="false"/>
          <w:i w:val="false"/>
          <w:color w:val="000000"/>
          <w:sz w:val="28"/>
        </w:rPr>
        <w:t>
      7) Жоғарғы Бьеф жерасты су көзі;</w:t>
      </w:r>
    </w:p>
    <w:bookmarkEnd w:id="130"/>
    <w:bookmarkStart w:name="z138" w:id="131"/>
    <w:p>
      <w:pPr>
        <w:spacing w:after="0"/>
        <w:ind w:left="0"/>
        <w:jc w:val="both"/>
      </w:pPr>
      <w:r>
        <w:rPr>
          <w:rFonts w:ascii="Times New Roman"/>
          <w:b w:val="false"/>
          <w:i w:val="false"/>
          <w:color w:val="000000"/>
          <w:sz w:val="28"/>
        </w:rPr>
        <w:t>
      8) Төменгі Тоқырау жерасты су көзі;</w:t>
      </w:r>
    </w:p>
    <w:bookmarkEnd w:id="131"/>
    <w:bookmarkStart w:name="z139" w:id="132"/>
    <w:p>
      <w:pPr>
        <w:spacing w:after="0"/>
        <w:ind w:left="0"/>
        <w:jc w:val="both"/>
      </w:pPr>
      <w:r>
        <w:rPr>
          <w:rFonts w:ascii="Times New Roman"/>
          <w:b w:val="false"/>
          <w:i w:val="false"/>
          <w:color w:val="000000"/>
          <w:sz w:val="28"/>
        </w:rPr>
        <w:t>
      9) Талды жерасты су көзі;</w:t>
      </w:r>
    </w:p>
    <w:bookmarkEnd w:id="132"/>
    <w:bookmarkStart w:name="z140" w:id="133"/>
    <w:p>
      <w:pPr>
        <w:spacing w:after="0"/>
        <w:ind w:left="0"/>
        <w:jc w:val="both"/>
      </w:pPr>
      <w:r>
        <w:rPr>
          <w:rFonts w:ascii="Times New Roman"/>
          <w:b w:val="false"/>
          <w:i w:val="false"/>
          <w:color w:val="000000"/>
          <w:sz w:val="28"/>
        </w:rPr>
        <w:t>
      10) Жоғарғы Тоқырау жерасты су көзі;</w:t>
      </w:r>
    </w:p>
    <w:bookmarkEnd w:id="133"/>
    <w:bookmarkStart w:name="z141" w:id="134"/>
    <w:p>
      <w:pPr>
        <w:spacing w:after="0"/>
        <w:ind w:left="0"/>
        <w:jc w:val="both"/>
      </w:pPr>
      <w:r>
        <w:rPr>
          <w:rFonts w:ascii="Times New Roman"/>
          <w:b w:val="false"/>
          <w:i w:val="false"/>
          <w:color w:val="000000"/>
          <w:sz w:val="28"/>
        </w:rPr>
        <w:t>
      11) Киев жерасты су көзі;</w:t>
      </w:r>
    </w:p>
    <w:bookmarkEnd w:id="134"/>
    <w:bookmarkStart w:name="z142" w:id="135"/>
    <w:p>
      <w:pPr>
        <w:spacing w:after="0"/>
        <w:ind w:left="0"/>
        <w:jc w:val="both"/>
      </w:pPr>
      <w:r>
        <w:rPr>
          <w:rFonts w:ascii="Times New Roman"/>
          <w:b w:val="false"/>
          <w:i w:val="false"/>
          <w:color w:val="000000"/>
          <w:sz w:val="28"/>
        </w:rPr>
        <w:t>
      12) Шерубай-Нұра жерасты су көзі;</w:t>
      </w:r>
    </w:p>
    <w:bookmarkEnd w:id="135"/>
    <w:bookmarkStart w:name="z143" w:id="136"/>
    <w:p>
      <w:pPr>
        <w:spacing w:after="0"/>
        <w:ind w:left="0"/>
        <w:jc w:val="both"/>
      </w:pPr>
      <w:r>
        <w:rPr>
          <w:rFonts w:ascii="Times New Roman"/>
          <w:b w:val="false"/>
          <w:i w:val="false"/>
          <w:color w:val="000000"/>
          <w:sz w:val="28"/>
        </w:rPr>
        <w:t>
      13) Осакаров жерасты су көзі;</w:t>
      </w:r>
    </w:p>
    <w:bookmarkEnd w:id="136"/>
    <w:bookmarkStart w:name="z144" w:id="137"/>
    <w:p>
      <w:pPr>
        <w:spacing w:after="0"/>
        <w:ind w:left="0"/>
        <w:jc w:val="both"/>
      </w:pPr>
      <w:r>
        <w:rPr>
          <w:rFonts w:ascii="Times New Roman"/>
          <w:b w:val="false"/>
          <w:i w:val="false"/>
          <w:color w:val="000000"/>
          <w:sz w:val="28"/>
        </w:rPr>
        <w:t>
      14) Солтүстік Ульянов жерасты су көзі;</w:t>
      </w:r>
    </w:p>
    <w:bookmarkEnd w:id="137"/>
    <w:bookmarkStart w:name="z145" w:id="138"/>
    <w:p>
      <w:pPr>
        <w:spacing w:after="0"/>
        <w:ind w:left="0"/>
        <w:jc w:val="both"/>
      </w:pPr>
      <w:r>
        <w:rPr>
          <w:rFonts w:ascii="Times New Roman"/>
          <w:b w:val="false"/>
          <w:i w:val="false"/>
          <w:color w:val="000000"/>
          <w:sz w:val="28"/>
        </w:rPr>
        <w:t>
      15) Жақсы-Сарысу жерасты су көзі;</w:t>
      </w:r>
    </w:p>
    <w:bookmarkEnd w:id="138"/>
    <w:bookmarkStart w:name="z146" w:id="139"/>
    <w:p>
      <w:pPr>
        <w:spacing w:after="0"/>
        <w:ind w:left="0"/>
        <w:jc w:val="both"/>
      </w:pPr>
      <w:r>
        <w:rPr>
          <w:rFonts w:ascii="Times New Roman"/>
          <w:b w:val="false"/>
          <w:i w:val="false"/>
          <w:color w:val="000000"/>
          <w:sz w:val="28"/>
        </w:rPr>
        <w:t>
      Қостанай облысы:</w:t>
      </w:r>
    </w:p>
    <w:bookmarkEnd w:id="139"/>
    <w:bookmarkStart w:name="z147" w:id="140"/>
    <w:p>
      <w:pPr>
        <w:spacing w:after="0"/>
        <w:ind w:left="0"/>
        <w:jc w:val="both"/>
      </w:pPr>
      <w:r>
        <w:rPr>
          <w:rFonts w:ascii="Times New Roman"/>
          <w:b w:val="false"/>
          <w:i w:val="false"/>
          <w:color w:val="000000"/>
          <w:sz w:val="28"/>
        </w:rPr>
        <w:t>
      1) Қостанай жерасты су көзі;</w:t>
      </w:r>
    </w:p>
    <w:bookmarkEnd w:id="140"/>
    <w:bookmarkStart w:name="z148" w:id="141"/>
    <w:p>
      <w:pPr>
        <w:spacing w:after="0"/>
        <w:ind w:left="0"/>
        <w:jc w:val="both"/>
      </w:pPr>
      <w:r>
        <w:rPr>
          <w:rFonts w:ascii="Times New Roman"/>
          <w:b w:val="false"/>
          <w:i w:val="false"/>
          <w:color w:val="000000"/>
          <w:sz w:val="28"/>
        </w:rPr>
        <w:t>
      2) Абай жерасты су көзі;</w:t>
      </w:r>
    </w:p>
    <w:bookmarkEnd w:id="141"/>
    <w:bookmarkStart w:name="z149" w:id="142"/>
    <w:p>
      <w:pPr>
        <w:spacing w:after="0"/>
        <w:ind w:left="0"/>
        <w:jc w:val="both"/>
      </w:pPr>
      <w:r>
        <w:rPr>
          <w:rFonts w:ascii="Times New Roman"/>
          <w:b w:val="false"/>
          <w:i w:val="false"/>
          <w:color w:val="000000"/>
          <w:sz w:val="28"/>
        </w:rPr>
        <w:t>
      3) Лисаков жерасты су көзі;</w:t>
      </w:r>
    </w:p>
    <w:bookmarkEnd w:id="142"/>
    <w:bookmarkStart w:name="z150" w:id="143"/>
    <w:p>
      <w:pPr>
        <w:spacing w:after="0"/>
        <w:ind w:left="0"/>
        <w:jc w:val="both"/>
      </w:pPr>
      <w:r>
        <w:rPr>
          <w:rFonts w:ascii="Times New Roman"/>
          <w:b w:val="false"/>
          <w:i w:val="false"/>
          <w:color w:val="000000"/>
          <w:sz w:val="28"/>
        </w:rPr>
        <w:t>
      4) Костычев жерасты су көзі;</w:t>
      </w:r>
    </w:p>
    <w:bookmarkEnd w:id="143"/>
    <w:bookmarkStart w:name="z151" w:id="144"/>
    <w:p>
      <w:pPr>
        <w:spacing w:after="0"/>
        <w:ind w:left="0"/>
        <w:jc w:val="both"/>
      </w:pPr>
      <w:r>
        <w:rPr>
          <w:rFonts w:ascii="Times New Roman"/>
          <w:b w:val="false"/>
          <w:i w:val="false"/>
          <w:color w:val="000000"/>
          <w:sz w:val="28"/>
        </w:rPr>
        <w:t>
      5) Тұщытылған белдеу жерасты су көзі;</w:t>
      </w:r>
    </w:p>
    <w:bookmarkEnd w:id="144"/>
    <w:bookmarkStart w:name="z152" w:id="145"/>
    <w:p>
      <w:pPr>
        <w:spacing w:after="0"/>
        <w:ind w:left="0"/>
        <w:jc w:val="both"/>
      </w:pPr>
      <w:r>
        <w:rPr>
          <w:rFonts w:ascii="Times New Roman"/>
          <w:b w:val="false"/>
          <w:i w:val="false"/>
          <w:color w:val="000000"/>
          <w:sz w:val="28"/>
        </w:rPr>
        <w:t>
      6) Қараторғай жерасты су көзі;</w:t>
      </w:r>
    </w:p>
    <w:bookmarkEnd w:id="145"/>
    <w:bookmarkStart w:name="z153" w:id="146"/>
    <w:p>
      <w:pPr>
        <w:spacing w:after="0"/>
        <w:ind w:left="0"/>
        <w:jc w:val="both"/>
      </w:pPr>
      <w:r>
        <w:rPr>
          <w:rFonts w:ascii="Times New Roman"/>
          <w:b w:val="false"/>
          <w:i w:val="false"/>
          <w:color w:val="000000"/>
          <w:sz w:val="28"/>
        </w:rPr>
        <w:t>
      7) Жітіқара жерасты су көзі;</w:t>
      </w:r>
    </w:p>
    <w:bookmarkEnd w:id="146"/>
    <w:bookmarkStart w:name="z154" w:id="147"/>
    <w:p>
      <w:pPr>
        <w:spacing w:after="0"/>
        <w:ind w:left="0"/>
        <w:jc w:val="both"/>
      </w:pPr>
      <w:r>
        <w:rPr>
          <w:rFonts w:ascii="Times New Roman"/>
          <w:b w:val="false"/>
          <w:i w:val="false"/>
          <w:color w:val="000000"/>
          <w:sz w:val="28"/>
        </w:rPr>
        <w:t>
      8) Шортанды жерасты су көзі;</w:t>
      </w:r>
    </w:p>
    <w:bookmarkEnd w:id="147"/>
    <w:bookmarkStart w:name="z155" w:id="148"/>
    <w:p>
      <w:pPr>
        <w:spacing w:after="0"/>
        <w:ind w:left="0"/>
        <w:jc w:val="both"/>
      </w:pPr>
      <w:r>
        <w:rPr>
          <w:rFonts w:ascii="Times New Roman"/>
          <w:b w:val="false"/>
          <w:i w:val="false"/>
          <w:color w:val="000000"/>
          <w:sz w:val="28"/>
        </w:rPr>
        <w:t>
      9) Қостанай жерасты су көзі, Тобыл су тарту орнының учаскесі;</w:t>
      </w:r>
    </w:p>
    <w:bookmarkEnd w:id="148"/>
    <w:bookmarkStart w:name="z156" w:id="149"/>
    <w:p>
      <w:pPr>
        <w:spacing w:after="0"/>
        <w:ind w:left="0"/>
        <w:jc w:val="both"/>
      </w:pPr>
      <w:r>
        <w:rPr>
          <w:rFonts w:ascii="Times New Roman"/>
          <w:b w:val="false"/>
          <w:i w:val="false"/>
          <w:color w:val="000000"/>
          <w:sz w:val="28"/>
        </w:rPr>
        <w:t>
      10) Таран жерасты су көзі;</w:t>
      </w:r>
    </w:p>
    <w:bookmarkEnd w:id="149"/>
    <w:bookmarkStart w:name="z157" w:id="150"/>
    <w:p>
      <w:pPr>
        <w:spacing w:after="0"/>
        <w:ind w:left="0"/>
        <w:jc w:val="both"/>
      </w:pPr>
      <w:r>
        <w:rPr>
          <w:rFonts w:ascii="Times New Roman"/>
          <w:b w:val="false"/>
          <w:i w:val="false"/>
          <w:color w:val="000000"/>
          <w:sz w:val="28"/>
        </w:rPr>
        <w:t>
      11) Бестөбе жерасты су көзі;</w:t>
      </w:r>
    </w:p>
    <w:bookmarkEnd w:id="150"/>
    <w:bookmarkStart w:name="z158" w:id="151"/>
    <w:p>
      <w:pPr>
        <w:spacing w:after="0"/>
        <w:ind w:left="0"/>
        <w:jc w:val="both"/>
      </w:pPr>
      <w:r>
        <w:rPr>
          <w:rFonts w:ascii="Times New Roman"/>
          <w:b w:val="false"/>
          <w:i w:val="false"/>
          <w:color w:val="000000"/>
          <w:sz w:val="28"/>
        </w:rPr>
        <w:t>
      12) Лихачев жерасты су көзі;</w:t>
      </w:r>
    </w:p>
    <w:bookmarkEnd w:id="151"/>
    <w:bookmarkStart w:name="z159" w:id="152"/>
    <w:p>
      <w:pPr>
        <w:spacing w:after="0"/>
        <w:ind w:left="0"/>
        <w:jc w:val="both"/>
      </w:pPr>
      <w:r>
        <w:rPr>
          <w:rFonts w:ascii="Times New Roman"/>
          <w:b w:val="false"/>
          <w:i w:val="false"/>
          <w:color w:val="000000"/>
          <w:sz w:val="28"/>
        </w:rPr>
        <w:t>
      13) Орджоникидзе жерасты су көзі;</w:t>
      </w:r>
    </w:p>
    <w:bookmarkEnd w:id="152"/>
    <w:bookmarkStart w:name="z160" w:id="153"/>
    <w:p>
      <w:pPr>
        <w:spacing w:after="0"/>
        <w:ind w:left="0"/>
        <w:jc w:val="both"/>
      </w:pPr>
      <w:r>
        <w:rPr>
          <w:rFonts w:ascii="Times New Roman"/>
          <w:b w:val="false"/>
          <w:i w:val="false"/>
          <w:color w:val="000000"/>
          <w:sz w:val="28"/>
        </w:rPr>
        <w:t>
      14) Смирновск жерасты су көзі, Батыс учаскесі;</w:t>
      </w:r>
    </w:p>
    <w:bookmarkEnd w:id="153"/>
    <w:bookmarkStart w:name="z161" w:id="154"/>
    <w:p>
      <w:pPr>
        <w:spacing w:after="0"/>
        <w:ind w:left="0"/>
        <w:jc w:val="both"/>
      </w:pPr>
      <w:r>
        <w:rPr>
          <w:rFonts w:ascii="Times New Roman"/>
          <w:b w:val="false"/>
          <w:i w:val="false"/>
          <w:color w:val="000000"/>
          <w:sz w:val="28"/>
        </w:rPr>
        <w:t>
      15) Веринское жерасты су көзі;</w:t>
      </w:r>
    </w:p>
    <w:bookmarkEnd w:id="154"/>
    <w:bookmarkStart w:name="z162" w:id="155"/>
    <w:p>
      <w:pPr>
        <w:spacing w:after="0"/>
        <w:ind w:left="0"/>
        <w:jc w:val="both"/>
      </w:pPr>
      <w:r>
        <w:rPr>
          <w:rFonts w:ascii="Times New Roman"/>
          <w:b w:val="false"/>
          <w:i w:val="false"/>
          <w:color w:val="000000"/>
          <w:sz w:val="28"/>
        </w:rPr>
        <w:t>
      16) Боровское жерасты су көзі;</w:t>
      </w:r>
    </w:p>
    <w:bookmarkEnd w:id="155"/>
    <w:bookmarkStart w:name="z163" w:id="156"/>
    <w:p>
      <w:pPr>
        <w:spacing w:after="0"/>
        <w:ind w:left="0"/>
        <w:jc w:val="both"/>
      </w:pPr>
      <w:r>
        <w:rPr>
          <w:rFonts w:ascii="Times New Roman"/>
          <w:b w:val="false"/>
          <w:i w:val="false"/>
          <w:color w:val="000000"/>
          <w:sz w:val="28"/>
        </w:rPr>
        <w:t>
      17) Тосынқұм жерасты су көзі;</w:t>
      </w:r>
    </w:p>
    <w:bookmarkEnd w:id="156"/>
    <w:bookmarkStart w:name="z164" w:id="157"/>
    <w:p>
      <w:pPr>
        <w:spacing w:after="0"/>
        <w:ind w:left="0"/>
        <w:jc w:val="both"/>
      </w:pPr>
      <w:r>
        <w:rPr>
          <w:rFonts w:ascii="Times New Roman"/>
          <w:b w:val="false"/>
          <w:i w:val="false"/>
          <w:color w:val="000000"/>
          <w:sz w:val="28"/>
        </w:rPr>
        <w:t>
      18) Торғай учаскесі жерасты су көзі;</w:t>
      </w:r>
    </w:p>
    <w:bookmarkEnd w:id="157"/>
    <w:bookmarkStart w:name="z165" w:id="158"/>
    <w:p>
      <w:pPr>
        <w:spacing w:after="0"/>
        <w:ind w:left="0"/>
        <w:jc w:val="both"/>
      </w:pPr>
      <w:r>
        <w:rPr>
          <w:rFonts w:ascii="Times New Roman"/>
          <w:b w:val="false"/>
          <w:i w:val="false"/>
          <w:color w:val="000000"/>
          <w:sz w:val="28"/>
        </w:rPr>
        <w:t>
      19) Аманкелді жерасты су көзі;</w:t>
      </w:r>
    </w:p>
    <w:bookmarkEnd w:id="158"/>
    <w:bookmarkStart w:name="z166" w:id="159"/>
    <w:p>
      <w:pPr>
        <w:spacing w:after="0"/>
        <w:ind w:left="0"/>
        <w:jc w:val="both"/>
      </w:pPr>
      <w:r>
        <w:rPr>
          <w:rFonts w:ascii="Times New Roman"/>
          <w:b w:val="false"/>
          <w:i w:val="false"/>
          <w:color w:val="000000"/>
          <w:sz w:val="28"/>
        </w:rPr>
        <w:t>
      20) Байғабыл жерасты су көзі;</w:t>
      </w:r>
    </w:p>
    <w:bookmarkEnd w:id="159"/>
    <w:bookmarkStart w:name="z167" w:id="160"/>
    <w:p>
      <w:pPr>
        <w:spacing w:after="0"/>
        <w:ind w:left="0"/>
        <w:jc w:val="both"/>
      </w:pPr>
      <w:r>
        <w:rPr>
          <w:rFonts w:ascii="Times New Roman"/>
          <w:b w:val="false"/>
          <w:i w:val="false"/>
          <w:color w:val="000000"/>
          <w:sz w:val="28"/>
        </w:rPr>
        <w:t>
      21) Докучаевск жерасты су көзі, 1-учаске;</w:t>
      </w:r>
    </w:p>
    <w:bookmarkEnd w:id="160"/>
    <w:bookmarkStart w:name="z168" w:id="161"/>
    <w:p>
      <w:pPr>
        <w:spacing w:after="0"/>
        <w:ind w:left="0"/>
        <w:jc w:val="both"/>
      </w:pPr>
      <w:r>
        <w:rPr>
          <w:rFonts w:ascii="Times New Roman"/>
          <w:b w:val="false"/>
          <w:i w:val="false"/>
          <w:color w:val="000000"/>
          <w:sz w:val="28"/>
        </w:rPr>
        <w:t>
      22) Семиозерное жерасты су көзі;</w:t>
      </w:r>
    </w:p>
    <w:bookmarkEnd w:id="161"/>
    <w:bookmarkStart w:name="z169" w:id="162"/>
    <w:p>
      <w:pPr>
        <w:spacing w:after="0"/>
        <w:ind w:left="0"/>
        <w:jc w:val="both"/>
      </w:pPr>
      <w:r>
        <w:rPr>
          <w:rFonts w:ascii="Times New Roman"/>
          <w:b w:val="false"/>
          <w:i w:val="false"/>
          <w:color w:val="000000"/>
          <w:sz w:val="28"/>
        </w:rPr>
        <w:t>
      23) Тобыл-Обаған жерасты су көзі, Чураковск учаскесі;</w:t>
      </w:r>
    </w:p>
    <w:bookmarkEnd w:id="162"/>
    <w:bookmarkStart w:name="z170" w:id="163"/>
    <w:p>
      <w:pPr>
        <w:spacing w:after="0"/>
        <w:ind w:left="0"/>
        <w:jc w:val="both"/>
      </w:pPr>
      <w:r>
        <w:rPr>
          <w:rFonts w:ascii="Times New Roman"/>
          <w:b w:val="false"/>
          <w:i w:val="false"/>
          <w:color w:val="000000"/>
          <w:sz w:val="28"/>
        </w:rPr>
        <w:t>
      24) Құсмұрын жерасты су көзі;</w:t>
      </w:r>
    </w:p>
    <w:bookmarkEnd w:id="163"/>
    <w:bookmarkStart w:name="z171" w:id="164"/>
    <w:p>
      <w:pPr>
        <w:spacing w:after="0"/>
        <w:ind w:left="0"/>
        <w:jc w:val="both"/>
      </w:pPr>
      <w:r>
        <w:rPr>
          <w:rFonts w:ascii="Times New Roman"/>
          <w:b w:val="false"/>
          <w:i w:val="false"/>
          <w:color w:val="000000"/>
          <w:sz w:val="28"/>
        </w:rPr>
        <w:t>
      25) Шиелі жерасты су көзі;</w:t>
      </w:r>
    </w:p>
    <w:bookmarkEnd w:id="164"/>
    <w:bookmarkStart w:name="z172" w:id="165"/>
    <w:p>
      <w:pPr>
        <w:spacing w:after="0"/>
        <w:ind w:left="0"/>
        <w:jc w:val="both"/>
      </w:pPr>
      <w:r>
        <w:rPr>
          <w:rFonts w:ascii="Times New Roman"/>
          <w:b w:val="false"/>
          <w:i w:val="false"/>
          <w:color w:val="000000"/>
          <w:sz w:val="28"/>
        </w:rPr>
        <w:t>
      26) Козыревск жерасты су көзі;</w:t>
      </w:r>
    </w:p>
    <w:bookmarkEnd w:id="165"/>
    <w:bookmarkStart w:name="z173" w:id="166"/>
    <w:p>
      <w:pPr>
        <w:spacing w:after="0"/>
        <w:ind w:left="0"/>
        <w:jc w:val="both"/>
      </w:pPr>
      <w:r>
        <w:rPr>
          <w:rFonts w:ascii="Times New Roman"/>
          <w:b w:val="false"/>
          <w:i w:val="false"/>
          <w:color w:val="000000"/>
          <w:sz w:val="28"/>
        </w:rPr>
        <w:t>
      27) Красногорск жерасты су көзі;</w:t>
      </w:r>
    </w:p>
    <w:bookmarkEnd w:id="166"/>
    <w:bookmarkStart w:name="z174" w:id="167"/>
    <w:p>
      <w:pPr>
        <w:spacing w:after="0"/>
        <w:ind w:left="0"/>
        <w:jc w:val="both"/>
      </w:pPr>
      <w:r>
        <w:rPr>
          <w:rFonts w:ascii="Times New Roman"/>
          <w:b w:val="false"/>
          <w:i w:val="false"/>
          <w:color w:val="000000"/>
          <w:sz w:val="28"/>
        </w:rPr>
        <w:t>
      28) Ащытасты жерасты су көзі;</w:t>
      </w:r>
    </w:p>
    <w:bookmarkEnd w:id="167"/>
    <w:bookmarkStart w:name="z175" w:id="168"/>
    <w:p>
      <w:pPr>
        <w:spacing w:after="0"/>
        <w:ind w:left="0"/>
        <w:jc w:val="both"/>
      </w:pPr>
      <w:r>
        <w:rPr>
          <w:rFonts w:ascii="Times New Roman"/>
          <w:b w:val="false"/>
          <w:i w:val="false"/>
          <w:color w:val="000000"/>
          <w:sz w:val="28"/>
        </w:rPr>
        <w:t>
      29) Шолақсай жерасты су көзі;</w:t>
      </w:r>
    </w:p>
    <w:bookmarkEnd w:id="168"/>
    <w:bookmarkStart w:name="z176" w:id="169"/>
    <w:p>
      <w:pPr>
        <w:spacing w:after="0"/>
        <w:ind w:left="0"/>
        <w:jc w:val="both"/>
      </w:pPr>
      <w:r>
        <w:rPr>
          <w:rFonts w:ascii="Times New Roman"/>
          <w:b w:val="false"/>
          <w:i w:val="false"/>
          <w:color w:val="000000"/>
          <w:sz w:val="28"/>
        </w:rPr>
        <w:t>
      Қызылорда облысы:</w:t>
      </w:r>
    </w:p>
    <w:bookmarkEnd w:id="169"/>
    <w:bookmarkStart w:name="z177" w:id="170"/>
    <w:p>
      <w:pPr>
        <w:spacing w:after="0"/>
        <w:ind w:left="0"/>
        <w:jc w:val="both"/>
      </w:pPr>
      <w:r>
        <w:rPr>
          <w:rFonts w:ascii="Times New Roman"/>
          <w:b w:val="false"/>
          <w:i w:val="false"/>
          <w:color w:val="000000"/>
          <w:sz w:val="28"/>
        </w:rPr>
        <w:t>
      1) Қызылорда жерасты су көзі;</w:t>
      </w:r>
    </w:p>
    <w:bookmarkEnd w:id="170"/>
    <w:bookmarkStart w:name="z178" w:id="171"/>
    <w:p>
      <w:pPr>
        <w:spacing w:after="0"/>
        <w:ind w:left="0"/>
        <w:jc w:val="both"/>
      </w:pPr>
      <w:r>
        <w:rPr>
          <w:rFonts w:ascii="Times New Roman"/>
          <w:b w:val="false"/>
          <w:i w:val="false"/>
          <w:color w:val="000000"/>
          <w:sz w:val="28"/>
        </w:rPr>
        <w:t>
      2) Қызылжарма жерасты су көзі;</w:t>
      </w:r>
    </w:p>
    <w:bookmarkEnd w:id="171"/>
    <w:bookmarkStart w:name="z179" w:id="172"/>
    <w:p>
      <w:pPr>
        <w:spacing w:after="0"/>
        <w:ind w:left="0"/>
        <w:jc w:val="both"/>
      </w:pPr>
      <w:r>
        <w:rPr>
          <w:rFonts w:ascii="Times New Roman"/>
          <w:b w:val="false"/>
          <w:i w:val="false"/>
          <w:color w:val="000000"/>
          <w:sz w:val="28"/>
        </w:rPr>
        <w:t>
      3) Тораңғылсай жерасты су көзі;</w:t>
      </w:r>
    </w:p>
    <w:bookmarkEnd w:id="172"/>
    <w:bookmarkStart w:name="z180" w:id="173"/>
    <w:p>
      <w:pPr>
        <w:spacing w:after="0"/>
        <w:ind w:left="0"/>
        <w:jc w:val="both"/>
      </w:pPr>
      <w:r>
        <w:rPr>
          <w:rFonts w:ascii="Times New Roman"/>
          <w:b w:val="false"/>
          <w:i w:val="false"/>
          <w:color w:val="000000"/>
          <w:sz w:val="28"/>
        </w:rPr>
        <w:t>
      4) Левобережное жерасты су көзі;</w:t>
      </w:r>
    </w:p>
    <w:bookmarkEnd w:id="173"/>
    <w:bookmarkStart w:name="z181" w:id="174"/>
    <w:p>
      <w:pPr>
        <w:spacing w:after="0"/>
        <w:ind w:left="0"/>
        <w:jc w:val="both"/>
      </w:pPr>
      <w:r>
        <w:rPr>
          <w:rFonts w:ascii="Times New Roman"/>
          <w:b w:val="false"/>
          <w:i w:val="false"/>
          <w:color w:val="000000"/>
          <w:sz w:val="28"/>
        </w:rPr>
        <w:t>
      5) Мыңбұлақ жерасты су көзі;</w:t>
      </w:r>
    </w:p>
    <w:bookmarkEnd w:id="174"/>
    <w:bookmarkStart w:name="z182" w:id="175"/>
    <w:p>
      <w:pPr>
        <w:spacing w:after="0"/>
        <w:ind w:left="0"/>
        <w:jc w:val="both"/>
      </w:pPr>
      <w:r>
        <w:rPr>
          <w:rFonts w:ascii="Times New Roman"/>
          <w:b w:val="false"/>
          <w:i w:val="false"/>
          <w:color w:val="000000"/>
          <w:sz w:val="28"/>
        </w:rPr>
        <w:t>
      6) Сунақ жерасты су көзі;</w:t>
      </w:r>
    </w:p>
    <w:bookmarkEnd w:id="175"/>
    <w:bookmarkStart w:name="z183" w:id="176"/>
    <w:p>
      <w:pPr>
        <w:spacing w:after="0"/>
        <w:ind w:left="0"/>
        <w:jc w:val="both"/>
      </w:pPr>
      <w:r>
        <w:rPr>
          <w:rFonts w:ascii="Times New Roman"/>
          <w:b w:val="false"/>
          <w:i w:val="false"/>
          <w:color w:val="000000"/>
          <w:sz w:val="28"/>
        </w:rPr>
        <w:t>
      7) Жосалы жерасты су көзі;</w:t>
      </w:r>
    </w:p>
    <w:bookmarkEnd w:id="176"/>
    <w:bookmarkStart w:name="z184" w:id="177"/>
    <w:p>
      <w:pPr>
        <w:spacing w:after="0"/>
        <w:ind w:left="0"/>
        <w:jc w:val="both"/>
      </w:pPr>
      <w:r>
        <w:rPr>
          <w:rFonts w:ascii="Times New Roman"/>
          <w:b w:val="false"/>
          <w:i w:val="false"/>
          <w:color w:val="000000"/>
          <w:sz w:val="28"/>
        </w:rPr>
        <w:t>
      8) Жаңадария жерасты су көзі;</w:t>
      </w:r>
    </w:p>
    <w:bookmarkEnd w:id="177"/>
    <w:bookmarkStart w:name="z185" w:id="178"/>
    <w:p>
      <w:pPr>
        <w:spacing w:after="0"/>
        <w:ind w:left="0"/>
        <w:jc w:val="both"/>
      </w:pPr>
      <w:r>
        <w:rPr>
          <w:rFonts w:ascii="Times New Roman"/>
          <w:b w:val="false"/>
          <w:i w:val="false"/>
          <w:color w:val="000000"/>
          <w:sz w:val="28"/>
        </w:rPr>
        <w:t>
      9) Жиделі жерасты су көзі;</w:t>
      </w:r>
    </w:p>
    <w:bookmarkEnd w:id="178"/>
    <w:bookmarkStart w:name="z186" w:id="179"/>
    <w:p>
      <w:pPr>
        <w:spacing w:after="0"/>
        <w:ind w:left="0"/>
        <w:jc w:val="both"/>
      </w:pPr>
      <w:r>
        <w:rPr>
          <w:rFonts w:ascii="Times New Roman"/>
          <w:b w:val="false"/>
          <w:i w:val="false"/>
          <w:color w:val="000000"/>
          <w:sz w:val="28"/>
        </w:rPr>
        <w:t>
      10) Шиелі жерасты су көзі;</w:t>
      </w:r>
    </w:p>
    <w:bookmarkEnd w:id="179"/>
    <w:bookmarkStart w:name="z187" w:id="180"/>
    <w:p>
      <w:pPr>
        <w:spacing w:after="0"/>
        <w:ind w:left="0"/>
        <w:jc w:val="both"/>
      </w:pPr>
      <w:r>
        <w:rPr>
          <w:rFonts w:ascii="Times New Roman"/>
          <w:b w:val="false"/>
          <w:i w:val="false"/>
          <w:color w:val="000000"/>
          <w:sz w:val="28"/>
        </w:rPr>
        <w:t>
      11) Тереңөзек жерасты су көзі;</w:t>
      </w:r>
    </w:p>
    <w:bookmarkEnd w:id="180"/>
    <w:bookmarkStart w:name="z188" w:id="181"/>
    <w:p>
      <w:pPr>
        <w:spacing w:after="0"/>
        <w:ind w:left="0"/>
        <w:jc w:val="both"/>
      </w:pPr>
      <w:r>
        <w:rPr>
          <w:rFonts w:ascii="Times New Roman"/>
          <w:b w:val="false"/>
          <w:i w:val="false"/>
          <w:color w:val="000000"/>
          <w:sz w:val="28"/>
        </w:rPr>
        <w:t>
      Маңғыстау облысы:</w:t>
      </w:r>
    </w:p>
    <w:bookmarkEnd w:id="181"/>
    <w:bookmarkStart w:name="z189" w:id="182"/>
    <w:p>
      <w:pPr>
        <w:spacing w:after="0"/>
        <w:ind w:left="0"/>
        <w:jc w:val="both"/>
      </w:pPr>
      <w:r>
        <w:rPr>
          <w:rFonts w:ascii="Times New Roman"/>
          <w:b w:val="false"/>
          <w:i w:val="false"/>
          <w:color w:val="000000"/>
          <w:sz w:val="28"/>
        </w:rPr>
        <w:t>
      1) Құйылыс жерасты су көзі;</w:t>
      </w:r>
    </w:p>
    <w:bookmarkEnd w:id="182"/>
    <w:bookmarkStart w:name="z190" w:id="183"/>
    <w:p>
      <w:pPr>
        <w:spacing w:after="0"/>
        <w:ind w:left="0"/>
        <w:jc w:val="both"/>
      </w:pPr>
      <w:r>
        <w:rPr>
          <w:rFonts w:ascii="Times New Roman"/>
          <w:b w:val="false"/>
          <w:i w:val="false"/>
          <w:color w:val="000000"/>
          <w:sz w:val="28"/>
        </w:rPr>
        <w:t>
      2) Сауысқан жерасты су көзі;</w:t>
      </w:r>
    </w:p>
    <w:bookmarkEnd w:id="183"/>
    <w:bookmarkStart w:name="z191" w:id="184"/>
    <w:p>
      <w:pPr>
        <w:spacing w:after="0"/>
        <w:ind w:left="0"/>
        <w:jc w:val="both"/>
      </w:pPr>
      <w:r>
        <w:rPr>
          <w:rFonts w:ascii="Times New Roman"/>
          <w:b w:val="false"/>
          <w:i w:val="false"/>
          <w:color w:val="000000"/>
          <w:sz w:val="28"/>
        </w:rPr>
        <w:t>
      3) Түйесу жерасты су көзі;</w:t>
      </w:r>
    </w:p>
    <w:bookmarkEnd w:id="184"/>
    <w:bookmarkStart w:name="z192" w:id="185"/>
    <w:p>
      <w:pPr>
        <w:spacing w:after="0"/>
        <w:ind w:left="0"/>
        <w:jc w:val="both"/>
      </w:pPr>
      <w:r>
        <w:rPr>
          <w:rFonts w:ascii="Times New Roman"/>
          <w:b w:val="false"/>
          <w:i w:val="false"/>
          <w:color w:val="000000"/>
          <w:sz w:val="28"/>
        </w:rPr>
        <w:t>
      4) Кетік жерасты су көзі;</w:t>
      </w:r>
    </w:p>
    <w:bookmarkEnd w:id="185"/>
    <w:bookmarkStart w:name="z193" w:id="186"/>
    <w:p>
      <w:pPr>
        <w:spacing w:after="0"/>
        <w:ind w:left="0"/>
        <w:jc w:val="both"/>
      </w:pPr>
      <w:r>
        <w:rPr>
          <w:rFonts w:ascii="Times New Roman"/>
          <w:b w:val="false"/>
          <w:i w:val="false"/>
          <w:color w:val="000000"/>
          <w:sz w:val="28"/>
        </w:rPr>
        <w:t>
      5) Сам жерасты су көзі;</w:t>
      </w:r>
    </w:p>
    <w:bookmarkEnd w:id="186"/>
    <w:bookmarkStart w:name="z194" w:id="187"/>
    <w:p>
      <w:pPr>
        <w:spacing w:after="0"/>
        <w:ind w:left="0"/>
        <w:jc w:val="both"/>
      </w:pPr>
      <w:r>
        <w:rPr>
          <w:rFonts w:ascii="Times New Roman"/>
          <w:b w:val="false"/>
          <w:i w:val="false"/>
          <w:color w:val="000000"/>
          <w:sz w:val="28"/>
        </w:rPr>
        <w:t>
      6) Железнодорожный су тарту орнының жерасты су көзі;</w:t>
      </w:r>
    </w:p>
    <w:bookmarkEnd w:id="187"/>
    <w:bookmarkStart w:name="z195" w:id="188"/>
    <w:p>
      <w:pPr>
        <w:spacing w:after="0"/>
        <w:ind w:left="0"/>
        <w:jc w:val="both"/>
      </w:pPr>
      <w:r>
        <w:rPr>
          <w:rFonts w:ascii="Times New Roman"/>
          <w:b w:val="false"/>
          <w:i w:val="false"/>
          <w:color w:val="000000"/>
          <w:sz w:val="28"/>
        </w:rPr>
        <w:t>
      7) Жаңажол жерасты су көзі;</w:t>
      </w:r>
    </w:p>
    <w:bookmarkEnd w:id="188"/>
    <w:bookmarkStart w:name="z196" w:id="189"/>
    <w:p>
      <w:pPr>
        <w:spacing w:after="0"/>
        <w:ind w:left="0"/>
        <w:jc w:val="both"/>
      </w:pPr>
      <w:r>
        <w:rPr>
          <w:rFonts w:ascii="Times New Roman"/>
          <w:b w:val="false"/>
          <w:i w:val="false"/>
          <w:color w:val="000000"/>
          <w:sz w:val="28"/>
        </w:rPr>
        <w:t>
      8) Басқұдық жерасты су көзі;</w:t>
      </w:r>
    </w:p>
    <w:bookmarkEnd w:id="189"/>
    <w:bookmarkStart w:name="z197" w:id="190"/>
    <w:p>
      <w:pPr>
        <w:spacing w:after="0"/>
        <w:ind w:left="0"/>
        <w:jc w:val="both"/>
      </w:pPr>
      <w:r>
        <w:rPr>
          <w:rFonts w:ascii="Times New Roman"/>
          <w:b w:val="false"/>
          <w:i w:val="false"/>
          <w:color w:val="000000"/>
          <w:sz w:val="28"/>
        </w:rPr>
        <w:t>
      9) Құрық жерасты су көзі;</w:t>
      </w:r>
    </w:p>
    <w:bookmarkEnd w:id="190"/>
    <w:bookmarkStart w:name="z198" w:id="191"/>
    <w:p>
      <w:pPr>
        <w:spacing w:after="0"/>
        <w:ind w:left="0"/>
        <w:jc w:val="both"/>
      </w:pPr>
      <w:r>
        <w:rPr>
          <w:rFonts w:ascii="Times New Roman"/>
          <w:b w:val="false"/>
          <w:i w:val="false"/>
          <w:color w:val="000000"/>
          <w:sz w:val="28"/>
        </w:rPr>
        <w:t>
      10) Ақмыш жерасты су көзі;</w:t>
      </w:r>
    </w:p>
    <w:bookmarkEnd w:id="191"/>
    <w:bookmarkStart w:name="z199" w:id="192"/>
    <w:p>
      <w:pPr>
        <w:spacing w:after="0"/>
        <w:ind w:left="0"/>
        <w:jc w:val="both"/>
      </w:pPr>
      <w:r>
        <w:rPr>
          <w:rFonts w:ascii="Times New Roman"/>
          <w:b w:val="false"/>
          <w:i w:val="false"/>
          <w:color w:val="000000"/>
          <w:sz w:val="28"/>
        </w:rPr>
        <w:t>
      11) Саубет жерасты су көзі;</w:t>
      </w:r>
    </w:p>
    <w:bookmarkEnd w:id="192"/>
    <w:bookmarkStart w:name="z200" w:id="193"/>
    <w:p>
      <w:pPr>
        <w:spacing w:after="0"/>
        <w:ind w:left="0"/>
        <w:jc w:val="both"/>
      </w:pPr>
      <w:r>
        <w:rPr>
          <w:rFonts w:ascii="Times New Roman"/>
          <w:b w:val="false"/>
          <w:i w:val="false"/>
          <w:color w:val="000000"/>
          <w:sz w:val="28"/>
        </w:rPr>
        <w:t>
      Павлодар облысы:</w:t>
      </w:r>
    </w:p>
    <w:bookmarkEnd w:id="193"/>
    <w:bookmarkStart w:name="z201" w:id="194"/>
    <w:p>
      <w:pPr>
        <w:spacing w:after="0"/>
        <w:ind w:left="0"/>
        <w:jc w:val="both"/>
      </w:pPr>
      <w:r>
        <w:rPr>
          <w:rFonts w:ascii="Times New Roman"/>
          <w:b w:val="false"/>
          <w:i w:val="false"/>
          <w:color w:val="000000"/>
          <w:sz w:val="28"/>
        </w:rPr>
        <w:t>
      1) Павлодар жерасты су көзі;</w:t>
      </w:r>
    </w:p>
    <w:bookmarkEnd w:id="194"/>
    <w:bookmarkStart w:name="z202" w:id="195"/>
    <w:p>
      <w:pPr>
        <w:spacing w:after="0"/>
        <w:ind w:left="0"/>
        <w:jc w:val="both"/>
      </w:pPr>
      <w:r>
        <w:rPr>
          <w:rFonts w:ascii="Times New Roman"/>
          <w:b w:val="false"/>
          <w:i w:val="false"/>
          <w:color w:val="000000"/>
          <w:sz w:val="28"/>
        </w:rPr>
        <w:t>
      2) Ермаков жерасты су көзі;</w:t>
      </w:r>
    </w:p>
    <w:bookmarkEnd w:id="195"/>
    <w:bookmarkStart w:name="z203" w:id="196"/>
    <w:p>
      <w:pPr>
        <w:spacing w:after="0"/>
        <w:ind w:left="0"/>
        <w:jc w:val="both"/>
      </w:pPr>
      <w:r>
        <w:rPr>
          <w:rFonts w:ascii="Times New Roman"/>
          <w:b w:val="false"/>
          <w:i w:val="false"/>
          <w:color w:val="000000"/>
          <w:sz w:val="28"/>
        </w:rPr>
        <w:t>
      3) Қалқаман су тарту орнының жерасты су көзі, Қалқаман-I учаскесі;</w:t>
      </w:r>
    </w:p>
    <w:bookmarkEnd w:id="196"/>
    <w:bookmarkStart w:name="z204" w:id="197"/>
    <w:p>
      <w:pPr>
        <w:spacing w:after="0"/>
        <w:ind w:left="0"/>
        <w:jc w:val="both"/>
      </w:pPr>
      <w:r>
        <w:rPr>
          <w:rFonts w:ascii="Times New Roman"/>
          <w:b w:val="false"/>
          <w:i w:val="false"/>
          <w:color w:val="000000"/>
          <w:sz w:val="28"/>
        </w:rPr>
        <w:t>
      4) Қалқаман су тарту орнының жерасты су көзі, Қалқаман-II учаскесі;</w:t>
      </w:r>
    </w:p>
    <w:bookmarkEnd w:id="197"/>
    <w:bookmarkStart w:name="z205" w:id="198"/>
    <w:p>
      <w:pPr>
        <w:spacing w:after="0"/>
        <w:ind w:left="0"/>
        <w:jc w:val="both"/>
      </w:pPr>
      <w:r>
        <w:rPr>
          <w:rFonts w:ascii="Times New Roman"/>
          <w:b w:val="false"/>
          <w:i w:val="false"/>
          <w:color w:val="000000"/>
          <w:sz w:val="28"/>
        </w:rPr>
        <w:t>
      5) Лебяжі жерасты су көзі;</w:t>
      </w:r>
    </w:p>
    <w:bookmarkEnd w:id="198"/>
    <w:bookmarkStart w:name="z206" w:id="199"/>
    <w:p>
      <w:pPr>
        <w:spacing w:after="0"/>
        <w:ind w:left="0"/>
        <w:jc w:val="both"/>
      </w:pPr>
      <w:r>
        <w:rPr>
          <w:rFonts w:ascii="Times New Roman"/>
          <w:b w:val="false"/>
          <w:i w:val="false"/>
          <w:color w:val="000000"/>
          <w:sz w:val="28"/>
        </w:rPr>
        <w:t>
      6) Баянауыл жерасты су көзі;</w:t>
      </w:r>
    </w:p>
    <w:bookmarkEnd w:id="199"/>
    <w:bookmarkStart w:name="z207" w:id="200"/>
    <w:p>
      <w:pPr>
        <w:spacing w:after="0"/>
        <w:ind w:left="0"/>
        <w:jc w:val="both"/>
      </w:pPr>
      <w:r>
        <w:rPr>
          <w:rFonts w:ascii="Times New Roman"/>
          <w:b w:val="false"/>
          <w:i w:val="false"/>
          <w:color w:val="000000"/>
          <w:sz w:val="28"/>
        </w:rPr>
        <w:t>
      7) Краснокут жерасты су көзі;</w:t>
      </w:r>
    </w:p>
    <w:bookmarkEnd w:id="200"/>
    <w:bookmarkStart w:name="z208" w:id="201"/>
    <w:p>
      <w:pPr>
        <w:spacing w:after="0"/>
        <w:ind w:left="0"/>
        <w:jc w:val="both"/>
      </w:pPr>
      <w:r>
        <w:rPr>
          <w:rFonts w:ascii="Times New Roman"/>
          <w:b w:val="false"/>
          <w:i w:val="false"/>
          <w:color w:val="000000"/>
          <w:sz w:val="28"/>
        </w:rPr>
        <w:t>
      8) Правобережный учаскесі жерасты су көзі;</w:t>
      </w:r>
    </w:p>
    <w:bookmarkEnd w:id="201"/>
    <w:bookmarkStart w:name="z209" w:id="202"/>
    <w:p>
      <w:pPr>
        <w:spacing w:after="0"/>
        <w:ind w:left="0"/>
        <w:jc w:val="both"/>
      </w:pPr>
      <w:r>
        <w:rPr>
          <w:rFonts w:ascii="Times New Roman"/>
          <w:b w:val="false"/>
          <w:i w:val="false"/>
          <w:color w:val="000000"/>
          <w:sz w:val="28"/>
        </w:rPr>
        <w:t>
      9) Шарбақты жерасты су көзі;</w:t>
      </w:r>
    </w:p>
    <w:bookmarkEnd w:id="202"/>
    <w:bookmarkStart w:name="z210" w:id="203"/>
    <w:p>
      <w:pPr>
        <w:spacing w:after="0"/>
        <w:ind w:left="0"/>
        <w:jc w:val="both"/>
      </w:pPr>
      <w:r>
        <w:rPr>
          <w:rFonts w:ascii="Times New Roman"/>
          <w:b w:val="false"/>
          <w:i w:val="false"/>
          <w:color w:val="000000"/>
          <w:sz w:val="28"/>
        </w:rPr>
        <w:t>
      10) Железин жерасты су көзі;</w:t>
      </w:r>
    </w:p>
    <w:bookmarkEnd w:id="203"/>
    <w:bookmarkStart w:name="z211" w:id="204"/>
    <w:p>
      <w:pPr>
        <w:spacing w:after="0"/>
        <w:ind w:left="0"/>
        <w:jc w:val="both"/>
      </w:pPr>
      <w:r>
        <w:rPr>
          <w:rFonts w:ascii="Times New Roman"/>
          <w:b w:val="false"/>
          <w:i w:val="false"/>
          <w:color w:val="000000"/>
          <w:sz w:val="28"/>
        </w:rPr>
        <w:t>
      Солтүстік Қазақстан облысы:</w:t>
      </w:r>
    </w:p>
    <w:bookmarkEnd w:id="204"/>
    <w:bookmarkStart w:name="z212" w:id="205"/>
    <w:p>
      <w:pPr>
        <w:spacing w:after="0"/>
        <w:ind w:left="0"/>
        <w:jc w:val="both"/>
      </w:pPr>
      <w:r>
        <w:rPr>
          <w:rFonts w:ascii="Times New Roman"/>
          <w:b w:val="false"/>
          <w:i w:val="false"/>
          <w:color w:val="000000"/>
          <w:sz w:val="28"/>
        </w:rPr>
        <w:t>
      1) Леонидов жерасты су көзі;</w:t>
      </w:r>
    </w:p>
    <w:bookmarkEnd w:id="205"/>
    <w:bookmarkStart w:name="z213" w:id="206"/>
    <w:p>
      <w:pPr>
        <w:spacing w:after="0"/>
        <w:ind w:left="0"/>
        <w:jc w:val="both"/>
      </w:pPr>
      <w:r>
        <w:rPr>
          <w:rFonts w:ascii="Times New Roman"/>
          <w:b w:val="false"/>
          <w:i w:val="false"/>
          <w:color w:val="000000"/>
          <w:sz w:val="28"/>
        </w:rPr>
        <w:t>
      2) Есдәулет жерасты су көзі;</w:t>
      </w:r>
    </w:p>
    <w:bookmarkEnd w:id="206"/>
    <w:bookmarkStart w:name="z214" w:id="207"/>
    <w:p>
      <w:pPr>
        <w:spacing w:after="0"/>
        <w:ind w:left="0"/>
        <w:jc w:val="both"/>
      </w:pPr>
      <w:r>
        <w:rPr>
          <w:rFonts w:ascii="Times New Roman"/>
          <w:b w:val="false"/>
          <w:i w:val="false"/>
          <w:color w:val="000000"/>
          <w:sz w:val="28"/>
        </w:rPr>
        <w:t>
      3) Талшық жерасты су көзі;</w:t>
      </w:r>
    </w:p>
    <w:bookmarkEnd w:id="207"/>
    <w:bookmarkStart w:name="z215" w:id="208"/>
    <w:p>
      <w:pPr>
        <w:spacing w:after="0"/>
        <w:ind w:left="0"/>
        <w:jc w:val="both"/>
      </w:pPr>
      <w:r>
        <w:rPr>
          <w:rFonts w:ascii="Times New Roman"/>
          <w:b w:val="false"/>
          <w:i w:val="false"/>
          <w:color w:val="000000"/>
          <w:sz w:val="28"/>
        </w:rPr>
        <w:t>
      4) Преснов жерасты су көзі;</w:t>
      </w:r>
    </w:p>
    <w:bookmarkEnd w:id="208"/>
    <w:bookmarkStart w:name="z216" w:id="209"/>
    <w:p>
      <w:pPr>
        <w:spacing w:after="0"/>
        <w:ind w:left="0"/>
        <w:jc w:val="both"/>
      </w:pPr>
      <w:r>
        <w:rPr>
          <w:rFonts w:ascii="Times New Roman"/>
          <w:b w:val="false"/>
          <w:i w:val="false"/>
          <w:color w:val="000000"/>
          <w:sz w:val="28"/>
        </w:rPr>
        <w:t>
      5) Айыртау жерасты су көзі;</w:t>
      </w:r>
    </w:p>
    <w:bookmarkEnd w:id="209"/>
    <w:bookmarkStart w:name="z217" w:id="210"/>
    <w:p>
      <w:pPr>
        <w:spacing w:after="0"/>
        <w:ind w:left="0"/>
        <w:jc w:val="both"/>
      </w:pPr>
      <w:r>
        <w:rPr>
          <w:rFonts w:ascii="Times New Roman"/>
          <w:b w:val="false"/>
          <w:i w:val="false"/>
          <w:color w:val="000000"/>
          <w:sz w:val="28"/>
        </w:rPr>
        <w:t>
      6) Арықбалық жерасты су көзі;</w:t>
      </w:r>
    </w:p>
    <w:bookmarkEnd w:id="210"/>
    <w:bookmarkStart w:name="z218" w:id="211"/>
    <w:p>
      <w:pPr>
        <w:spacing w:after="0"/>
        <w:ind w:left="0"/>
        <w:jc w:val="both"/>
      </w:pPr>
      <w:r>
        <w:rPr>
          <w:rFonts w:ascii="Times New Roman"/>
          <w:b w:val="false"/>
          <w:i w:val="false"/>
          <w:color w:val="000000"/>
          <w:sz w:val="28"/>
        </w:rPr>
        <w:t>
      7) Заградовское жерасты су көзі;</w:t>
      </w:r>
    </w:p>
    <w:bookmarkEnd w:id="211"/>
    <w:bookmarkStart w:name="z219" w:id="212"/>
    <w:p>
      <w:pPr>
        <w:spacing w:after="0"/>
        <w:ind w:left="0"/>
        <w:jc w:val="both"/>
      </w:pPr>
      <w:r>
        <w:rPr>
          <w:rFonts w:ascii="Times New Roman"/>
          <w:b w:val="false"/>
          <w:i w:val="false"/>
          <w:color w:val="000000"/>
          <w:sz w:val="28"/>
        </w:rPr>
        <w:t>
      8) Есіл маңы жерасты су көзі;</w:t>
      </w:r>
    </w:p>
    <w:bookmarkEnd w:id="212"/>
    <w:bookmarkStart w:name="z220" w:id="213"/>
    <w:p>
      <w:pPr>
        <w:spacing w:after="0"/>
        <w:ind w:left="0"/>
        <w:jc w:val="both"/>
      </w:pPr>
      <w:r>
        <w:rPr>
          <w:rFonts w:ascii="Times New Roman"/>
          <w:b w:val="false"/>
          <w:i w:val="false"/>
          <w:color w:val="000000"/>
          <w:sz w:val="28"/>
        </w:rPr>
        <w:t>
      9) Рузаевск жерасты су көзі;</w:t>
      </w:r>
    </w:p>
    <w:bookmarkEnd w:id="213"/>
    <w:bookmarkStart w:name="z221" w:id="214"/>
    <w:p>
      <w:pPr>
        <w:spacing w:after="0"/>
        <w:ind w:left="0"/>
        <w:jc w:val="both"/>
      </w:pPr>
      <w:r>
        <w:rPr>
          <w:rFonts w:ascii="Times New Roman"/>
          <w:b w:val="false"/>
          <w:i w:val="false"/>
          <w:color w:val="000000"/>
          <w:sz w:val="28"/>
        </w:rPr>
        <w:t>
      Түркістан облысы:</w:t>
      </w:r>
    </w:p>
    <w:bookmarkEnd w:id="214"/>
    <w:bookmarkStart w:name="z222" w:id="215"/>
    <w:p>
      <w:pPr>
        <w:spacing w:after="0"/>
        <w:ind w:left="0"/>
        <w:jc w:val="both"/>
      </w:pPr>
      <w:r>
        <w:rPr>
          <w:rFonts w:ascii="Times New Roman"/>
          <w:b w:val="false"/>
          <w:i w:val="false"/>
          <w:color w:val="000000"/>
          <w:sz w:val="28"/>
        </w:rPr>
        <w:t>
      1) Александров жерасты су көзі;</w:t>
      </w:r>
    </w:p>
    <w:bookmarkEnd w:id="215"/>
    <w:bookmarkStart w:name="z223" w:id="216"/>
    <w:p>
      <w:pPr>
        <w:spacing w:after="0"/>
        <w:ind w:left="0"/>
        <w:jc w:val="both"/>
      </w:pPr>
      <w:r>
        <w:rPr>
          <w:rFonts w:ascii="Times New Roman"/>
          <w:b w:val="false"/>
          <w:i w:val="false"/>
          <w:color w:val="000000"/>
          <w:sz w:val="28"/>
        </w:rPr>
        <w:t>
      2) Леңгір жерасты су көзі;</w:t>
      </w:r>
    </w:p>
    <w:bookmarkEnd w:id="216"/>
    <w:bookmarkStart w:name="z224" w:id="217"/>
    <w:p>
      <w:pPr>
        <w:spacing w:after="0"/>
        <w:ind w:left="0"/>
        <w:jc w:val="both"/>
      </w:pPr>
      <w:r>
        <w:rPr>
          <w:rFonts w:ascii="Times New Roman"/>
          <w:b w:val="false"/>
          <w:i w:val="false"/>
          <w:color w:val="000000"/>
          <w:sz w:val="28"/>
        </w:rPr>
        <w:t>
      3) Арыс жерасты су көзі;</w:t>
      </w:r>
    </w:p>
    <w:bookmarkEnd w:id="217"/>
    <w:bookmarkStart w:name="z225" w:id="218"/>
    <w:p>
      <w:pPr>
        <w:spacing w:after="0"/>
        <w:ind w:left="0"/>
        <w:jc w:val="both"/>
      </w:pPr>
      <w:r>
        <w:rPr>
          <w:rFonts w:ascii="Times New Roman"/>
          <w:b w:val="false"/>
          <w:i w:val="false"/>
          <w:color w:val="000000"/>
          <w:sz w:val="28"/>
        </w:rPr>
        <w:t>
      4) Қарааспан жерасты су көзі;</w:t>
      </w:r>
    </w:p>
    <w:bookmarkEnd w:id="218"/>
    <w:bookmarkStart w:name="z226" w:id="219"/>
    <w:p>
      <w:pPr>
        <w:spacing w:after="0"/>
        <w:ind w:left="0"/>
        <w:jc w:val="both"/>
      </w:pPr>
      <w:r>
        <w:rPr>
          <w:rFonts w:ascii="Times New Roman"/>
          <w:b w:val="false"/>
          <w:i w:val="false"/>
          <w:color w:val="000000"/>
          <w:sz w:val="28"/>
        </w:rPr>
        <w:t>
      5) Голодностепск жерасты су көзі;</w:t>
      </w:r>
    </w:p>
    <w:bookmarkEnd w:id="219"/>
    <w:bookmarkStart w:name="z227" w:id="220"/>
    <w:p>
      <w:pPr>
        <w:spacing w:after="0"/>
        <w:ind w:left="0"/>
        <w:jc w:val="both"/>
      </w:pPr>
      <w:r>
        <w:rPr>
          <w:rFonts w:ascii="Times New Roman"/>
          <w:b w:val="false"/>
          <w:i w:val="false"/>
          <w:color w:val="000000"/>
          <w:sz w:val="28"/>
        </w:rPr>
        <w:t>
      6) Шардара жерасты су көзі;</w:t>
      </w:r>
    </w:p>
    <w:bookmarkEnd w:id="220"/>
    <w:bookmarkStart w:name="z228" w:id="221"/>
    <w:p>
      <w:pPr>
        <w:spacing w:after="0"/>
        <w:ind w:left="0"/>
        <w:jc w:val="both"/>
      </w:pPr>
      <w:r>
        <w:rPr>
          <w:rFonts w:ascii="Times New Roman"/>
          <w:b w:val="false"/>
          <w:i w:val="false"/>
          <w:color w:val="000000"/>
          <w:sz w:val="28"/>
        </w:rPr>
        <w:t>
      7) Төменгі Тоғай жерасты су көзі;</w:t>
      </w:r>
    </w:p>
    <w:bookmarkEnd w:id="221"/>
    <w:bookmarkStart w:name="z229" w:id="222"/>
    <w:p>
      <w:pPr>
        <w:spacing w:after="0"/>
        <w:ind w:left="0"/>
        <w:jc w:val="both"/>
      </w:pPr>
      <w:r>
        <w:rPr>
          <w:rFonts w:ascii="Times New Roman"/>
          <w:b w:val="false"/>
          <w:i w:val="false"/>
          <w:color w:val="000000"/>
          <w:sz w:val="28"/>
        </w:rPr>
        <w:t>
      8) Қарашық жерасты су көзі;</w:t>
      </w:r>
    </w:p>
    <w:bookmarkEnd w:id="222"/>
    <w:bookmarkStart w:name="z230" w:id="223"/>
    <w:p>
      <w:pPr>
        <w:spacing w:after="0"/>
        <w:ind w:left="0"/>
        <w:jc w:val="both"/>
      </w:pPr>
      <w:r>
        <w:rPr>
          <w:rFonts w:ascii="Times New Roman"/>
          <w:b w:val="false"/>
          <w:i w:val="false"/>
          <w:color w:val="000000"/>
          <w:sz w:val="28"/>
        </w:rPr>
        <w:t>
      9) Біресек-Қантағы жерасты су көзі;</w:t>
      </w:r>
    </w:p>
    <w:bookmarkEnd w:id="223"/>
    <w:bookmarkStart w:name="z231" w:id="224"/>
    <w:p>
      <w:pPr>
        <w:spacing w:after="0"/>
        <w:ind w:left="0"/>
        <w:jc w:val="both"/>
      </w:pPr>
      <w:r>
        <w:rPr>
          <w:rFonts w:ascii="Times New Roman"/>
          <w:b w:val="false"/>
          <w:i w:val="false"/>
          <w:color w:val="000000"/>
          <w:sz w:val="28"/>
        </w:rPr>
        <w:t>
      10) Байылдыр жерасты су көзі;</w:t>
      </w:r>
    </w:p>
    <w:bookmarkEnd w:id="224"/>
    <w:bookmarkStart w:name="z232" w:id="225"/>
    <w:p>
      <w:pPr>
        <w:spacing w:after="0"/>
        <w:ind w:left="0"/>
        <w:jc w:val="both"/>
      </w:pPr>
      <w:r>
        <w:rPr>
          <w:rFonts w:ascii="Times New Roman"/>
          <w:b w:val="false"/>
          <w:i w:val="false"/>
          <w:color w:val="000000"/>
          <w:sz w:val="28"/>
        </w:rPr>
        <w:t>
      11) Мырғалымсай жерасты су көзі;</w:t>
      </w:r>
    </w:p>
    <w:bookmarkEnd w:id="225"/>
    <w:bookmarkStart w:name="z233" w:id="226"/>
    <w:p>
      <w:pPr>
        <w:spacing w:after="0"/>
        <w:ind w:left="0"/>
        <w:jc w:val="both"/>
      </w:pPr>
      <w:r>
        <w:rPr>
          <w:rFonts w:ascii="Times New Roman"/>
          <w:b w:val="false"/>
          <w:i w:val="false"/>
          <w:color w:val="000000"/>
          <w:sz w:val="28"/>
        </w:rPr>
        <w:t>
      12) Темірлан жерасты су көзі;</w:t>
      </w:r>
    </w:p>
    <w:bookmarkEnd w:id="226"/>
    <w:bookmarkStart w:name="z234" w:id="227"/>
    <w:p>
      <w:pPr>
        <w:spacing w:after="0"/>
        <w:ind w:left="0"/>
        <w:jc w:val="both"/>
      </w:pPr>
      <w:r>
        <w:rPr>
          <w:rFonts w:ascii="Times New Roman"/>
          <w:b w:val="false"/>
          <w:i w:val="false"/>
          <w:color w:val="000000"/>
          <w:sz w:val="28"/>
        </w:rPr>
        <w:t>
      13) Ванновка жерасты су көзі;</w:t>
      </w:r>
    </w:p>
    <w:bookmarkEnd w:id="227"/>
    <w:bookmarkStart w:name="z235" w:id="228"/>
    <w:p>
      <w:pPr>
        <w:spacing w:after="0"/>
        <w:ind w:left="0"/>
        <w:jc w:val="both"/>
      </w:pPr>
      <w:r>
        <w:rPr>
          <w:rFonts w:ascii="Times New Roman"/>
          <w:b w:val="false"/>
          <w:i w:val="false"/>
          <w:color w:val="000000"/>
          <w:sz w:val="28"/>
        </w:rPr>
        <w:t>
      14) Бадам-Сайрам жерасты су көзі;</w:t>
      </w:r>
    </w:p>
    <w:bookmarkEnd w:id="228"/>
    <w:bookmarkStart w:name="z236" w:id="229"/>
    <w:p>
      <w:pPr>
        <w:spacing w:after="0"/>
        <w:ind w:left="0"/>
        <w:jc w:val="both"/>
      </w:pPr>
      <w:r>
        <w:rPr>
          <w:rFonts w:ascii="Times New Roman"/>
          <w:b w:val="false"/>
          <w:i w:val="false"/>
          <w:color w:val="000000"/>
          <w:sz w:val="28"/>
        </w:rPr>
        <w:t>
      15) Тассай-Ақсу жерасты су көзі;</w:t>
      </w:r>
    </w:p>
    <w:bookmarkEnd w:id="229"/>
    <w:bookmarkStart w:name="z237" w:id="230"/>
    <w:p>
      <w:pPr>
        <w:spacing w:after="0"/>
        <w:ind w:left="0"/>
        <w:jc w:val="both"/>
      </w:pPr>
      <w:r>
        <w:rPr>
          <w:rFonts w:ascii="Times New Roman"/>
          <w:b w:val="false"/>
          <w:i w:val="false"/>
          <w:color w:val="000000"/>
          <w:sz w:val="28"/>
        </w:rPr>
        <w:t>
      Ұлытау облысы:</w:t>
      </w:r>
    </w:p>
    <w:bookmarkEnd w:id="230"/>
    <w:bookmarkStart w:name="z238" w:id="231"/>
    <w:p>
      <w:pPr>
        <w:spacing w:after="0"/>
        <w:ind w:left="0"/>
        <w:jc w:val="both"/>
      </w:pPr>
      <w:r>
        <w:rPr>
          <w:rFonts w:ascii="Times New Roman"/>
          <w:b w:val="false"/>
          <w:i w:val="false"/>
          <w:color w:val="000000"/>
          <w:sz w:val="28"/>
        </w:rPr>
        <w:t>
      1) Айдос жерасты су көзі;</w:t>
      </w:r>
    </w:p>
    <w:bookmarkEnd w:id="231"/>
    <w:bookmarkStart w:name="z239" w:id="232"/>
    <w:p>
      <w:pPr>
        <w:spacing w:after="0"/>
        <w:ind w:left="0"/>
        <w:jc w:val="both"/>
      </w:pPr>
      <w:r>
        <w:rPr>
          <w:rFonts w:ascii="Times New Roman"/>
          <w:b w:val="false"/>
          <w:i w:val="false"/>
          <w:color w:val="000000"/>
          <w:sz w:val="28"/>
        </w:rPr>
        <w:t>
      2) Үйтас жерасты су көзі;</w:t>
      </w:r>
    </w:p>
    <w:bookmarkEnd w:id="232"/>
    <w:bookmarkStart w:name="z240" w:id="233"/>
    <w:p>
      <w:pPr>
        <w:spacing w:after="0"/>
        <w:ind w:left="0"/>
        <w:jc w:val="both"/>
      </w:pPr>
      <w:r>
        <w:rPr>
          <w:rFonts w:ascii="Times New Roman"/>
          <w:b w:val="false"/>
          <w:i w:val="false"/>
          <w:color w:val="000000"/>
          <w:sz w:val="28"/>
        </w:rPr>
        <w:t>
      3) Жанай жерасты су көзі;</w:t>
      </w:r>
    </w:p>
    <w:bookmarkEnd w:id="233"/>
    <w:bookmarkStart w:name="z241" w:id="234"/>
    <w:p>
      <w:pPr>
        <w:spacing w:after="0"/>
        <w:ind w:left="0"/>
        <w:jc w:val="both"/>
      </w:pPr>
      <w:r>
        <w:rPr>
          <w:rFonts w:ascii="Times New Roman"/>
          <w:b w:val="false"/>
          <w:i w:val="false"/>
          <w:color w:val="000000"/>
          <w:sz w:val="28"/>
        </w:rPr>
        <w:t>
      4) Есқұла жерасты су көзі;</w:t>
      </w:r>
    </w:p>
    <w:bookmarkEnd w:id="234"/>
    <w:bookmarkStart w:name="z242" w:id="235"/>
    <w:p>
      <w:pPr>
        <w:spacing w:after="0"/>
        <w:ind w:left="0"/>
        <w:jc w:val="both"/>
      </w:pPr>
      <w:r>
        <w:rPr>
          <w:rFonts w:ascii="Times New Roman"/>
          <w:b w:val="false"/>
          <w:i w:val="false"/>
          <w:color w:val="000000"/>
          <w:sz w:val="28"/>
        </w:rPr>
        <w:t>
      5) Ащылы жерасты су көзі;</w:t>
      </w:r>
    </w:p>
    <w:bookmarkEnd w:id="235"/>
    <w:bookmarkStart w:name="z243" w:id="236"/>
    <w:p>
      <w:pPr>
        <w:spacing w:after="0"/>
        <w:ind w:left="0"/>
        <w:jc w:val="both"/>
      </w:pPr>
      <w:r>
        <w:rPr>
          <w:rFonts w:ascii="Times New Roman"/>
          <w:b w:val="false"/>
          <w:i w:val="false"/>
          <w:color w:val="000000"/>
          <w:sz w:val="28"/>
        </w:rPr>
        <w:t>
      6) Кедейтау жерасты су көзі;</w:t>
      </w:r>
    </w:p>
    <w:bookmarkEnd w:id="236"/>
    <w:bookmarkStart w:name="z244" w:id="237"/>
    <w:p>
      <w:pPr>
        <w:spacing w:after="0"/>
        <w:ind w:left="0"/>
        <w:jc w:val="both"/>
      </w:pPr>
      <w:r>
        <w:rPr>
          <w:rFonts w:ascii="Times New Roman"/>
          <w:b w:val="false"/>
          <w:i w:val="false"/>
          <w:color w:val="000000"/>
          <w:sz w:val="28"/>
        </w:rPr>
        <w:t>
      7) Тұзкөл жерасты су көзі;</w:t>
      </w:r>
    </w:p>
    <w:bookmarkEnd w:id="237"/>
    <w:bookmarkStart w:name="z245" w:id="238"/>
    <w:p>
      <w:pPr>
        <w:spacing w:after="0"/>
        <w:ind w:left="0"/>
        <w:jc w:val="both"/>
      </w:pPr>
      <w:r>
        <w:rPr>
          <w:rFonts w:ascii="Times New Roman"/>
          <w:b w:val="false"/>
          <w:i w:val="false"/>
          <w:color w:val="000000"/>
          <w:sz w:val="28"/>
        </w:rPr>
        <w:t>
      8) Ұлытау жерасты су көзі.</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23 тамыздағы</w:t>
            </w:r>
            <w:r>
              <w:br/>
            </w:r>
            <w:r>
              <w:rPr>
                <w:rFonts w:ascii="Times New Roman"/>
                <w:b w:val="false"/>
                <w:i w:val="false"/>
                <w:color w:val="000000"/>
                <w:sz w:val="20"/>
              </w:rPr>
              <w:t>№ 672 қаулысымен</w:t>
            </w:r>
            <w:r>
              <w:br/>
            </w:r>
            <w:r>
              <w:rPr>
                <w:rFonts w:ascii="Times New Roman"/>
                <w:b w:val="false"/>
                <w:i w:val="false"/>
                <w:color w:val="000000"/>
                <w:sz w:val="20"/>
              </w:rPr>
              <w:t>бекітілген</w:t>
            </w:r>
          </w:p>
        </w:tc>
      </w:tr>
    </w:tbl>
    <w:bookmarkStart w:name="z247" w:id="239"/>
    <w:p>
      <w:pPr>
        <w:spacing w:after="0"/>
        <w:ind w:left="0"/>
        <w:jc w:val="left"/>
      </w:pPr>
      <w:r>
        <w:rPr>
          <w:rFonts w:ascii="Times New Roman"/>
          <w:b/>
          <w:i w:val="false"/>
          <w:color w:val="000000"/>
        </w:rPr>
        <w:t xml:space="preserve"> Ерекше мемлекеттік маңызы бар су объектілеріндегі шаруашылық қызмет режимдері</w:t>
      </w:r>
    </w:p>
    <w:bookmarkEnd w:id="239"/>
    <w:bookmarkStart w:name="z248" w:id="240"/>
    <w:p>
      <w:pPr>
        <w:spacing w:after="0"/>
        <w:ind w:left="0"/>
        <w:jc w:val="both"/>
      </w:pPr>
      <w:r>
        <w:rPr>
          <w:rFonts w:ascii="Times New Roman"/>
          <w:b w:val="false"/>
          <w:i w:val="false"/>
          <w:color w:val="000000"/>
          <w:sz w:val="28"/>
        </w:rPr>
        <w:t>
      1. Өңірдегі қоршаған ортаға және экономикаға үстем әсерін тигізетін табиғи су объектілері, оның ішінде жекелеген өңірлерді ауызсумен қамтамасыз ету көзі ретінде пайдаланылатын немесе пайдалануға болатын жерасты су көздері мен учаскелері ерекше мемлекеттік маңызы бар су объектілері (бұдан әрі – ЕММСО) деп танылады.</w:t>
      </w:r>
    </w:p>
    <w:bookmarkEnd w:id="240"/>
    <w:bookmarkStart w:name="z249" w:id="241"/>
    <w:p>
      <w:pPr>
        <w:spacing w:after="0"/>
        <w:ind w:left="0"/>
        <w:jc w:val="both"/>
      </w:pPr>
      <w:r>
        <w:rPr>
          <w:rFonts w:ascii="Times New Roman"/>
          <w:b w:val="false"/>
          <w:i w:val="false"/>
          <w:color w:val="000000"/>
          <w:sz w:val="28"/>
        </w:rPr>
        <w:t>
      2. ЕММСО-да шаруашылық қызметті реттеудің құқықтық режимінің ерекшеліктерін енгізудің мақсаты:</w:t>
      </w:r>
    </w:p>
    <w:bookmarkEnd w:id="241"/>
    <w:bookmarkStart w:name="z250" w:id="242"/>
    <w:p>
      <w:pPr>
        <w:spacing w:after="0"/>
        <w:ind w:left="0"/>
        <w:jc w:val="both"/>
      </w:pPr>
      <w:r>
        <w:rPr>
          <w:rFonts w:ascii="Times New Roman"/>
          <w:b w:val="false"/>
          <w:i w:val="false"/>
          <w:color w:val="000000"/>
          <w:sz w:val="28"/>
        </w:rPr>
        <w:t>
      әрбір ЕММСО мен оның бассейнінің табиғи ерекшеліктеріне, су шаруашылығы саясатына және экономикалық жағдайларға сәйкес келетін су ресурстарын басқару жүйесін қалыптастыру;</w:t>
      </w:r>
    </w:p>
    <w:bookmarkEnd w:id="242"/>
    <w:bookmarkStart w:name="z251" w:id="243"/>
    <w:p>
      <w:pPr>
        <w:spacing w:after="0"/>
        <w:ind w:left="0"/>
        <w:jc w:val="both"/>
      </w:pPr>
      <w:r>
        <w:rPr>
          <w:rFonts w:ascii="Times New Roman"/>
          <w:b w:val="false"/>
          <w:i w:val="false"/>
          <w:color w:val="000000"/>
          <w:sz w:val="28"/>
        </w:rPr>
        <w:t>
      экологиялық нормативтердің сақталуын қамтамасыз ету және антропогендік жүктемені бақылау;</w:t>
      </w:r>
    </w:p>
    <w:bookmarkEnd w:id="243"/>
    <w:bookmarkStart w:name="z252" w:id="244"/>
    <w:p>
      <w:pPr>
        <w:spacing w:after="0"/>
        <w:ind w:left="0"/>
        <w:jc w:val="both"/>
      </w:pPr>
      <w:r>
        <w:rPr>
          <w:rFonts w:ascii="Times New Roman"/>
          <w:b w:val="false"/>
          <w:i w:val="false"/>
          <w:color w:val="000000"/>
          <w:sz w:val="28"/>
        </w:rPr>
        <w:t>
      су ресурстарына әсерін тигізетін келеңсіз табиғи процестердің алдын алу.</w:t>
      </w:r>
    </w:p>
    <w:bookmarkEnd w:id="244"/>
    <w:bookmarkStart w:name="z253" w:id="245"/>
    <w:p>
      <w:pPr>
        <w:spacing w:after="0"/>
        <w:ind w:left="0"/>
        <w:jc w:val="both"/>
      </w:pPr>
      <w:r>
        <w:rPr>
          <w:rFonts w:ascii="Times New Roman"/>
          <w:b w:val="false"/>
          <w:i w:val="false"/>
          <w:color w:val="000000"/>
          <w:sz w:val="28"/>
        </w:rPr>
        <w:t>
      3. Жерүсті ЕММСО-да:</w:t>
      </w:r>
    </w:p>
    <w:bookmarkEnd w:id="245"/>
    <w:bookmarkStart w:name="z254" w:id="246"/>
    <w:p>
      <w:pPr>
        <w:spacing w:after="0"/>
        <w:ind w:left="0"/>
        <w:jc w:val="both"/>
      </w:pPr>
      <w:r>
        <w:rPr>
          <w:rFonts w:ascii="Times New Roman"/>
          <w:b w:val="false"/>
          <w:i w:val="false"/>
          <w:color w:val="000000"/>
          <w:sz w:val="28"/>
        </w:rPr>
        <w:t>
      1) жерасты суын іздестіру-бағалау жұмыстарын және оларды алуды, Каспий теңізінің қазақстандық секторында көмірсутектерді барлау немесе өндіру жөніндегі операцияларды, сондай-ақ кен іздеуді, ас тұзын, емдік балшық алуды қоспағанда, жер қойнауын пайдалану жөніндегі операцияларды жүргізуге;</w:t>
      </w:r>
    </w:p>
    <w:bookmarkEnd w:id="246"/>
    <w:bookmarkStart w:name="z255" w:id="247"/>
    <w:p>
      <w:pPr>
        <w:spacing w:after="0"/>
        <w:ind w:left="0"/>
        <w:jc w:val="both"/>
      </w:pPr>
      <w:r>
        <w:rPr>
          <w:rFonts w:ascii="Times New Roman"/>
          <w:b w:val="false"/>
          <w:i w:val="false"/>
          <w:color w:val="000000"/>
          <w:sz w:val="28"/>
        </w:rPr>
        <w:t>
      2) радиоактивті және уытты заттармен, тұрмыстық қатты және өндірістік қалдықтармен, улы химикаттармен, тыңайтқыштармен, қатты және сұйық түрдегі мұнай, химия өнімдерімен ластауға және бітеуге;</w:t>
      </w:r>
    </w:p>
    <w:bookmarkEnd w:id="247"/>
    <w:bookmarkStart w:name="z256" w:id="248"/>
    <w:p>
      <w:pPr>
        <w:spacing w:after="0"/>
        <w:ind w:left="0"/>
        <w:jc w:val="both"/>
      </w:pPr>
      <w:r>
        <w:rPr>
          <w:rFonts w:ascii="Times New Roman"/>
          <w:b w:val="false"/>
          <w:i w:val="false"/>
          <w:color w:val="000000"/>
          <w:sz w:val="28"/>
        </w:rPr>
        <w:t>
      3) рұқсат етілген төгінділер нормативтеріне дейін тазартылмаған сарқынды суды ағызуға;</w:t>
      </w:r>
    </w:p>
    <w:bookmarkEnd w:id="248"/>
    <w:bookmarkStart w:name="z257" w:id="249"/>
    <w:p>
      <w:pPr>
        <w:spacing w:after="0"/>
        <w:ind w:left="0"/>
        <w:jc w:val="both"/>
      </w:pPr>
      <w:r>
        <w:rPr>
          <w:rFonts w:ascii="Times New Roman"/>
          <w:b w:val="false"/>
          <w:i w:val="false"/>
          <w:color w:val="000000"/>
          <w:sz w:val="28"/>
        </w:rPr>
        <w:t>
      4) бекітілген су режимі мен арнайы су пайдалану рұқсатынсыз су алуға және (немесе) пайдалануға;</w:t>
      </w:r>
    </w:p>
    <w:bookmarkEnd w:id="249"/>
    <w:bookmarkStart w:name="z258" w:id="250"/>
    <w:p>
      <w:pPr>
        <w:spacing w:after="0"/>
        <w:ind w:left="0"/>
        <w:jc w:val="both"/>
      </w:pPr>
      <w:r>
        <w:rPr>
          <w:rFonts w:ascii="Times New Roman"/>
          <w:b w:val="false"/>
          <w:i w:val="false"/>
          <w:color w:val="000000"/>
          <w:sz w:val="28"/>
        </w:rPr>
        <w:t>
      5) ауыл шаруашылығы жануарларын шомылдыруға және санитариялық өңдеуге;</w:t>
      </w:r>
    </w:p>
    <w:bookmarkEnd w:id="250"/>
    <w:bookmarkStart w:name="z259" w:id="251"/>
    <w:p>
      <w:pPr>
        <w:spacing w:after="0"/>
        <w:ind w:left="0"/>
        <w:jc w:val="both"/>
      </w:pPr>
      <w:r>
        <w:rPr>
          <w:rFonts w:ascii="Times New Roman"/>
          <w:b w:val="false"/>
          <w:i w:val="false"/>
          <w:color w:val="000000"/>
          <w:sz w:val="28"/>
        </w:rPr>
        <w:t>
      6) құрылыс қызметіне, ауыл шаруашылығы жұмыстарына, ұңғыма бұрғылауға, жерүсті су объектілерін санациялауға байланысты жұмыстарды және өзге де жұмыстарды су ресурстарын қорғау және пайдалануды реттеу жөніндегі бассейндік су инспекциясының келісімінсіз жүргізуге;</w:t>
      </w:r>
    </w:p>
    <w:bookmarkEnd w:id="251"/>
    <w:bookmarkStart w:name="z260" w:id="252"/>
    <w:p>
      <w:pPr>
        <w:spacing w:after="0"/>
        <w:ind w:left="0"/>
        <w:jc w:val="both"/>
      </w:pPr>
      <w:r>
        <w:rPr>
          <w:rFonts w:ascii="Times New Roman"/>
          <w:b w:val="false"/>
          <w:i w:val="false"/>
          <w:color w:val="000000"/>
          <w:sz w:val="28"/>
        </w:rPr>
        <w:t xml:space="preserve">
      7) пайдаланудан шығарылған (зақым келген) кемелерді және өзге де жүзбелі құралдарды, көлік құралдарын (олардың тетіктері мен бөліктерін) көмуге жол берілмейді. </w:t>
      </w:r>
    </w:p>
    <w:bookmarkEnd w:id="252"/>
    <w:bookmarkStart w:name="z261" w:id="253"/>
    <w:p>
      <w:pPr>
        <w:spacing w:after="0"/>
        <w:ind w:left="0"/>
        <w:jc w:val="both"/>
      </w:pPr>
      <w:r>
        <w:rPr>
          <w:rFonts w:ascii="Times New Roman"/>
          <w:b w:val="false"/>
          <w:i w:val="false"/>
          <w:color w:val="000000"/>
          <w:sz w:val="28"/>
        </w:rPr>
        <w:t xml:space="preserve">
      4. Қазақстан Республикасының Су кодексі (бұдан әрі – Кодекс) 86-бабының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жағдайларды қоспағанда, жерүсті ЕММСО су қорғау белдеулері шегінде шаруашылық қызметтің кез келген түріне, сондай-ақ шаруашылық қызмет пен өзге де қызметті жүргізу үшін жер учаскелерін беруге рұқсат етілмейді.</w:t>
      </w:r>
    </w:p>
    <w:bookmarkEnd w:id="253"/>
    <w:bookmarkStart w:name="z262" w:id="254"/>
    <w:p>
      <w:pPr>
        <w:spacing w:after="0"/>
        <w:ind w:left="0"/>
        <w:jc w:val="both"/>
      </w:pPr>
      <w:r>
        <w:rPr>
          <w:rFonts w:ascii="Times New Roman"/>
          <w:b w:val="false"/>
          <w:i w:val="false"/>
          <w:color w:val="000000"/>
          <w:sz w:val="28"/>
        </w:rPr>
        <w:t>
      5. Жерүсті ЕММСО су қорғау аймақтары шегінде:</w:t>
      </w:r>
    </w:p>
    <w:bookmarkEnd w:id="254"/>
    <w:bookmarkStart w:name="z263" w:id="255"/>
    <w:p>
      <w:pPr>
        <w:spacing w:after="0"/>
        <w:ind w:left="0"/>
        <w:jc w:val="both"/>
      </w:pPr>
      <w:r>
        <w:rPr>
          <w:rFonts w:ascii="Times New Roman"/>
          <w:b w:val="false"/>
          <w:i w:val="false"/>
          <w:color w:val="000000"/>
          <w:sz w:val="28"/>
        </w:rPr>
        <w:t>
      1) су қорғау аймақтары мен белдеулерінің, жерүсті су объектілерінің ластануы мен бітелуіне жол бермейтін жабдықтармен және құрылғылармен қамтамасыз етілмеген жаңа және реконструкцияланған объектілерді пайдалануға беруге;</w:t>
      </w:r>
    </w:p>
    <w:bookmarkEnd w:id="255"/>
    <w:bookmarkStart w:name="z264" w:id="256"/>
    <w:p>
      <w:pPr>
        <w:spacing w:after="0"/>
        <w:ind w:left="0"/>
        <w:jc w:val="both"/>
      </w:pPr>
      <w:r>
        <w:rPr>
          <w:rFonts w:ascii="Times New Roman"/>
          <w:b w:val="false"/>
          <w:i w:val="false"/>
          <w:color w:val="000000"/>
          <w:sz w:val="28"/>
        </w:rPr>
        <w:t>
      2) ауыл шаруашылығы техникасы мен көлік құралдарын жөндеу және жуу, техникалық байқау, оларға қызмет көрсету пункттерін, автоотын құю станцияларын, мұнай өнімдерін сақтауға арналған қоймаларды орналастыруға және салуға;</w:t>
      </w:r>
    </w:p>
    <w:bookmarkEnd w:id="256"/>
    <w:bookmarkStart w:name="z265" w:id="257"/>
    <w:p>
      <w:pPr>
        <w:spacing w:after="0"/>
        <w:ind w:left="0"/>
        <w:jc w:val="both"/>
      </w:pPr>
      <w:r>
        <w:rPr>
          <w:rFonts w:ascii="Times New Roman"/>
          <w:b w:val="false"/>
          <w:i w:val="false"/>
          <w:color w:val="000000"/>
          <w:sz w:val="28"/>
        </w:rPr>
        <w:t>
      3) тыңайтқыштарды, пестицидтерді, улы химикаттарды, көңді сақтауға арналған қоймалар мен алаңдарды орналастыру мен салуға және оларды қолдануға (су қорғау аймағында мәжбүрлі санитариялық өңдеу жүргізу қажет болған кезде уыты аз және орташа, жойылуы оңай пестицидтерді қолдануға жол беріледі);</w:t>
      </w:r>
    </w:p>
    <w:bookmarkEnd w:id="257"/>
    <w:bookmarkStart w:name="z266" w:id="258"/>
    <w:p>
      <w:pPr>
        <w:spacing w:after="0"/>
        <w:ind w:left="0"/>
        <w:jc w:val="both"/>
      </w:pPr>
      <w:r>
        <w:rPr>
          <w:rFonts w:ascii="Times New Roman"/>
          <w:b w:val="false"/>
          <w:i w:val="false"/>
          <w:color w:val="000000"/>
          <w:sz w:val="28"/>
        </w:rPr>
        <w:t>
      4) тұрмыстық қатты және өнеркәсіптік қалдықтар үйінділерін жасауға және орналастыруға;</w:t>
      </w:r>
    </w:p>
    <w:bookmarkEnd w:id="258"/>
    <w:bookmarkStart w:name="z267" w:id="259"/>
    <w:p>
      <w:pPr>
        <w:spacing w:after="0"/>
        <w:ind w:left="0"/>
        <w:jc w:val="both"/>
      </w:pPr>
      <w:r>
        <w:rPr>
          <w:rFonts w:ascii="Times New Roman"/>
          <w:b w:val="false"/>
          <w:i w:val="false"/>
          <w:color w:val="000000"/>
          <w:sz w:val="28"/>
        </w:rPr>
        <w:t>
      5) зираттарды орналастыруға;</w:t>
      </w:r>
    </w:p>
    <w:bookmarkEnd w:id="259"/>
    <w:bookmarkStart w:name="z268" w:id="260"/>
    <w:p>
      <w:pPr>
        <w:spacing w:after="0"/>
        <w:ind w:left="0"/>
        <w:jc w:val="both"/>
      </w:pPr>
      <w:r>
        <w:rPr>
          <w:rFonts w:ascii="Times New Roman"/>
          <w:b w:val="false"/>
          <w:i w:val="false"/>
          <w:color w:val="000000"/>
          <w:sz w:val="28"/>
        </w:rPr>
        <w:t>
      6) жүктеме нормасынан асырып ауыл шаруашылығы жануарларын жаюға, мал шаруашылығы қожалықтарын, мал сою алаңдарын (ауыл шаруашылығы жануарларын сою алаңдарын), мал қорымдарын (биотермиялық шұңқырларды), пестицидтердің арнайы қоймаларын (көмінділерін) және олардың ыдыстарын орналастыруға;</w:t>
      </w:r>
    </w:p>
    <w:bookmarkEnd w:id="260"/>
    <w:bookmarkStart w:name="z269" w:id="261"/>
    <w:p>
      <w:pPr>
        <w:spacing w:after="0"/>
        <w:ind w:left="0"/>
        <w:jc w:val="both"/>
      </w:pPr>
      <w:r>
        <w:rPr>
          <w:rFonts w:ascii="Times New Roman"/>
          <w:b w:val="false"/>
          <w:i w:val="false"/>
          <w:color w:val="000000"/>
          <w:sz w:val="28"/>
        </w:rPr>
        <w:t>
      7) сарқынды су жинақтағыштарды, сарқынды сумен суарылатын алқаптарды, сондай-ақ жерүсті және жерасты суының радиациялық, химиялық, микробиологиялық, токсикологиялық және паразитологиялық ластану қаупін туғызатын басқа да объектілерді орналастыруға жол берілмейді.</w:t>
      </w:r>
    </w:p>
    <w:bookmarkEnd w:id="261"/>
    <w:bookmarkStart w:name="z270" w:id="262"/>
    <w:p>
      <w:pPr>
        <w:spacing w:after="0"/>
        <w:ind w:left="0"/>
        <w:jc w:val="both"/>
      </w:pPr>
      <w:r>
        <w:rPr>
          <w:rFonts w:ascii="Times New Roman"/>
          <w:b w:val="false"/>
          <w:i w:val="false"/>
          <w:color w:val="000000"/>
          <w:sz w:val="28"/>
        </w:rPr>
        <w:t>
      6. Жерасты ЕММСО қорғау үшін мынадай шарттар сақталады:</w:t>
      </w:r>
    </w:p>
    <w:bookmarkEnd w:id="262"/>
    <w:bookmarkStart w:name="z271" w:id="263"/>
    <w:p>
      <w:pPr>
        <w:spacing w:after="0"/>
        <w:ind w:left="0"/>
        <w:jc w:val="both"/>
      </w:pPr>
      <w:r>
        <w:rPr>
          <w:rFonts w:ascii="Times New Roman"/>
          <w:b w:val="false"/>
          <w:i w:val="false"/>
          <w:color w:val="000000"/>
          <w:sz w:val="28"/>
        </w:rPr>
        <w:t>
      1) жерасты су алу құрылысжайларын пайдаланатын жеке және заңды тұлғалар жерасты суының деңгейі мен сапасына мониторинг жүргізуді қамтамасыз етеді, қорлары ауызсумен жабдықтау үшін бекітілген жерасты су көздері мен учаскелерінде санитариялық қорғау аймақтарын ұйымдастырады;</w:t>
      </w:r>
    </w:p>
    <w:bookmarkEnd w:id="263"/>
    <w:bookmarkStart w:name="z272" w:id="264"/>
    <w:p>
      <w:pPr>
        <w:spacing w:after="0"/>
        <w:ind w:left="0"/>
        <w:jc w:val="both"/>
      </w:pPr>
      <w:r>
        <w:rPr>
          <w:rFonts w:ascii="Times New Roman"/>
          <w:b w:val="false"/>
          <w:i w:val="false"/>
          <w:color w:val="000000"/>
          <w:sz w:val="28"/>
        </w:rPr>
        <w:t xml:space="preserve">
      2) егер бұл жерасты суының жай-күйіне әсерін тигізетін болса немесе әсерін тигізуі мүмкін болса, жерді тазартылмаған сарқынды сумен суаруға жол берілмейді; </w:t>
      </w:r>
    </w:p>
    <w:bookmarkEnd w:id="264"/>
    <w:bookmarkStart w:name="z273" w:id="265"/>
    <w:p>
      <w:pPr>
        <w:spacing w:after="0"/>
        <w:ind w:left="0"/>
        <w:jc w:val="both"/>
      </w:pPr>
      <w:r>
        <w:rPr>
          <w:rFonts w:ascii="Times New Roman"/>
          <w:b w:val="false"/>
          <w:i w:val="false"/>
          <w:color w:val="000000"/>
          <w:sz w:val="28"/>
        </w:rPr>
        <w:t>
      3) ауызсумен жабдықтау үшін пайдаланылатын немесе пайдалануға болатын жерасты су көздері мен учаскелерінің контурларында жер қойнауын пайдалану жөніндегі операцияларды жүргізуге, радиоактивті және химиялық қалдықтардың көмінділерін, қоқыс үйінділерін, зираттарды, мал қорымдарын (биотермиялық шұңқырларды) және жерасты суының жай-күйіне әсерін тигізетін басқа да объектілерді орналастыруға жол берілмейді.</w:t>
      </w:r>
    </w:p>
    <w:bookmarkEnd w:id="265"/>
    <w:bookmarkStart w:name="z274" w:id="266"/>
    <w:p>
      <w:pPr>
        <w:spacing w:after="0"/>
        <w:ind w:left="0"/>
        <w:jc w:val="both"/>
      </w:pPr>
      <w:r>
        <w:rPr>
          <w:rFonts w:ascii="Times New Roman"/>
          <w:b w:val="false"/>
          <w:i w:val="false"/>
          <w:color w:val="000000"/>
          <w:sz w:val="28"/>
        </w:rPr>
        <w:t xml:space="preserve">
      7. Осы Ерекше мемлекеттік маңызы бар су объектілеріндегі шаруашылық қызмет режимінің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белгіленген шарттарға қосымша мынадай талаптар қамтамасыз етіледі: </w:t>
      </w:r>
    </w:p>
    <w:bookmarkEnd w:id="266"/>
    <w:bookmarkStart w:name="z275" w:id="267"/>
    <w:p>
      <w:pPr>
        <w:spacing w:after="0"/>
        <w:ind w:left="0"/>
        <w:jc w:val="both"/>
      </w:pPr>
      <w:r>
        <w:rPr>
          <w:rFonts w:ascii="Times New Roman"/>
          <w:b w:val="false"/>
          <w:i w:val="false"/>
          <w:color w:val="000000"/>
          <w:sz w:val="28"/>
        </w:rPr>
        <w:t xml:space="preserve">
      1) гидроэнергетикалық және гидротехникалық құрылысжайларды пайдаланатын ұйымдар Кодекстің 129-бабының </w:t>
      </w:r>
      <w:r>
        <w:rPr>
          <w:rFonts w:ascii="Times New Roman"/>
          <w:b w:val="false"/>
          <w:i w:val="false"/>
          <w:color w:val="000000"/>
          <w:sz w:val="28"/>
        </w:rPr>
        <w:t>9-тармағына</w:t>
      </w:r>
      <w:r>
        <w:rPr>
          <w:rFonts w:ascii="Times New Roman"/>
          <w:b w:val="false"/>
          <w:i w:val="false"/>
          <w:color w:val="000000"/>
          <w:sz w:val="28"/>
        </w:rPr>
        <w:t xml:space="preserve"> сәйкес белгіленген табиғат қорғау мақсатында су жіберудің басымдығын қамтамасыз етеді;</w:t>
      </w:r>
    </w:p>
    <w:bookmarkEnd w:id="267"/>
    <w:bookmarkStart w:name="z276" w:id="268"/>
    <w:p>
      <w:pPr>
        <w:spacing w:after="0"/>
        <w:ind w:left="0"/>
        <w:jc w:val="both"/>
      </w:pPr>
      <w:r>
        <w:rPr>
          <w:rFonts w:ascii="Times New Roman"/>
          <w:b w:val="false"/>
          <w:i w:val="false"/>
          <w:color w:val="000000"/>
          <w:sz w:val="28"/>
        </w:rPr>
        <w:t>
      2) шаруашылық қызмет:</w:t>
      </w:r>
    </w:p>
    <w:bookmarkEnd w:id="268"/>
    <w:bookmarkStart w:name="z277" w:id="269"/>
    <w:p>
      <w:pPr>
        <w:spacing w:after="0"/>
        <w:ind w:left="0"/>
        <w:jc w:val="both"/>
      </w:pPr>
      <w:r>
        <w:rPr>
          <w:rFonts w:ascii="Times New Roman"/>
          <w:b w:val="false"/>
          <w:i w:val="false"/>
          <w:color w:val="000000"/>
          <w:sz w:val="28"/>
        </w:rPr>
        <w:t xml:space="preserve">
      экологиялық заңнамаға сәйкес белгіленген су сапасының экологиялық нормативтерін сақтау; </w:t>
      </w:r>
    </w:p>
    <w:bookmarkEnd w:id="269"/>
    <w:bookmarkStart w:name="z278" w:id="270"/>
    <w:p>
      <w:pPr>
        <w:spacing w:after="0"/>
        <w:ind w:left="0"/>
        <w:jc w:val="both"/>
      </w:pPr>
      <w:r>
        <w:rPr>
          <w:rFonts w:ascii="Times New Roman"/>
          <w:b w:val="false"/>
          <w:i w:val="false"/>
          <w:color w:val="000000"/>
          <w:sz w:val="28"/>
        </w:rPr>
        <w:t>
      су объектілерін қалпына келтіру және қорғау туралы бассейндік келісімдер шеңберінде су және жел эрозиясынан, шөлейттенуден, батпақтанудан, қайта сортаңданудан, өндіріс, тұтыну қалдықтарымен және басқа да заттармен ластанудан қорғау, су қорының бүлінген жерлерін рекультивациялау жөніндегі шараларды және тиісті ЕММСО кіретін стратегиялық экологиялық бағалау жөніндегі есепте көзделген өзге де шараларды әзірлеу шарттарымен жүзеге асырылады;</w:t>
      </w:r>
    </w:p>
    <w:bookmarkEnd w:id="270"/>
    <w:bookmarkStart w:name="z279" w:id="271"/>
    <w:p>
      <w:pPr>
        <w:spacing w:after="0"/>
        <w:ind w:left="0"/>
        <w:jc w:val="both"/>
      </w:pPr>
      <w:r>
        <w:rPr>
          <w:rFonts w:ascii="Times New Roman"/>
          <w:b w:val="false"/>
          <w:i w:val="false"/>
          <w:color w:val="000000"/>
          <w:sz w:val="28"/>
        </w:rPr>
        <w:t>
      3) санитариялық қорғау аймақтарына және санитариялық қорғау белдеулеріне тікелей жақын жерде және жерасты су көздерінің (учаскелерінің) контурларында шаруашылық қызмет су объектілерін қалпына келтіру және қорғау туралы бассейндік келісімдер шеңберінде көзделген шаруашылық қызметтің жерасты су объектісіне әсері бойынша зерттеулер әзірлеу және одан әрі жүргізу шартымен жүзеге асырылады;</w:t>
      </w:r>
    </w:p>
    <w:bookmarkEnd w:id="271"/>
    <w:bookmarkStart w:name="z280" w:id="272"/>
    <w:p>
      <w:pPr>
        <w:spacing w:after="0"/>
        <w:ind w:left="0"/>
        <w:jc w:val="both"/>
      </w:pPr>
      <w:r>
        <w:rPr>
          <w:rFonts w:ascii="Times New Roman"/>
          <w:b w:val="false"/>
          <w:i w:val="false"/>
          <w:color w:val="000000"/>
          <w:sz w:val="28"/>
        </w:rPr>
        <w:t>
      4) жерасты суын тәулігіне бір мың текше метрден асатын көлемде алу Кодекстің 62-бабына сәйкес су қорын қорғау және пайдалану саласында қолда бар ең үздік технологияларды қолдануды көздейтін жерасты су алу жобасының, жерасты суының сапасы мен мөлшерін; мониторингілеу бағдарламасының болуы шартымен жүзеге асырылады;</w:t>
      </w:r>
    </w:p>
    <w:bookmarkEnd w:id="272"/>
    <w:bookmarkStart w:name="z281" w:id="273"/>
    <w:p>
      <w:pPr>
        <w:spacing w:after="0"/>
        <w:ind w:left="0"/>
        <w:jc w:val="both"/>
      </w:pPr>
      <w:r>
        <w:rPr>
          <w:rFonts w:ascii="Times New Roman"/>
          <w:b w:val="false"/>
          <w:i w:val="false"/>
          <w:color w:val="000000"/>
          <w:sz w:val="28"/>
        </w:rPr>
        <w:t>
      5) жерасты суын пайдалануға байланысты құрылысжайларды орналастыру, жобалау, салу, пайдалануға беру кезінде олардың жерүсті су объектілеріне және қоршаған ортаға зиянды әсерін болғызбайтын шаралар қарастырылады;</w:t>
      </w:r>
    </w:p>
    <w:bookmarkEnd w:id="273"/>
    <w:bookmarkStart w:name="z282" w:id="274"/>
    <w:p>
      <w:pPr>
        <w:spacing w:after="0"/>
        <w:ind w:left="0"/>
        <w:jc w:val="both"/>
      </w:pPr>
      <w:r>
        <w:rPr>
          <w:rFonts w:ascii="Times New Roman"/>
          <w:b w:val="false"/>
          <w:i w:val="false"/>
          <w:color w:val="000000"/>
          <w:sz w:val="28"/>
        </w:rPr>
        <w:t>
      6) жер қойнауын геологиялық зерттеу, пайдалы қазбаларды барлау және өндіру, жер қойнауы кеңістігін пайдалану жөніндегі операцияларды жүргізу кезінде жерасты сулының ластануы мен сарқылуының алдын алу жөніндегі шаралар қарастырылады.</w:t>
      </w:r>
    </w:p>
    <w:bookmarkEnd w:id="2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