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b098" w14:textId="cfeb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тізбесін айқындау туралы</w:t>
      </w:r>
    </w:p>
    <w:p>
      <w:pPr>
        <w:spacing w:after="0"/>
        <w:ind w:left="0"/>
        <w:jc w:val="both"/>
      </w:pPr>
      <w:r>
        <w:rPr>
          <w:rFonts w:ascii="Times New Roman"/>
          <w:b w:val="false"/>
          <w:i w:val="false"/>
          <w:color w:val="000000"/>
          <w:sz w:val="28"/>
        </w:rPr>
        <w:t>Қазақстан Республикасы Үкіметінің 2025 жылғы 23 тамыздағы № 671 қаулысы</w:t>
      </w:r>
    </w:p>
    <w:p>
      <w:pPr>
        <w:spacing w:after="0"/>
        <w:ind w:left="0"/>
        <w:jc w:val="both"/>
      </w:pPr>
      <w:bookmarkStart w:name="z4" w:id="0"/>
      <w:r>
        <w:rPr>
          <w:rFonts w:ascii="Times New Roman"/>
          <w:b w:val="false"/>
          <w:i w:val="false"/>
          <w:color w:val="000000"/>
          <w:sz w:val="28"/>
        </w:rPr>
        <w:t xml:space="preserve">
      Қазақстан Республикасының Су кодексi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Үкiметi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 айқындалсын.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671 қаулысына</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w:t>
      </w:r>
    </w:p>
    <w:bookmarkEnd w:id="4"/>
    <w:bookmarkStart w:name="z12" w:id="5"/>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w:t>
      </w:r>
    </w:p>
    <w:bookmarkEnd w:id="5"/>
    <w:bookmarkStart w:name="z13" w:id="6"/>
    <w:p>
      <w:pPr>
        <w:spacing w:after="0"/>
        <w:ind w:left="0"/>
        <w:jc w:val="both"/>
      </w:pPr>
      <w:r>
        <w:rPr>
          <w:rFonts w:ascii="Times New Roman"/>
          <w:b w:val="false"/>
          <w:i w:val="false"/>
          <w:color w:val="000000"/>
          <w:sz w:val="28"/>
        </w:rPr>
        <w:t>
      1) Сырдария өзенiндегi Шардара су қоймасы;</w:t>
      </w:r>
    </w:p>
    <w:bookmarkEnd w:id="6"/>
    <w:bookmarkStart w:name="z14" w:id="7"/>
    <w:p>
      <w:pPr>
        <w:spacing w:after="0"/>
        <w:ind w:left="0"/>
        <w:jc w:val="both"/>
      </w:pPr>
      <w:r>
        <w:rPr>
          <w:rFonts w:ascii="Times New Roman"/>
          <w:b w:val="false"/>
          <w:i w:val="false"/>
          <w:color w:val="000000"/>
          <w:sz w:val="28"/>
        </w:rPr>
        <w:t>
      2) Ертiс өзенiндегi Бұқтырма су қоймасы;</w:t>
      </w:r>
    </w:p>
    <w:bookmarkEnd w:id="7"/>
    <w:bookmarkStart w:name="z15" w:id="8"/>
    <w:p>
      <w:pPr>
        <w:spacing w:after="0"/>
        <w:ind w:left="0"/>
        <w:jc w:val="both"/>
      </w:pPr>
      <w:r>
        <w:rPr>
          <w:rFonts w:ascii="Times New Roman"/>
          <w:b w:val="false"/>
          <w:i w:val="false"/>
          <w:color w:val="000000"/>
          <w:sz w:val="28"/>
        </w:rPr>
        <w:t>
      3) Ертіс өзеніндегі Өскемен су қоймасы;</w:t>
      </w:r>
    </w:p>
    <w:bookmarkEnd w:id="8"/>
    <w:bookmarkStart w:name="z16" w:id="9"/>
    <w:p>
      <w:pPr>
        <w:spacing w:after="0"/>
        <w:ind w:left="0"/>
        <w:jc w:val="both"/>
      </w:pPr>
      <w:r>
        <w:rPr>
          <w:rFonts w:ascii="Times New Roman"/>
          <w:b w:val="false"/>
          <w:i w:val="false"/>
          <w:color w:val="000000"/>
          <w:sz w:val="28"/>
        </w:rPr>
        <w:t>
      4) Ертіс өзеніндегі Шүлбі су қоймасы;</w:t>
      </w:r>
    </w:p>
    <w:bookmarkEnd w:id="9"/>
    <w:bookmarkStart w:name="z17" w:id="10"/>
    <w:p>
      <w:pPr>
        <w:spacing w:after="0"/>
        <w:ind w:left="0"/>
        <w:jc w:val="both"/>
      </w:pPr>
      <w:r>
        <w:rPr>
          <w:rFonts w:ascii="Times New Roman"/>
          <w:b w:val="false"/>
          <w:i w:val="false"/>
          <w:color w:val="000000"/>
          <w:sz w:val="28"/>
        </w:rPr>
        <w:t>
      5) Есiл өзенiндегi Астана су қоймасы;</w:t>
      </w:r>
    </w:p>
    <w:bookmarkEnd w:id="10"/>
    <w:bookmarkStart w:name="z18" w:id="11"/>
    <w:p>
      <w:pPr>
        <w:spacing w:after="0"/>
        <w:ind w:left="0"/>
        <w:jc w:val="both"/>
      </w:pPr>
      <w:r>
        <w:rPr>
          <w:rFonts w:ascii="Times New Roman"/>
          <w:b w:val="false"/>
          <w:i w:val="false"/>
          <w:color w:val="000000"/>
          <w:sz w:val="28"/>
        </w:rPr>
        <w:t>
      6) Есiл өзенiндегі Сергеев су қоймасы;</w:t>
      </w:r>
    </w:p>
    <w:bookmarkEnd w:id="11"/>
    <w:bookmarkStart w:name="z19" w:id="12"/>
    <w:p>
      <w:pPr>
        <w:spacing w:after="0"/>
        <w:ind w:left="0"/>
        <w:jc w:val="both"/>
      </w:pPr>
      <w:r>
        <w:rPr>
          <w:rFonts w:ascii="Times New Roman"/>
          <w:b w:val="false"/>
          <w:i w:val="false"/>
          <w:color w:val="000000"/>
          <w:sz w:val="28"/>
        </w:rPr>
        <w:t>
      7) Есiл өзенiндегi Петропавл су қоймасы;</w:t>
      </w:r>
    </w:p>
    <w:bookmarkEnd w:id="12"/>
    <w:bookmarkStart w:name="z20" w:id="13"/>
    <w:p>
      <w:pPr>
        <w:spacing w:after="0"/>
        <w:ind w:left="0"/>
        <w:jc w:val="both"/>
      </w:pPr>
      <w:r>
        <w:rPr>
          <w:rFonts w:ascii="Times New Roman"/>
          <w:b w:val="false"/>
          <w:i w:val="false"/>
          <w:color w:val="000000"/>
          <w:sz w:val="28"/>
        </w:rPr>
        <w:t>
      8) Іле өзенiндегi Қапшағай су қоймасы;</w:t>
      </w:r>
    </w:p>
    <w:bookmarkEnd w:id="13"/>
    <w:bookmarkStart w:name="z21" w:id="14"/>
    <w:p>
      <w:pPr>
        <w:spacing w:after="0"/>
        <w:ind w:left="0"/>
        <w:jc w:val="both"/>
      </w:pPr>
      <w:r>
        <w:rPr>
          <w:rFonts w:ascii="Times New Roman"/>
          <w:b w:val="false"/>
          <w:i w:val="false"/>
          <w:color w:val="000000"/>
          <w:sz w:val="28"/>
        </w:rPr>
        <w:t>
      9) Шелек өзенiндегi Бартоғай су қоймасы;</w:t>
      </w:r>
    </w:p>
    <w:bookmarkEnd w:id="14"/>
    <w:bookmarkStart w:name="z22" w:id="15"/>
    <w:p>
      <w:pPr>
        <w:spacing w:after="0"/>
        <w:ind w:left="0"/>
        <w:jc w:val="both"/>
      </w:pPr>
      <w:r>
        <w:rPr>
          <w:rFonts w:ascii="Times New Roman"/>
          <w:b w:val="false"/>
          <w:i w:val="false"/>
          <w:color w:val="000000"/>
          <w:sz w:val="28"/>
        </w:rPr>
        <w:t>
      10) Сiлетi өзенiндегi Сілеті су қоймасы;</w:t>
      </w:r>
    </w:p>
    <w:bookmarkEnd w:id="15"/>
    <w:bookmarkStart w:name="z23" w:id="16"/>
    <w:p>
      <w:pPr>
        <w:spacing w:after="0"/>
        <w:ind w:left="0"/>
        <w:jc w:val="both"/>
      </w:pPr>
      <w:r>
        <w:rPr>
          <w:rFonts w:ascii="Times New Roman"/>
          <w:b w:val="false"/>
          <w:i w:val="false"/>
          <w:color w:val="000000"/>
          <w:sz w:val="28"/>
        </w:rPr>
        <w:t>
      11) Қоянды өзенiндегi Қоянды су қоймасы;</w:t>
      </w:r>
    </w:p>
    <w:bookmarkEnd w:id="16"/>
    <w:bookmarkStart w:name="z24" w:id="17"/>
    <w:p>
      <w:pPr>
        <w:spacing w:after="0"/>
        <w:ind w:left="0"/>
        <w:jc w:val="both"/>
      </w:pPr>
      <w:r>
        <w:rPr>
          <w:rFonts w:ascii="Times New Roman"/>
          <w:b w:val="false"/>
          <w:i w:val="false"/>
          <w:color w:val="000000"/>
          <w:sz w:val="28"/>
        </w:rPr>
        <w:t>
      12) Елек өзенiндегi Ақтөбе су қоймасы;</w:t>
      </w:r>
    </w:p>
    <w:bookmarkEnd w:id="17"/>
    <w:bookmarkStart w:name="z25" w:id="18"/>
    <w:p>
      <w:pPr>
        <w:spacing w:after="0"/>
        <w:ind w:left="0"/>
        <w:jc w:val="both"/>
      </w:pPr>
      <w:r>
        <w:rPr>
          <w:rFonts w:ascii="Times New Roman"/>
          <w:b w:val="false"/>
          <w:i w:val="false"/>
          <w:color w:val="000000"/>
          <w:sz w:val="28"/>
        </w:rPr>
        <w:t>
      13) Қарғалы өзенiндегi Қарғалы су қоймасы;</w:t>
      </w:r>
    </w:p>
    <w:bookmarkEnd w:id="18"/>
    <w:bookmarkStart w:name="z26" w:id="19"/>
    <w:p>
      <w:pPr>
        <w:spacing w:after="0"/>
        <w:ind w:left="0"/>
        <w:jc w:val="both"/>
      </w:pPr>
      <w:r>
        <w:rPr>
          <w:rFonts w:ascii="Times New Roman"/>
          <w:b w:val="false"/>
          <w:i w:val="false"/>
          <w:color w:val="000000"/>
          <w:sz w:val="28"/>
        </w:rPr>
        <w:t>
      14) Сазды өзенiндегi Сазды су қоймасы;</w:t>
      </w:r>
    </w:p>
    <w:bookmarkEnd w:id="19"/>
    <w:bookmarkStart w:name="z27" w:id="20"/>
    <w:p>
      <w:pPr>
        <w:spacing w:after="0"/>
        <w:ind w:left="0"/>
        <w:jc w:val="both"/>
      </w:pPr>
      <w:r>
        <w:rPr>
          <w:rFonts w:ascii="Times New Roman"/>
          <w:b w:val="false"/>
          <w:i w:val="false"/>
          <w:color w:val="000000"/>
          <w:sz w:val="28"/>
        </w:rPr>
        <w:t>
      15) Үйдене өзенiндегi Үйдене су қоймасы;</w:t>
      </w:r>
    </w:p>
    <w:bookmarkEnd w:id="20"/>
    <w:bookmarkStart w:name="z28" w:id="21"/>
    <w:p>
      <w:pPr>
        <w:spacing w:after="0"/>
        <w:ind w:left="0"/>
        <w:jc w:val="both"/>
      </w:pPr>
      <w:r>
        <w:rPr>
          <w:rFonts w:ascii="Times New Roman"/>
          <w:b w:val="false"/>
          <w:i w:val="false"/>
          <w:color w:val="000000"/>
          <w:sz w:val="28"/>
        </w:rPr>
        <w:t>
      16) Қандысу өзенiндегi Қандысу су қоймасы;</w:t>
      </w:r>
    </w:p>
    <w:bookmarkEnd w:id="21"/>
    <w:bookmarkStart w:name="z29" w:id="22"/>
    <w:p>
      <w:pPr>
        <w:spacing w:after="0"/>
        <w:ind w:left="0"/>
        <w:jc w:val="both"/>
      </w:pPr>
      <w:r>
        <w:rPr>
          <w:rFonts w:ascii="Times New Roman"/>
          <w:b w:val="false"/>
          <w:i w:val="false"/>
          <w:color w:val="000000"/>
          <w:sz w:val="28"/>
        </w:rPr>
        <w:t>
      17) Шар өзенiндегi Шар су қоймасы;</w:t>
      </w:r>
    </w:p>
    <w:bookmarkEnd w:id="22"/>
    <w:bookmarkStart w:name="z30" w:id="23"/>
    <w:p>
      <w:pPr>
        <w:spacing w:after="0"/>
        <w:ind w:left="0"/>
        <w:jc w:val="both"/>
      </w:pPr>
      <w:r>
        <w:rPr>
          <w:rFonts w:ascii="Times New Roman"/>
          <w:b w:val="false"/>
          <w:i w:val="false"/>
          <w:color w:val="000000"/>
          <w:sz w:val="28"/>
        </w:rPr>
        <w:t>
      18) Егінсу өзенiндегі Егiнсу су қоймасы;</w:t>
      </w:r>
    </w:p>
    <w:bookmarkEnd w:id="23"/>
    <w:bookmarkStart w:name="z31" w:id="24"/>
    <w:p>
      <w:pPr>
        <w:spacing w:after="0"/>
        <w:ind w:left="0"/>
        <w:jc w:val="both"/>
      </w:pPr>
      <w:r>
        <w:rPr>
          <w:rFonts w:ascii="Times New Roman"/>
          <w:b w:val="false"/>
          <w:i w:val="false"/>
          <w:color w:val="000000"/>
          <w:sz w:val="28"/>
        </w:rPr>
        <w:t>
      19) Қарақол өзенiндегi Қарақол су қоймасы;</w:t>
      </w:r>
    </w:p>
    <w:bookmarkEnd w:id="24"/>
    <w:bookmarkStart w:name="z32" w:id="25"/>
    <w:p>
      <w:pPr>
        <w:spacing w:after="0"/>
        <w:ind w:left="0"/>
        <w:jc w:val="both"/>
      </w:pPr>
      <w:r>
        <w:rPr>
          <w:rFonts w:ascii="Times New Roman"/>
          <w:b w:val="false"/>
          <w:i w:val="false"/>
          <w:color w:val="000000"/>
          <w:sz w:val="28"/>
        </w:rPr>
        <w:t>
      20) Ұлан өзенiндегі "Алебастр" су қоймасы;</w:t>
      </w:r>
    </w:p>
    <w:bookmarkEnd w:id="25"/>
    <w:bookmarkStart w:name="z33" w:id="26"/>
    <w:p>
      <w:pPr>
        <w:spacing w:after="0"/>
        <w:ind w:left="0"/>
        <w:jc w:val="both"/>
      </w:pPr>
      <w:r>
        <w:rPr>
          <w:rFonts w:ascii="Times New Roman"/>
          <w:b w:val="false"/>
          <w:i w:val="false"/>
          <w:color w:val="000000"/>
          <w:sz w:val="28"/>
        </w:rPr>
        <w:t>
      21) Терiс өзенiндегi Терiс-Ащыбұлақ су қоймасы;</w:t>
      </w:r>
    </w:p>
    <w:bookmarkEnd w:id="26"/>
    <w:bookmarkStart w:name="z34" w:id="27"/>
    <w:p>
      <w:pPr>
        <w:spacing w:after="0"/>
        <w:ind w:left="0"/>
        <w:jc w:val="both"/>
      </w:pPr>
      <w:r>
        <w:rPr>
          <w:rFonts w:ascii="Times New Roman"/>
          <w:b w:val="false"/>
          <w:i w:val="false"/>
          <w:color w:val="000000"/>
          <w:sz w:val="28"/>
        </w:rPr>
        <w:t>
      22) Шу өзенiндегi Тасөткел су қоймасы;</w:t>
      </w:r>
    </w:p>
    <w:bookmarkEnd w:id="27"/>
    <w:bookmarkStart w:name="z35" w:id="28"/>
    <w:p>
      <w:pPr>
        <w:spacing w:after="0"/>
        <w:ind w:left="0"/>
        <w:jc w:val="both"/>
      </w:pPr>
      <w:r>
        <w:rPr>
          <w:rFonts w:ascii="Times New Roman"/>
          <w:b w:val="false"/>
          <w:i w:val="false"/>
          <w:color w:val="000000"/>
          <w:sz w:val="28"/>
        </w:rPr>
        <w:t>
      23) Көшiм өзенiндегі Киров су қоймасы;</w:t>
      </w:r>
    </w:p>
    <w:bookmarkEnd w:id="28"/>
    <w:bookmarkStart w:name="z36" w:id="29"/>
    <w:p>
      <w:pPr>
        <w:spacing w:after="0"/>
        <w:ind w:left="0"/>
        <w:jc w:val="both"/>
      </w:pPr>
      <w:r>
        <w:rPr>
          <w:rFonts w:ascii="Times New Roman"/>
          <w:b w:val="false"/>
          <w:i w:val="false"/>
          <w:color w:val="000000"/>
          <w:sz w:val="28"/>
        </w:rPr>
        <w:t>
      24) Көшiм өзенiндегi Бітік су қоймасы;</w:t>
      </w:r>
    </w:p>
    <w:bookmarkEnd w:id="29"/>
    <w:bookmarkStart w:name="z37" w:id="30"/>
    <w:p>
      <w:pPr>
        <w:spacing w:after="0"/>
        <w:ind w:left="0"/>
        <w:jc w:val="both"/>
      </w:pPr>
      <w:r>
        <w:rPr>
          <w:rFonts w:ascii="Times New Roman"/>
          <w:b w:val="false"/>
          <w:i w:val="false"/>
          <w:color w:val="000000"/>
          <w:sz w:val="28"/>
        </w:rPr>
        <w:t>
      25) Көшiм өзенiндегi Дөңгелек су қоймасы;</w:t>
      </w:r>
    </w:p>
    <w:bookmarkEnd w:id="30"/>
    <w:bookmarkStart w:name="z38" w:id="31"/>
    <w:p>
      <w:pPr>
        <w:spacing w:after="0"/>
        <w:ind w:left="0"/>
        <w:jc w:val="both"/>
      </w:pPr>
      <w:r>
        <w:rPr>
          <w:rFonts w:ascii="Times New Roman"/>
          <w:b w:val="false"/>
          <w:i w:val="false"/>
          <w:color w:val="000000"/>
          <w:sz w:val="28"/>
        </w:rPr>
        <w:t>
      26) Көшiм өзенiндегі Пятимар су қоймасы;</w:t>
      </w:r>
    </w:p>
    <w:bookmarkEnd w:id="31"/>
    <w:bookmarkStart w:name="z39" w:id="32"/>
    <w:p>
      <w:pPr>
        <w:spacing w:after="0"/>
        <w:ind w:left="0"/>
        <w:jc w:val="both"/>
      </w:pPr>
      <w:r>
        <w:rPr>
          <w:rFonts w:ascii="Times New Roman"/>
          <w:b w:val="false"/>
          <w:i w:val="false"/>
          <w:color w:val="000000"/>
          <w:sz w:val="28"/>
        </w:rPr>
        <w:t>
      27) Үлкен Өзен өзенiндегi Сарышығанақ су қоймасы;</w:t>
      </w:r>
    </w:p>
    <w:bookmarkEnd w:id="32"/>
    <w:bookmarkStart w:name="z40" w:id="33"/>
    <w:p>
      <w:pPr>
        <w:spacing w:after="0"/>
        <w:ind w:left="0"/>
        <w:jc w:val="both"/>
      </w:pPr>
      <w:r>
        <w:rPr>
          <w:rFonts w:ascii="Times New Roman"/>
          <w:b w:val="false"/>
          <w:i w:val="false"/>
          <w:color w:val="000000"/>
          <w:sz w:val="28"/>
        </w:rPr>
        <w:t>
      28) Кiшi Өзен өзенiндегi "Балықты Сарқыл" су қоймасы;</w:t>
      </w:r>
    </w:p>
    <w:bookmarkEnd w:id="33"/>
    <w:bookmarkStart w:name="z41" w:id="34"/>
    <w:p>
      <w:pPr>
        <w:spacing w:after="0"/>
        <w:ind w:left="0"/>
        <w:jc w:val="both"/>
      </w:pPr>
      <w:r>
        <w:rPr>
          <w:rFonts w:ascii="Times New Roman"/>
          <w:b w:val="false"/>
          <w:i w:val="false"/>
          <w:color w:val="000000"/>
          <w:sz w:val="28"/>
        </w:rPr>
        <w:t>
      29) Кiші Өзен өзенiндегi Казталов-1 су қоймасы;</w:t>
      </w:r>
    </w:p>
    <w:bookmarkEnd w:id="34"/>
    <w:bookmarkStart w:name="z42" w:id="35"/>
    <w:p>
      <w:pPr>
        <w:spacing w:after="0"/>
        <w:ind w:left="0"/>
        <w:jc w:val="both"/>
      </w:pPr>
      <w:r>
        <w:rPr>
          <w:rFonts w:ascii="Times New Roman"/>
          <w:b w:val="false"/>
          <w:i w:val="false"/>
          <w:color w:val="000000"/>
          <w:sz w:val="28"/>
        </w:rPr>
        <w:t>
      30) Кiшi Өзен өзенiндегi Казталов-2 су қоймасы;</w:t>
      </w:r>
    </w:p>
    <w:bookmarkEnd w:id="35"/>
    <w:bookmarkStart w:name="z43" w:id="36"/>
    <w:p>
      <w:pPr>
        <w:spacing w:after="0"/>
        <w:ind w:left="0"/>
        <w:jc w:val="both"/>
      </w:pPr>
      <w:r>
        <w:rPr>
          <w:rFonts w:ascii="Times New Roman"/>
          <w:b w:val="false"/>
          <w:i w:val="false"/>
          <w:color w:val="000000"/>
          <w:sz w:val="28"/>
        </w:rPr>
        <w:t>
      31) Шаған өзенiндегi Шаған су қоймасы;</w:t>
      </w:r>
    </w:p>
    <w:bookmarkEnd w:id="36"/>
    <w:bookmarkStart w:name="z44" w:id="37"/>
    <w:p>
      <w:pPr>
        <w:spacing w:after="0"/>
        <w:ind w:left="0"/>
        <w:jc w:val="both"/>
      </w:pPr>
      <w:r>
        <w:rPr>
          <w:rFonts w:ascii="Times New Roman"/>
          <w:b w:val="false"/>
          <w:i w:val="false"/>
          <w:color w:val="000000"/>
          <w:sz w:val="28"/>
        </w:rPr>
        <w:t>
      32) Шерубай-Нұра өзенiндегі Жартас су қоймасы;</w:t>
      </w:r>
    </w:p>
    <w:bookmarkEnd w:id="37"/>
    <w:bookmarkStart w:name="z45" w:id="38"/>
    <w:p>
      <w:pPr>
        <w:spacing w:after="0"/>
        <w:ind w:left="0"/>
        <w:jc w:val="both"/>
      </w:pPr>
      <w:r>
        <w:rPr>
          <w:rFonts w:ascii="Times New Roman"/>
          <w:b w:val="false"/>
          <w:i w:val="false"/>
          <w:color w:val="000000"/>
          <w:sz w:val="28"/>
        </w:rPr>
        <w:t>
      33) Шоқай өзенiндегi Шоқай су қоймасы;</w:t>
      </w:r>
    </w:p>
    <w:bookmarkEnd w:id="38"/>
    <w:bookmarkStart w:name="z46" w:id="39"/>
    <w:p>
      <w:pPr>
        <w:spacing w:after="0"/>
        <w:ind w:left="0"/>
        <w:jc w:val="both"/>
      </w:pPr>
      <w:r>
        <w:rPr>
          <w:rFonts w:ascii="Times New Roman"/>
          <w:b w:val="false"/>
          <w:i w:val="false"/>
          <w:color w:val="000000"/>
          <w:sz w:val="28"/>
        </w:rPr>
        <w:t>
      34) Нұра өзенiндегi Ынтымақ су қоймасы;</w:t>
      </w:r>
    </w:p>
    <w:bookmarkEnd w:id="39"/>
    <w:bookmarkStart w:name="z47" w:id="40"/>
    <w:p>
      <w:pPr>
        <w:spacing w:after="0"/>
        <w:ind w:left="0"/>
        <w:jc w:val="both"/>
      </w:pPr>
      <w:r>
        <w:rPr>
          <w:rFonts w:ascii="Times New Roman"/>
          <w:b w:val="false"/>
          <w:i w:val="false"/>
          <w:color w:val="000000"/>
          <w:sz w:val="28"/>
        </w:rPr>
        <w:t>
      35) Соқыр өзенiндегi Федоров су қоймасы;</w:t>
      </w:r>
    </w:p>
    <w:bookmarkEnd w:id="40"/>
    <w:bookmarkStart w:name="z48" w:id="41"/>
    <w:p>
      <w:pPr>
        <w:spacing w:after="0"/>
        <w:ind w:left="0"/>
        <w:jc w:val="both"/>
      </w:pPr>
      <w:r>
        <w:rPr>
          <w:rFonts w:ascii="Times New Roman"/>
          <w:b w:val="false"/>
          <w:i w:val="false"/>
          <w:color w:val="000000"/>
          <w:sz w:val="28"/>
        </w:rPr>
        <w:t>
      36) Есiл өзенiндегi Есiл су қоймасы;</w:t>
      </w:r>
    </w:p>
    <w:bookmarkEnd w:id="41"/>
    <w:bookmarkStart w:name="z49" w:id="42"/>
    <w:p>
      <w:pPr>
        <w:spacing w:after="0"/>
        <w:ind w:left="0"/>
        <w:jc w:val="both"/>
      </w:pPr>
      <w:r>
        <w:rPr>
          <w:rFonts w:ascii="Times New Roman"/>
          <w:b w:val="false"/>
          <w:i w:val="false"/>
          <w:color w:val="000000"/>
          <w:sz w:val="28"/>
        </w:rPr>
        <w:t>
      37) Ащысу өзенiндегi Ащысу су қоймасы;</w:t>
      </w:r>
    </w:p>
    <w:bookmarkEnd w:id="42"/>
    <w:bookmarkStart w:name="z50" w:id="43"/>
    <w:p>
      <w:pPr>
        <w:spacing w:after="0"/>
        <w:ind w:left="0"/>
        <w:jc w:val="both"/>
      </w:pPr>
      <w:r>
        <w:rPr>
          <w:rFonts w:ascii="Times New Roman"/>
          <w:b w:val="false"/>
          <w:i w:val="false"/>
          <w:color w:val="000000"/>
          <w:sz w:val="28"/>
        </w:rPr>
        <w:t>
      38) Ақтасты өзенiндегi Ақтасты су қоймасы;</w:t>
      </w:r>
    </w:p>
    <w:bookmarkEnd w:id="43"/>
    <w:bookmarkStart w:name="z51" w:id="44"/>
    <w:p>
      <w:pPr>
        <w:spacing w:after="0"/>
        <w:ind w:left="0"/>
        <w:jc w:val="both"/>
      </w:pPr>
      <w:r>
        <w:rPr>
          <w:rFonts w:ascii="Times New Roman"/>
          <w:b w:val="false"/>
          <w:i w:val="false"/>
          <w:color w:val="000000"/>
          <w:sz w:val="28"/>
        </w:rPr>
        <w:t>
      39) Жездi өзенiндегі Жездi су қоймасы;</w:t>
      </w:r>
    </w:p>
    <w:bookmarkEnd w:id="44"/>
    <w:bookmarkStart w:name="z52" w:id="45"/>
    <w:p>
      <w:pPr>
        <w:spacing w:after="0"/>
        <w:ind w:left="0"/>
        <w:jc w:val="both"/>
      </w:pPr>
      <w:r>
        <w:rPr>
          <w:rFonts w:ascii="Times New Roman"/>
          <w:b w:val="false"/>
          <w:i w:val="false"/>
          <w:color w:val="000000"/>
          <w:sz w:val="28"/>
        </w:rPr>
        <w:t>
      40) Тобыл өзенiндегi Жоғарғы Тобыл су қоймасы;</w:t>
      </w:r>
    </w:p>
    <w:bookmarkEnd w:id="45"/>
    <w:bookmarkStart w:name="z53" w:id="46"/>
    <w:p>
      <w:pPr>
        <w:spacing w:after="0"/>
        <w:ind w:left="0"/>
        <w:jc w:val="both"/>
      </w:pPr>
      <w:r>
        <w:rPr>
          <w:rFonts w:ascii="Times New Roman"/>
          <w:b w:val="false"/>
          <w:i w:val="false"/>
          <w:color w:val="000000"/>
          <w:sz w:val="28"/>
        </w:rPr>
        <w:t>
      41) Тобыл өзенiндегi Қаратомар су қоймасы;</w:t>
      </w:r>
    </w:p>
    <w:bookmarkEnd w:id="46"/>
    <w:bookmarkStart w:name="z54" w:id="47"/>
    <w:p>
      <w:pPr>
        <w:spacing w:after="0"/>
        <w:ind w:left="0"/>
        <w:jc w:val="both"/>
      </w:pPr>
      <w:r>
        <w:rPr>
          <w:rFonts w:ascii="Times New Roman"/>
          <w:b w:val="false"/>
          <w:i w:val="false"/>
          <w:color w:val="000000"/>
          <w:sz w:val="28"/>
        </w:rPr>
        <w:t>
      42) Тобыл өзенiндегi Қызылжар су қоймасы;</w:t>
      </w:r>
    </w:p>
    <w:bookmarkEnd w:id="47"/>
    <w:bookmarkStart w:name="z55" w:id="48"/>
    <w:p>
      <w:pPr>
        <w:spacing w:after="0"/>
        <w:ind w:left="0"/>
        <w:jc w:val="both"/>
      </w:pPr>
      <w:r>
        <w:rPr>
          <w:rFonts w:ascii="Times New Roman"/>
          <w:b w:val="false"/>
          <w:i w:val="false"/>
          <w:color w:val="000000"/>
          <w:sz w:val="28"/>
        </w:rPr>
        <w:t>
      43) Тобыл өзенiндегі Сергеев су қоймасы;</w:t>
      </w:r>
    </w:p>
    <w:bookmarkEnd w:id="48"/>
    <w:bookmarkStart w:name="z56" w:id="49"/>
    <w:p>
      <w:pPr>
        <w:spacing w:after="0"/>
        <w:ind w:left="0"/>
        <w:jc w:val="both"/>
      </w:pPr>
      <w:r>
        <w:rPr>
          <w:rFonts w:ascii="Times New Roman"/>
          <w:b w:val="false"/>
          <w:i w:val="false"/>
          <w:color w:val="000000"/>
          <w:sz w:val="28"/>
        </w:rPr>
        <w:t>
      44) Тобыл өзенiндегi Амангелдi су қоймасы;</w:t>
      </w:r>
    </w:p>
    <w:bookmarkEnd w:id="49"/>
    <w:bookmarkStart w:name="z57" w:id="50"/>
    <w:p>
      <w:pPr>
        <w:spacing w:after="0"/>
        <w:ind w:left="0"/>
        <w:jc w:val="both"/>
      </w:pPr>
      <w:r>
        <w:rPr>
          <w:rFonts w:ascii="Times New Roman"/>
          <w:b w:val="false"/>
          <w:i w:val="false"/>
          <w:color w:val="000000"/>
          <w:sz w:val="28"/>
        </w:rPr>
        <w:t>
      45) Бадам өзенiндегi Бадам су қоймасы;</w:t>
      </w:r>
    </w:p>
    <w:bookmarkEnd w:id="50"/>
    <w:bookmarkStart w:name="z58" w:id="51"/>
    <w:p>
      <w:pPr>
        <w:spacing w:after="0"/>
        <w:ind w:left="0"/>
        <w:jc w:val="both"/>
      </w:pPr>
      <w:r>
        <w:rPr>
          <w:rFonts w:ascii="Times New Roman"/>
          <w:b w:val="false"/>
          <w:i w:val="false"/>
          <w:color w:val="000000"/>
          <w:sz w:val="28"/>
        </w:rPr>
        <w:t>
      46) Тоғыз өзенiндегi Тоғыз су қоймасы;</w:t>
      </w:r>
    </w:p>
    <w:bookmarkEnd w:id="51"/>
    <w:bookmarkStart w:name="z59" w:id="52"/>
    <w:p>
      <w:pPr>
        <w:spacing w:after="0"/>
        <w:ind w:left="0"/>
        <w:jc w:val="both"/>
      </w:pPr>
      <w:r>
        <w:rPr>
          <w:rFonts w:ascii="Times New Roman"/>
          <w:b w:val="false"/>
          <w:i w:val="false"/>
          <w:color w:val="000000"/>
          <w:sz w:val="28"/>
        </w:rPr>
        <w:t>
      47) Шаян өзенiндегi Қапшағай су қоймасы;</w:t>
      </w:r>
    </w:p>
    <w:bookmarkEnd w:id="52"/>
    <w:bookmarkStart w:name="z60" w:id="53"/>
    <w:p>
      <w:pPr>
        <w:spacing w:after="0"/>
        <w:ind w:left="0"/>
        <w:jc w:val="both"/>
      </w:pPr>
      <w:r>
        <w:rPr>
          <w:rFonts w:ascii="Times New Roman"/>
          <w:b w:val="false"/>
          <w:i w:val="false"/>
          <w:color w:val="000000"/>
          <w:sz w:val="28"/>
        </w:rPr>
        <w:t>
      48) Бөген өзенiндегі Бөген су қоймасы;</w:t>
      </w:r>
    </w:p>
    <w:bookmarkEnd w:id="53"/>
    <w:bookmarkStart w:name="z61" w:id="54"/>
    <w:p>
      <w:pPr>
        <w:spacing w:after="0"/>
        <w:ind w:left="0"/>
        <w:jc w:val="both"/>
      </w:pPr>
      <w:r>
        <w:rPr>
          <w:rFonts w:ascii="Times New Roman"/>
          <w:b w:val="false"/>
          <w:i w:val="false"/>
          <w:color w:val="000000"/>
          <w:sz w:val="28"/>
        </w:rPr>
        <w:t>
      49) Жаңақорған өзенiндегi Сасықбұлақ су қоймасы;</w:t>
      </w:r>
    </w:p>
    <w:bookmarkEnd w:id="54"/>
    <w:bookmarkStart w:name="z62" w:id="55"/>
    <w:p>
      <w:pPr>
        <w:spacing w:after="0"/>
        <w:ind w:left="0"/>
        <w:jc w:val="both"/>
      </w:pPr>
      <w:r>
        <w:rPr>
          <w:rFonts w:ascii="Times New Roman"/>
          <w:b w:val="false"/>
          <w:i w:val="false"/>
          <w:color w:val="000000"/>
          <w:sz w:val="28"/>
        </w:rPr>
        <w:t>
      50) Қарашық өзенiндегi Қосқорған су қоймасы;</w:t>
      </w:r>
    </w:p>
    <w:bookmarkEnd w:id="55"/>
    <w:bookmarkStart w:name="z63" w:id="56"/>
    <w:p>
      <w:pPr>
        <w:spacing w:after="0"/>
        <w:ind w:left="0"/>
        <w:jc w:val="both"/>
      </w:pPr>
      <w:r>
        <w:rPr>
          <w:rFonts w:ascii="Times New Roman"/>
          <w:b w:val="false"/>
          <w:i w:val="false"/>
          <w:color w:val="000000"/>
          <w:sz w:val="28"/>
        </w:rPr>
        <w:t>
      51) Шерт өзенiндегi Шерт су қоймасы;</w:t>
      </w:r>
    </w:p>
    <w:bookmarkEnd w:id="56"/>
    <w:bookmarkStart w:name="z64" w:id="57"/>
    <w:p>
      <w:pPr>
        <w:spacing w:after="0"/>
        <w:ind w:left="0"/>
        <w:jc w:val="both"/>
      </w:pPr>
      <w:r>
        <w:rPr>
          <w:rFonts w:ascii="Times New Roman"/>
          <w:b w:val="false"/>
          <w:i w:val="false"/>
          <w:color w:val="000000"/>
          <w:sz w:val="28"/>
        </w:rPr>
        <w:t>
      52) Баба Ата өзенiндегi Баба Ата су қоймасы;</w:t>
      </w:r>
    </w:p>
    <w:bookmarkEnd w:id="57"/>
    <w:bookmarkStart w:name="z65" w:id="58"/>
    <w:p>
      <w:pPr>
        <w:spacing w:after="0"/>
        <w:ind w:left="0"/>
        <w:jc w:val="both"/>
      </w:pPr>
      <w:r>
        <w:rPr>
          <w:rFonts w:ascii="Times New Roman"/>
          <w:b w:val="false"/>
          <w:i w:val="false"/>
          <w:color w:val="000000"/>
          <w:sz w:val="28"/>
        </w:rPr>
        <w:t>
      53) Үлкен Шаға бұлағындағы Таушаға су қоймасы;</w:t>
      </w:r>
    </w:p>
    <w:bookmarkEnd w:id="58"/>
    <w:bookmarkStart w:name="z66" w:id="59"/>
    <w:p>
      <w:pPr>
        <w:spacing w:after="0"/>
        <w:ind w:left="0"/>
        <w:jc w:val="both"/>
      </w:pPr>
      <w:r>
        <w:rPr>
          <w:rFonts w:ascii="Times New Roman"/>
          <w:b w:val="false"/>
          <w:i w:val="false"/>
          <w:color w:val="000000"/>
          <w:sz w:val="28"/>
        </w:rPr>
        <w:t>
      54) Алмалы өзенiндегi Таскенсай су қоймасы;</w:t>
      </w:r>
    </w:p>
    <w:bookmarkEnd w:id="59"/>
    <w:bookmarkStart w:name="z67" w:id="60"/>
    <w:p>
      <w:pPr>
        <w:spacing w:after="0"/>
        <w:ind w:left="0"/>
        <w:jc w:val="both"/>
      </w:pPr>
      <w:r>
        <w:rPr>
          <w:rFonts w:ascii="Times New Roman"/>
          <w:b w:val="false"/>
          <w:i w:val="false"/>
          <w:color w:val="000000"/>
          <w:sz w:val="28"/>
        </w:rPr>
        <w:t>
      55) Үлкен Қарақұс өзенiндегi Шүкiрой су қоймасы;</w:t>
      </w:r>
    </w:p>
    <w:bookmarkEnd w:id="60"/>
    <w:bookmarkStart w:name="z68" w:id="61"/>
    <w:p>
      <w:pPr>
        <w:spacing w:after="0"/>
        <w:ind w:left="0"/>
        <w:jc w:val="both"/>
      </w:pPr>
      <w:r>
        <w:rPr>
          <w:rFonts w:ascii="Times New Roman"/>
          <w:b w:val="false"/>
          <w:i w:val="false"/>
          <w:color w:val="000000"/>
          <w:sz w:val="28"/>
        </w:rPr>
        <w:t>
      56) Келес өзенiндегi Ақылбексай су қоймасы;</w:t>
      </w:r>
    </w:p>
    <w:bookmarkEnd w:id="61"/>
    <w:bookmarkStart w:name="z69" w:id="62"/>
    <w:p>
      <w:pPr>
        <w:spacing w:after="0"/>
        <w:ind w:left="0"/>
        <w:jc w:val="both"/>
      </w:pPr>
      <w:r>
        <w:rPr>
          <w:rFonts w:ascii="Times New Roman"/>
          <w:b w:val="false"/>
          <w:i w:val="false"/>
          <w:color w:val="000000"/>
          <w:sz w:val="28"/>
        </w:rPr>
        <w:t>
      57) Үштөбе өзенiндегi Үштөбе су қоймасы;</w:t>
      </w:r>
    </w:p>
    <w:bookmarkEnd w:id="62"/>
    <w:bookmarkStart w:name="z70" w:id="63"/>
    <w:p>
      <w:pPr>
        <w:spacing w:after="0"/>
        <w:ind w:left="0"/>
        <w:jc w:val="both"/>
      </w:pPr>
      <w:r>
        <w:rPr>
          <w:rFonts w:ascii="Times New Roman"/>
          <w:b w:val="false"/>
          <w:i w:val="false"/>
          <w:color w:val="000000"/>
          <w:sz w:val="28"/>
        </w:rPr>
        <w:t>
      58) Нұра өзеніндегі Самарқанд су қоймасы;</w:t>
      </w:r>
    </w:p>
    <w:bookmarkEnd w:id="63"/>
    <w:bookmarkStart w:name="z71" w:id="64"/>
    <w:p>
      <w:pPr>
        <w:spacing w:after="0"/>
        <w:ind w:left="0"/>
        <w:jc w:val="both"/>
      </w:pPr>
      <w:r>
        <w:rPr>
          <w:rFonts w:ascii="Times New Roman"/>
          <w:b w:val="false"/>
          <w:i w:val="false"/>
          <w:color w:val="000000"/>
          <w:sz w:val="28"/>
        </w:rPr>
        <w:t>
      59) Тұрғысын өзеніндегі Тұрғысын-1 су қоймасы;</w:t>
      </w:r>
    </w:p>
    <w:bookmarkEnd w:id="64"/>
    <w:bookmarkStart w:name="z72" w:id="65"/>
    <w:p>
      <w:pPr>
        <w:spacing w:after="0"/>
        <w:ind w:left="0"/>
        <w:jc w:val="both"/>
      </w:pPr>
      <w:r>
        <w:rPr>
          <w:rFonts w:ascii="Times New Roman"/>
          <w:b w:val="false"/>
          <w:i w:val="false"/>
          <w:color w:val="000000"/>
          <w:sz w:val="28"/>
        </w:rPr>
        <w:t>
      60) Қара кеңгір өзеніндегі Кеңгір су қоймасы.</w:t>
      </w:r>
    </w:p>
    <w:bookmarkEnd w:id="65"/>
    <w:bookmarkStart w:name="z73" w:id="66"/>
    <w:p>
      <w:pPr>
        <w:spacing w:after="0"/>
        <w:ind w:left="0"/>
        <w:jc w:val="both"/>
      </w:pPr>
      <w:r>
        <w:rPr>
          <w:rFonts w:ascii="Times New Roman"/>
          <w:b w:val="false"/>
          <w:i w:val="false"/>
          <w:color w:val="000000"/>
          <w:sz w:val="28"/>
        </w:rPr>
        <w:t>
      61) Сабыр Арыстанбаев атындағы Қызылорда су торабы;</w:t>
      </w:r>
    </w:p>
    <w:bookmarkEnd w:id="66"/>
    <w:bookmarkStart w:name="z74" w:id="67"/>
    <w:p>
      <w:pPr>
        <w:spacing w:after="0"/>
        <w:ind w:left="0"/>
        <w:jc w:val="both"/>
      </w:pPr>
      <w:r>
        <w:rPr>
          <w:rFonts w:ascii="Times New Roman"/>
          <w:b w:val="false"/>
          <w:i w:val="false"/>
          <w:color w:val="000000"/>
          <w:sz w:val="28"/>
        </w:rPr>
        <w:t>
      62) Сырдария өзенiндегi Қазалы су торабы;</w:t>
      </w:r>
    </w:p>
    <w:bookmarkEnd w:id="67"/>
    <w:bookmarkStart w:name="z75" w:id="68"/>
    <w:p>
      <w:pPr>
        <w:spacing w:after="0"/>
        <w:ind w:left="0"/>
        <w:jc w:val="both"/>
      </w:pPr>
      <w:r>
        <w:rPr>
          <w:rFonts w:ascii="Times New Roman"/>
          <w:b w:val="false"/>
          <w:i w:val="false"/>
          <w:color w:val="000000"/>
          <w:sz w:val="28"/>
        </w:rPr>
        <w:t>
      63) Сырдария өзенiндегi "Әйтек" су торабы;</w:t>
      </w:r>
    </w:p>
    <w:bookmarkEnd w:id="68"/>
    <w:bookmarkStart w:name="z76" w:id="69"/>
    <w:p>
      <w:pPr>
        <w:spacing w:after="0"/>
        <w:ind w:left="0"/>
        <w:jc w:val="both"/>
      </w:pPr>
      <w:r>
        <w:rPr>
          <w:rFonts w:ascii="Times New Roman"/>
          <w:b w:val="false"/>
          <w:i w:val="false"/>
          <w:color w:val="000000"/>
          <w:sz w:val="28"/>
        </w:rPr>
        <w:t>
      64) Сырдария өзенiндегі "Ақлақ" су торабы;</w:t>
      </w:r>
    </w:p>
    <w:bookmarkEnd w:id="69"/>
    <w:bookmarkStart w:name="z77" w:id="70"/>
    <w:p>
      <w:pPr>
        <w:spacing w:after="0"/>
        <w:ind w:left="0"/>
        <w:jc w:val="both"/>
      </w:pPr>
      <w:r>
        <w:rPr>
          <w:rFonts w:ascii="Times New Roman"/>
          <w:b w:val="false"/>
          <w:i w:val="false"/>
          <w:color w:val="000000"/>
          <w:sz w:val="28"/>
        </w:rPr>
        <w:t>
      65) Шелек өзенiндегi Шелек су торабы;</w:t>
      </w:r>
    </w:p>
    <w:bookmarkEnd w:id="70"/>
    <w:bookmarkStart w:name="z78" w:id="71"/>
    <w:p>
      <w:pPr>
        <w:spacing w:after="0"/>
        <w:ind w:left="0"/>
        <w:jc w:val="both"/>
      </w:pPr>
      <w:r>
        <w:rPr>
          <w:rFonts w:ascii="Times New Roman"/>
          <w:b w:val="false"/>
          <w:i w:val="false"/>
          <w:color w:val="000000"/>
          <w:sz w:val="28"/>
        </w:rPr>
        <w:t>
      66) Нұра өзенiндегi Преображенский су торабы;</w:t>
      </w:r>
    </w:p>
    <w:bookmarkEnd w:id="71"/>
    <w:bookmarkStart w:name="z79" w:id="72"/>
    <w:p>
      <w:pPr>
        <w:spacing w:after="0"/>
        <w:ind w:left="0"/>
        <w:jc w:val="both"/>
      </w:pPr>
      <w:r>
        <w:rPr>
          <w:rFonts w:ascii="Times New Roman"/>
          <w:b w:val="false"/>
          <w:i w:val="false"/>
          <w:color w:val="000000"/>
          <w:sz w:val="28"/>
        </w:rPr>
        <w:t>
      67) Ойыл өзенiндегі Ералы су торабы;</w:t>
      </w:r>
    </w:p>
    <w:bookmarkEnd w:id="72"/>
    <w:bookmarkStart w:name="z80" w:id="73"/>
    <w:p>
      <w:pPr>
        <w:spacing w:after="0"/>
        <w:ind w:left="0"/>
        <w:jc w:val="both"/>
      </w:pPr>
      <w:r>
        <w:rPr>
          <w:rFonts w:ascii="Times New Roman"/>
          <w:b w:val="false"/>
          <w:i w:val="false"/>
          <w:color w:val="000000"/>
          <w:sz w:val="28"/>
        </w:rPr>
        <w:t>
      68) Талас өзенiндегі Талас су торабы;</w:t>
      </w:r>
    </w:p>
    <w:bookmarkEnd w:id="73"/>
    <w:bookmarkStart w:name="z81" w:id="74"/>
    <w:p>
      <w:pPr>
        <w:spacing w:after="0"/>
        <w:ind w:left="0"/>
        <w:jc w:val="both"/>
      </w:pPr>
      <w:r>
        <w:rPr>
          <w:rFonts w:ascii="Times New Roman"/>
          <w:b w:val="false"/>
          <w:i w:val="false"/>
          <w:color w:val="000000"/>
          <w:sz w:val="28"/>
        </w:rPr>
        <w:t>
      69) Талас өзенiндегi Темiрбек су торабы;</w:t>
      </w:r>
    </w:p>
    <w:bookmarkEnd w:id="74"/>
    <w:bookmarkStart w:name="z82" w:id="75"/>
    <w:p>
      <w:pPr>
        <w:spacing w:after="0"/>
        <w:ind w:left="0"/>
        <w:jc w:val="both"/>
      </w:pPr>
      <w:r>
        <w:rPr>
          <w:rFonts w:ascii="Times New Roman"/>
          <w:b w:val="false"/>
          <w:i w:val="false"/>
          <w:color w:val="000000"/>
          <w:sz w:val="28"/>
        </w:rPr>
        <w:t>
      70) Талас өзенiндегi Жейiмбет су торабы;</w:t>
      </w:r>
    </w:p>
    <w:bookmarkEnd w:id="75"/>
    <w:bookmarkStart w:name="z83" w:id="76"/>
    <w:p>
      <w:pPr>
        <w:spacing w:after="0"/>
        <w:ind w:left="0"/>
        <w:jc w:val="both"/>
      </w:pPr>
      <w:r>
        <w:rPr>
          <w:rFonts w:ascii="Times New Roman"/>
          <w:b w:val="false"/>
          <w:i w:val="false"/>
          <w:color w:val="000000"/>
          <w:sz w:val="28"/>
        </w:rPr>
        <w:t>
      71) Талас өзенiндегі Ойық су торабы;</w:t>
      </w:r>
    </w:p>
    <w:bookmarkEnd w:id="76"/>
    <w:bookmarkStart w:name="z84" w:id="77"/>
    <w:p>
      <w:pPr>
        <w:spacing w:after="0"/>
        <w:ind w:left="0"/>
        <w:jc w:val="both"/>
      </w:pPr>
      <w:r>
        <w:rPr>
          <w:rFonts w:ascii="Times New Roman"/>
          <w:b w:val="false"/>
          <w:i w:val="false"/>
          <w:color w:val="000000"/>
          <w:sz w:val="28"/>
        </w:rPr>
        <w:t>
      72) Аса өзенiндегi Аса су торабы;</w:t>
      </w:r>
    </w:p>
    <w:bookmarkEnd w:id="77"/>
    <w:bookmarkStart w:name="z85" w:id="78"/>
    <w:p>
      <w:pPr>
        <w:spacing w:after="0"/>
        <w:ind w:left="0"/>
        <w:jc w:val="both"/>
      </w:pPr>
      <w:r>
        <w:rPr>
          <w:rFonts w:ascii="Times New Roman"/>
          <w:b w:val="false"/>
          <w:i w:val="false"/>
          <w:color w:val="000000"/>
          <w:sz w:val="28"/>
        </w:rPr>
        <w:t>
      73) Шу өзенiндегi Фурманов су торабы;</w:t>
      </w:r>
    </w:p>
    <w:bookmarkEnd w:id="78"/>
    <w:bookmarkStart w:name="z86" w:id="79"/>
    <w:p>
      <w:pPr>
        <w:spacing w:after="0"/>
        <w:ind w:left="0"/>
        <w:jc w:val="both"/>
      </w:pPr>
      <w:r>
        <w:rPr>
          <w:rFonts w:ascii="Times New Roman"/>
          <w:b w:val="false"/>
          <w:i w:val="false"/>
          <w:color w:val="000000"/>
          <w:sz w:val="28"/>
        </w:rPr>
        <w:t>
      74) Мерке өзенiндегі қосымша су беретiн трактiсi бар Мерке су торабы;</w:t>
      </w:r>
    </w:p>
    <w:bookmarkEnd w:id="79"/>
    <w:bookmarkStart w:name="z87" w:id="80"/>
    <w:p>
      <w:pPr>
        <w:spacing w:after="0"/>
        <w:ind w:left="0"/>
        <w:jc w:val="both"/>
      </w:pPr>
      <w:r>
        <w:rPr>
          <w:rFonts w:ascii="Times New Roman"/>
          <w:b w:val="false"/>
          <w:i w:val="false"/>
          <w:color w:val="000000"/>
          <w:sz w:val="28"/>
        </w:rPr>
        <w:t>
      75) Аспара өзенiндегi қосымша су беретiн трактісi бар Аспара су торабы;</w:t>
      </w:r>
    </w:p>
    <w:bookmarkEnd w:id="80"/>
    <w:bookmarkStart w:name="z88" w:id="81"/>
    <w:p>
      <w:pPr>
        <w:spacing w:after="0"/>
        <w:ind w:left="0"/>
        <w:jc w:val="both"/>
      </w:pPr>
      <w:r>
        <w:rPr>
          <w:rFonts w:ascii="Times New Roman"/>
          <w:b w:val="false"/>
          <w:i w:val="false"/>
          <w:color w:val="000000"/>
          <w:sz w:val="28"/>
        </w:rPr>
        <w:t>
      76) Ақсай өзенiндегi Ақсай су торабы;</w:t>
      </w:r>
    </w:p>
    <w:bookmarkEnd w:id="81"/>
    <w:bookmarkStart w:name="z89" w:id="82"/>
    <w:p>
      <w:pPr>
        <w:spacing w:after="0"/>
        <w:ind w:left="0"/>
        <w:jc w:val="both"/>
      </w:pPr>
      <w:r>
        <w:rPr>
          <w:rFonts w:ascii="Times New Roman"/>
          <w:b w:val="false"/>
          <w:i w:val="false"/>
          <w:color w:val="000000"/>
          <w:sz w:val="28"/>
        </w:rPr>
        <w:t>
      77) Көксай өзенiндегi Көксай су торабы;</w:t>
      </w:r>
    </w:p>
    <w:bookmarkEnd w:id="82"/>
    <w:bookmarkStart w:name="z90" w:id="83"/>
    <w:p>
      <w:pPr>
        <w:spacing w:after="0"/>
        <w:ind w:left="0"/>
        <w:jc w:val="both"/>
      </w:pPr>
      <w:r>
        <w:rPr>
          <w:rFonts w:ascii="Times New Roman"/>
          <w:b w:val="false"/>
          <w:i w:val="false"/>
          <w:color w:val="000000"/>
          <w:sz w:val="28"/>
        </w:rPr>
        <w:t>
      78) Шаған тармағындағы Көшiм су торабы;</w:t>
      </w:r>
    </w:p>
    <w:bookmarkEnd w:id="83"/>
    <w:bookmarkStart w:name="z91" w:id="84"/>
    <w:p>
      <w:pPr>
        <w:spacing w:after="0"/>
        <w:ind w:left="0"/>
        <w:jc w:val="both"/>
      </w:pPr>
      <w:r>
        <w:rPr>
          <w:rFonts w:ascii="Times New Roman"/>
          <w:b w:val="false"/>
          <w:i w:val="false"/>
          <w:color w:val="000000"/>
          <w:sz w:val="28"/>
        </w:rPr>
        <w:t>
      79) Кiшi Өзен өзенiндегі Варфоломеев су торабы;</w:t>
      </w:r>
    </w:p>
    <w:bookmarkEnd w:id="84"/>
    <w:bookmarkStart w:name="z92" w:id="85"/>
    <w:p>
      <w:pPr>
        <w:spacing w:after="0"/>
        <w:ind w:left="0"/>
        <w:jc w:val="both"/>
      </w:pPr>
      <w:r>
        <w:rPr>
          <w:rFonts w:ascii="Times New Roman"/>
          <w:b w:val="false"/>
          <w:i w:val="false"/>
          <w:color w:val="000000"/>
          <w:sz w:val="28"/>
        </w:rPr>
        <w:t>
      80) Кiшi Өзен өзенiндегi Мамай су торабы;</w:t>
      </w:r>
    </w:p>
    <w:bookmarkEnd w:id="85"/>
    <w:bookmarkStart w:name="z93" w:id="86"/>
    <w:p>
      <w:pPr>
        <w:spacing w:after="0"/>
        <w:ind w:left="0"/>
        <w:jc w:val="both"/>
      </w:pPr>
      <w:r>
        <w:rPr>
          <w:rFonts w:ascii="Times New Roman"/>
          <w:b w:val="false"/>
          <w:i w:val="false"/>
          <w:color w:val="000000"/>
          <w:sz w:val="28"/>
        </w:rPr>
        <w:t>
      81) Арыс өзенiндегi Қараспан су торабы;</w:t>
      </w:r>
    </w:p>
    <w:bookmarkEnd w:id="86"/>
    <w:bookmarkStart w:name="z94" w:id="87"/>
    <w:p>
      <w:pPr>
        <w:spacing w:after="0"/>
        <w:ind w:left="0"/>
        <w:jc w:val="both"/>
      </w:pPr>
      <w:r>
        <w:rPr>
          <w:rFonts w:ascii="Times New Roman"/>
          <w:b w:val="false"/>
          <w:i w:val="false"/>
          <w:color w:val="000000"/>
          <w:sz w:val="28"/>
        </w:rPr>
        <w:t>
      82) Шу өзенiндегi Тасөткел бөгетi;</w:t>
      </w:r>
    </w:p>
    <w:bookmarkEnd w:id="87"/>
    <w:bookmarkStart w:name="z95" w:id="88"/>
    <w:p>
      <w:pPr>
        <w:spacing w:after="0"/>
        <w:ind w:left="0"/>
        <w:jc w:val="both"/>
      </w:pPr>
      <w:r>
        <w:rPr>
          <w:rFonts w:ascii="Times New Roman"/>
          <w:b w:val="false"/>
          <w:i w:val="false"/>
          <w:color w:val="000000"/>
          <w:sz w:val="28"/>
        </w:rPr>
        <w:t>
      83) Ақкөл көлiндегi Ақкөл бөгетi;</w:t>
      </w:r>
    </w:p>
    <w:bookmarkEnd w:id="88"/>
    <w:bookmarkStart w:name="z96" w:id="89"/>
    <w:p>
      <w:pPr>
        <w:spacing w:after="0"/>
        <w:ind w:left="0"/>
        <w:jc w:val="both"/>
      </w:pPr>
      <w:r>
        <w:rPr>
          <w:rFonts w:ascii="Times New Roman"/>
          <w:b w:val="false"/>
          <w:i w:val="false"/>
          <w:color w:val="000000"/>
          <w:sz w:val="28"/>
        </w:rPr>
        <w:t>
      84)Солтүстiк Арал теңiзiнiң су көтеру бөгетi;</w:t>
      </w:r>
    </w:p>
    <w:bookmarkEnd w:id="89"/>
    <w:bookmarkStart w:name="z97" w:id="90"/>
    <w:p>
      <w:pPr>
        <w:spacing w:after="0"/>
        <w:ind w:left="0"/>
        <w:jc w:val="both"/>
      </w:pPr>
      <w:r>
        <w:rPr>
          <w:rFonts w:ascii="Times New Roman"/>
          <w:b w:val="false"/>
          <w:i w:val="false"/>
          <w:color w:val="000000"/>
          <w:sz w:val="28"/>
        </w:rPr>
        <w:t>
      85) Белая өзенiндегi су көтеру бөгетi;</w:t>
      </w:r>
    </w:p>
    <w:bookmarkEnd w:id="90"/>
    <w:bookmarkStart w:name="z98" w:id="91"/>
    <w:p>
      <w:pPr>
        <w:spacing w:after="0"/>
        <w:ind w:left="0"/>
        <w:jc w:val="both"/>
      </w:pPr>
      <w:r>
        <w:rPr>
          <w:rFonts w:ascii="Times New Roman"/>
          <w:b w:val="false"/>
          <w:i w:val="false"/>
          <w:color w:val="000000"/>
          <w:sz w:val="28"/>
        </w:rPr>
        <w:t>
      86) Жайық-Көшiм суару-суландыру жүйесiнiң бас құрылысжайлары;</w:t>
      </w:r>
    </w:p>
    <w:bookmarkEnd w:id="91"/>
    <w:bookmarkStart w:name="z99" w:id="92"/>
    <w:p>
      <w:pPr>
        <w:spacing w:after="0"/>
        <w:ind w:left="0"/>
        <w:jc w:val="both"/>
      </w:pPr>
      <w:r>
        <w:rPr>
          <w:rFonts w:ascii="Times New Roman"/>
          <w:b w:val="false"/>
          <w:i w:val="false"/>
          <w:color w:val="000000"/>
          <w:sz w:val="28"/>
        </w:rPr>
        <w:t>
      87) Сырдария өзенiнiң Қараөзек тармағының бас құрылысжайы;</w:t>
      </w:r>
    </w:p>
    <w:bookmarkEnd w:id="92"/>
    <w:bookmarkStart w:name="z100" w:id="93"/>
    <w:p>
      <w:pPr>
        <w:spacing w:after="0"/>
        <w:ind w:left="0"/>
        <w:jc w:val="both"/>
      </w:pPr>
      <w:r>
        <w:rPr>
          <w:rFonts w:ascii="Times New Roman"/>
          <w:b w:val="false"/>
          <w:i w:val="false"/>
          <w:color w:val="000000"/>
          <w:sz w:val="28"/>
        </w:rPr>
        <w:t>
      88) Д. А. Қонаев атындағы Yлкен Алматы каналының бас құрылысжайы;</w:t>
      </w:r>
    </w:p>
    <w:bookmarkEnd w:id="93"/>
    <w:bookmarkStart w:name="z101" w:id="94"/>
    <w:p>
      <w:pPr>
        <w:spacing w:after="0"/>
        <w:ind w:left="0"/>
        <w:jc w:val="both"/>
      </w:pPr>
      <w:r>
        <w:rPr>
          <w:rFonts w:ascii="Times New Roman"/>
          <w:b w:val="false"/>
          <w:i w:val="false"/>
          <w:color w:val="000000"/>
          <w:sz w:val="28"/>
        </w:rPr>
        <w:t>
      89) Қ. И. Сәтпаев атындағы канал;</w:t>
      </w:r>
    </w:p>
    <w:bookmarkEnd w:id="94"/>
    <w:bookmarkStart w:name="z102" w:id="95"/>
    <w:p>
      <w:pPr>
        <w:spacing w:after="0"/>
        <w:ind w:left="0"/>
        <w:jc w:val="both"/>
      </w:pPr>
      <w:r>
        <w:rPr>
          <w:rFonts w:ascii="Times New Roman"/>
          <w:b w:val="false"/>
          <w:i w:val="false"/>
          <w:color w:val="000000"/>
          <w:sz w:val="28"/>
        </w:rPr>
        <w:t>
      90) Сырдария өзеніндегі Көксарай контрреттегіші;</w:t>
      </w:r>
    </w:p>
    <w:bookmarkEnd w:id="95"/>
    <w:bookmarkStart w:name="z103" w:id="96"/>
    <w:p>
      <w:pPr>
        <w:spacing w:after="0"/>
        <w:ind w:left="0"/>
        <w:jc w:val="both"/>
      </w:pPr>
      <w:r>
        <w:rPr>
          <w:rFonts w:ascii="Times New Roman"/>
          <w:b w:val="false"/>
          <w:i w:val="false"/>
          <w:color w:val="000000"/>
          <w:sz w:val="28"/>
        </w:rPr>
        <w:t>
      91) Астана қаласының Есіл өзенінің тасыған суынан қорғау бөгеті;</w:t>
      </w:r>
    </w:p>
    <w:bookmarkEnd w:id="96"/>
    <w:bookmarkStart w:name="z104" w:id="97"/>
    <w:p>
      <w:pPr>
        <w:spacing w:after="0"/>
        <w:ind w:left="0"/>
        <w:jc w:val="both"/>
      </w:pPr>
      <w:r>
        <w:rPr>
          <w:rFonts w:ascii="Times New Roman"/>
          <w:b w:val="false"/>
          <w:i w:val="false"/>
          <w:color w:val="000000"/>
          <w:sz w:val="28"/>
        </w:rPr>
        <w:t>
      92) "Батыс" коллекторы бар Қызылқұм магистральды каналы.</w:t>
      </w:r>
    </w:p>
    <w:bookmarkEnd w:id="97"/>
    <w:bookmarkStart w:name="z105" w:id="98"/>
    <w:p>
      <w:pPr>
        <w:spacing w:after="0"/>
        <w:ind w:left="0"/>
        <w:jc w:val="both"/>
      </w:pPr>
      <w:r>
        <w:rPr>
          <w:rFonts w:ascii="Times New Roman"/>
          <w:b w:val="false"/>
          <w:i w:val="false"/>
          <w:color w:val="000000"/>
          <w:sz w:val="28"/>
        </w:rPr>
        <w:t>
      2. Қалалардың сумен жабдықтау және су бұру жүйелері:</w:t>
      </w:r>
    </w:p>
    <w:bookmarkEnd w:id="98"/>
    <w:bookmarkStart w:name="z106" w:id="99"/>
    <w:p>
      <w:pPr>
        <w:spacing w:after="0"/>
        <w:ind w:left="0"/>
        <w:jc w:val="both"/>
      </w:pPr>
      <w:r>
        <w:rPr>
          <w:rFonts w:ascii="Times New Roman"/>
          <w:b w:val="false"/>
          <w:i w:val="false"/>
          <w:color w:val="000000"/>
          <w:sz w:val="28"/>
        </w:rPr>
        <w:t>
      1) Астана;</w:t>
      </w:r>
    </w:p>
    <w:bookmarkEnd w:id="99"/>
    <w:bookmarkStart w:name="z107" w:id="100"/>
    <w:p>
      <w:pPr>
        <w:spacing w:after="0"/>
        <w:ind w:left="0"/>
        <w:jc w:val="both"/>
      </w:pPr>
      <w:r>
        <w:rPr>
          <w:rFonts w:ascii="Times New Roman"/>
          <w:b w:val="false"/>
          <w:i w:val="false"/>
          <w:color w:val="000000"/>
          <w:sz w:val="28"/>
        </w:rPr>
        <w:t>
      2) Алматы;</w:t>
      </w:r>
    </w:p>
    <w:bookmarkEnd w:id="100"/>
    <w:bookmarkStart w:name="z108" w:id="101"/>
    <w:p>
      <w:pPr>
        <w:spacing w:after="0"/>
        <w:ind w:left="0"/>
        <w:jc w:val="both"/>
      </w:pPr>
      <w:r>
        <w:rPr>
          <w:rFonts w:ascii="Times New Roman"/>
          <w:b w:val="false"/>
          <w:i w:val="false"/>
          <w:color w:val="000000"/>
          <w:sz w:val="28"/>
        </w:rPr>
        <w:t>
      3) Ақтау;</w:t>
      </w:r>
    </w:p>
    <w:bookmarkEnd w:id="101"/>
    <w:bookmarkStart w:name="z109" w:id="102"/>
    <w:p>
      <w:pPr>
        <w:spacing w:after="0"/>
        <w:ind w:left="0"/>
        <w:jc w:val="both"/>
      </w:pPr>
      <w:r>
        <w:rPr>
          <w:rFonts w:ascii="Times New Roman"/>
          <w:b w:val="false"/>
          <w:i w:val="false"/>
          <w:color w:val="000000"/>
          <w:sz w:val="28"/>
        </w:rPr>
        <w:t>
      4) Ақтөбе;</w:t>
      </w:r>
    </w:p>
    <w:bookmarkEnd w:id="102"/>
    <w:bookmarkStart w:name="z110" w:id="103"/>
    <w:p>
      <w:pPr>
        <w:spacing w:after="0"/>
        <w:ind w:left="0"/>
        <w:jc w:val="both"/>
      </w:pPr>
      <w:r>
        <w:rPr>
          <w:rFonts w:ascii="Times New Roman"/>
          <w:b w:val="false"/>
          <w:i w:val="false"/>
          <w:color w:val="000000"/>
          <w:sz w:val="28"/>
        </w:rPr>
        <w:t>
      5) Атырау;</w:t>
      </w:r>
    </w:p>
    <w:bookmarkEnd w:id="103"/>
    <w:bookmarkStart w:name="z111" w:id="104"/>
    <w:p>
      <w:pPr>
        <w:spacing w:after="0"/>
        <w:ind w:left="0"/>
        <w:jc w:val="both"/>
      </w:pPr>
      <w:r>
        <w:rPr>
          <w:rFonts w:ascii="Times New Roman"/>
          <w:b w:val="false"/>
          <w:i w:val="false"/>
          <w:color w:val="000000"/>
          <w:sz w:val="28"/>
        </w:rPr>
        <w:t>
      6) Қарағанды;</w:t>
      </w:r>
    </w:p>
    <w:bookmarkEnd w:id="104"/>
    <w:bookmarkStart w:name="z112" w:id="105"/>
    <w:p>
      <w:pPr>
        <w:spacing w:after="0"/>
        <w:ind w:left="0"/>
        <w:jc w:val="both"/>
      </w:pPr>
      <w:r>
        <w:rPr>
          <w:rFonts w:ascii="Times New Roman"/>
          <w:b w:val="false"/>
          <w:i w:val="false"/>
          <w:color w:val="000000"/>
          <w:sz w:val="28"/>
        </w:rPr>
        <w:t>
      7) Көкшетау;</w:t>
      </w:r>
    </w:p>
    <w:bookmarkEnd w:id="105"/>
    <w:bookmarkStart w:name="z113" w:id="106"/>
    <w:p>
      <w:pPr>
        <w:spacing w:after="0"/>
        <w:ind w:left="0"/>
        <w:jc w:val="both"/>
      </w:pPr>
      <w:r>
        <w:rPr>
          <w:rFonts w:ascii="Times New Roman"/>
          <w:b w:val="false"/>
          <w:i w:val="false"/>
          <w:color w:val="000000"/>
          <w:sz w:val="28"/>
        </w:rPr>
        <w:t>
      8) Қостанай;</w:t>
      </w:r>
    </w:p>
    <w:bookmarkEnd w:id="106"/>
    <w:bookmarkStart w:name="z114" w:id="107"/>
    <w:p>
      <w:pPr>
        <w:spacing w:after="0"/>
        <w:ind w:left="0"/>
        <w:jc w:val="both"/>
      </w:pPr>
      <w:r>
        <w:rPr>
          <w:rFonts w:ascii="Times New Roman"/>
          <w:b w:val="false"/>
          <w:i w:val="false"/>
          <w:color w:val="000000"/>
          <w:sz w:val="28"/>
        </w:rPr>
        <w:t>
      9) Қызылорда;</w:t>
      </w:r>
    </w:p>
    <w:bookmarkEnd w:id="107"/>
    <w:bookmarkStart w:name="z115" w:id="108"/>
    <w:p>
      <w:pPr>
        <w:spacing w:after="0"/>
        <w:ind w:left="0"/>
        <w:jc w:val="both"/>
      </w:pPr>
      <w:r>
        <w:rPr>
          <w:rFonts w:ascii="Times New Roman"/>
          <w:b w:val="false"/>
          <w:i w:val="false"/>
          <w:color w:val="000000"/>
          <w:sz w:val="28"/>
        </w:rPr>
        <w:t>
      10) Павлодар;</w:t>
      </w:r>
    </w:p>
    <w:bookmarkEnd w:id="108"/>
    <w:bookmarkStart w:name="z116" w:id="109"/>
    <w:p>
      <w:pPr>
        <w:spacing w:after="0"/>
        <w:ind w:left="0"/>
        <w:jc w:val="both"/>
      </w:pPr>
      <w:r>
        <w:rPr>
          <w:rFonts w:ascii="Times New Roman"/>
          <w:b w:val="false"/>
          <w:i w:val="false"/>
          <w:color w:val="000000"/>
          <w:sz w:val="28"/>
        </w:rPr>
        <w:t>
      11) Петропавл;</w:t>
      </w:r>
    </w:p>
    <w:bookmarkEnd w:id="109"/>
    <w:bookmarkStart w:name="z117" w:id="110"/>
    <w:p>
      <w:pPr>
        <w:spacing w:after="0"/>
        <w:ind w:left="0"/>
        <w:jc w:val="both"/>
      </w:pPr>
      <w:r>
        <w:rPr>
          <w:rFonts w:ascii="Times New Roman"/>
          <w:b w:val="false"/>
          <w:i w:val="false"/>
          <w:color w:val="000000"/>
          <w:sz w:val="28"/>
        </w:rPr>
        <w:t>
      12) Талдықорған;</w:t>
      </w:r>
    </w:p>
    <w:bookmarkEnd w:id="110"/>
    <w:bookmarkStart w:name="z118" w:id="111"/>
    <w:p>
      <w:pPr>
        <w:spacing w:after="0"/>
        <w:ind w:left="0"/>
        <w:jc w:val="both"/>
      </w:pPr>
      <w:r>
        <w:rPr>
          <w:rFonts w:ascii="Times New Roman"/>
          <w:b w:val="false"/>
          <w:i w:val="false"/>
          <w:color w:val="000000"/>
          <w:sz w:val="28"/>
        </w:rPr>
        <w:t>
      13) Тараз;</w:t>
      </w:r>
    </w:p>
    <w:bookmarkEnd w:id="111"/>
    <w:bookmarkStart w:name="z119" w:id="112"/>
    <w:p>
      <w:pPr>
        <w:spacing w:after="0"/>
        <w:ind w:left="0"/>
        <w:jc w:val="both"/>
      </w:pPr>
      <w:r>
        <w:rPr>
          <w:rFonts w:ascii="Times New Roman"/>
          <w:b w:val="false"/>
          <w:i w:val="false"/>
          <w:color w:val="000000"/>
          <w:sz w:val="28"/>
        </w:rPr>
        <w:t>
      14) Орал;</w:t>
      </w:r>
    </w:p>
    <w:bookmarkEnd w:id="112"/>
    <w:bookmarkStart w:name="z120" w:id="113"/>
    <w:p>
      <w:pPr>
        <w:spacing w:after="0"/>
        <w:ind w:left="0"/>
        <w:jc w:val="both"/>
      </w:pPr>
      <w:r>
        <w:rPr>
          <w:rFonts w:ascii="Times New Roman"/>
          <w:b w:val="false"/>
          <w:i w:val="false"/>
          <w:color w:val="000000"/>
          <w:sz w:val="28"/>
        </w:rPr>
        <w:t>
      15) Өскемен;</w:t>
      </w:r>
    </w:p>
    <w:bookmarkEnd w:id="113"/>
    <w:bookmarkStart w:name="z121" w:id="114"/>
    <w:p>
      <w:pPr>
        <w:spacing w:after="0"/>
        <w:ind w:left="0"/>
        <w:jc w:val="both"/>
      </w:pPr>
      <w:r>
        <w:rPr>
          <w:rFonts w:ascii="Times New Roman"/>
          <w:b w:val="false"/>
          <w:i w:val="false"/>
          <w:color w:val="000000"/>
          <w:sz w:val="28"/>
        </w:rPr>
        <w:t>
      16) Шымкент;</w:t>
      </w:r>
    </w:p>
    <w:bookmarkEnd w:id="114"/>
    <w:bookmarkStart w:name="z122" w:id="115"/>
    <w:p>
      <w:pPr>
        <w:spacing w:after="0"/>
        <w:ind w:left="0"/>
        <w:jc w:val="both"/>
      </w:pPr>
      <w:r>
        <w:rPr>
          <w:rFonts w:ascii="Times New Roman"/>
          <w:b w:val="false"/>
          <w:i w:val="false"/>
          <w:color w:val="000000"/>
          <w:sz w:val="28"/>
        </w:rPr>
        <w:t>
      17) Семей;</w:t>
      </w:r>
    </w:p>
    <w:bookmarkEnd w:id="115"/>
    <w:bookmarkStart w:name="z123" w:id="116"/>
    <w:p>
      <w:pPr>
        <w:spacing w:after="0"/>
        <w:ind w:left="0"/>
        <w:jc w:val="both"/>
      </w:pPr>
      <w:r>
        <w:rPr>
          <w:rFonts w:ascii="Times New Roman"/>
          <w:b w:val="false"/>
          <w:i w:val="false"/>
          <w:color w:val="000000"/>
          <w:sz w:val="28"/>
        </w:rPr>
        <w:t>
      18) Түркiстан;</w:t>
      </w:r>
    </w:p>
    <w:bookmarkEnd w:id="116"/>
    <w:bookmarkStart w:name="z124" w:id="117"/>
    <w:p>
      <w:pPr>
        <w:spacing w:after="0"/>
        <w:ind w:left="0"/>
        <w:jc w:val="both"/>
      </w:pPr>
      <w:r>
        <w:rPr>
          <w:rFonts w:ascii="Times New Roman"/>
          <w:b w:val="false"/>
          <w:i w:val="false"/>
          <w:color w:val="000000"/>
          <w:sz w:val="28"/>
        </w:rPr>
        <w:t>
      19) Теміртау;</w:t>
      </w:r>
    </w:p>
    <w:bookmarkEnd w:id="117"/>
    <w:bookmarkStart w:name="z125" w:id="118"/>
    <w:p>
      <w:pPr>
        <w:spacing w:after="0"/>
        <w:ind w:left="0"/>
        <w:jc w:val="both"/>
      </w:pPr>
      <w:r>
        <w:rPr>
          <w:rFonts w:ascii="Times New Roman"/>
          <w:b w:val="false"/>
          <w:i w:val="false"/>
          <w:color w:val="000000"/>
          <w:sz w:val="28"/>
        </w:rPr>
        <w:t>
      20) Екiбастұз;</w:t>
      </w:r>
    </w:p>
    <w:bookmarkEnd w:id="118"/>
    <w:bookmarkStart w:name="z126" w:id="119"/>
    <w:p>
      <w:pPr>
        <w:spacing w:after="0"/>
        <w:ind w:left="0"/>
        <w:jc w:val="both"/>
      </w:pPr>
      <w:r>
        <w:rPr>
          <w:rFonts w:ascii="Times New Roman"/>
          <w:b w:val="false"/>
          <w:i w:val="false"/>
          <w:color w:val="000000"/>
          <w:sz w:val="28"/>
        </w:rPr>
        <w:t>
      21) Рудный;</w:t>
      </w:r>
    </w:p>
    <w:bookmarkEnd w:id="119"/>
    <w:bookmarkStart w:name="z127" w:id="120"/>
    <w:p>
      <w:pPr>
        <w:spacing w:after="0"/>
        <w:ind w:left="0"/>
        <w:jc w:val="both"/>
      </w:pPr>
      <w:r>
        <w:rPr>
          <w:rFonts w:ascii="Times New Roman"/>
          <w:b w:val="false"/>
          <w:i w:val="false"/>
          <w:color w:val="000000"/>
          <w:sz w:val="28"/>
        </w:rPr>
        <w:t>
      22) Жезқазған;</w:t>
      </w:r>
    </w:p>
    <w:bookmarkEnd w:id="120"/>
    <w:bookmarkStart w:name="z128" w:id="121"/>
    <w:p>
      <w:pPr>
        <w:spacing w:after="0"/>
        <w:ind w:left="0"/>
        <w:jc w:val="both"/>
      </w:pPr>
      <w:r>
        <w:rPr>
          <w:rFonts w:ascii="Times New Roman"/>
          <w:b w:val="false"/>
          <w:i w:val="false"/>
          <w:color w:val="000000"/>
          <w:sz w:val="28"/>
        </w:rPr>
        <w:t>
      23) Кентау;</w:t>
      </w:r>
    </w:p>
    <w:bookmarkEnd w:id="121"/>
    <w:bookmarkStart w:name="z129" w:id="122"/>
    <w:p>
      <w:pPr>
        <w:spacing w:after="0"/>
        <w:ind w:left="0"/>
        <w:jc w:val="both"/>
      </w:pPr>
      <w:r>
        <w:rPr>
          <w:rFonts w:ascii="Times New Roman"/>
          <w:b w:val="false"/>
          <w:i w:val="false"/>
          <w:color w:val="000000"/>
          <w:sz w:val="28"/>
        </w:rPr>
        <w:t>
      24) Балқаш;</w:t>
      </w:r>
    </w:p>
    <w:bookmarkEnd w:id="122"/>
    <w:bookmarkStart w:name="z130" w:id="123"/>
    <w:p>
      <w:pPr>
        <w:spacing w:after="0"/>
        <w:ind w:left="0"/>
        <w:jc w:val="both"/>
      </w:pPr>
      <w:r>
        <w:rPr>
          <w:rFonts w:ascii="Times New Roman"/>
          <w:b w:val="false"/>
          <w:i w:val="false"/>
          <w:color w:val="000000"/>
          <w:sz w:val="28"/>
        </w:rPr>
        <w:t>
      25) Жаңаөзен;</w:t>
      </w:r>
    </w:p>
    <w:bookmarkEnd w:id="123"/>
    <w:bookmarkStart w:name="z131" w:id="124"/>
    <w:p>
      <w:pPr>
        <w:spacing w:after="0"/>
        <w:ind w:left="0"/>
        <w:jc w:val="both"/>
      </w:pPr>
      <w:r>
        <w:rPr>
          <w:rFonts w:ascii="Times New Roman"/>
          <w:b w:val="false"/>
          <w:i w:val="false"/>
          <w:color w:val="000000"/>
          <w:sz w:val="28"/>
        </w:rPr>
        <w:t>
      26) Сәтпаев;</w:t>
      </w:r>
    </w:p>
    <w:bookmarkEnd w:id="124"/>
    <w:bookmarkStart w:name="z132" w:id="125"/>
    <w:p>
      <w:pPr>
        <w:spacing w:after="0"/>
        <w:ind w:left="0"/>
        <w:jc w:val="both"/>
      </w:pPr>
      <w:r>
        <w:rPr>
          <w:rFonts w:ascii="Times New Roman"/>
          <w:b w:val="false"/>
          <w:i w:val="false"/>
          <w:color w:val="000000"/>
          <w:sz w:val="28"/>
        </w:rPr>
        <w:t>
      27) Ақсу;</w:t>
      </w:r>
    </w:p>
    <w:bookmarkEnd w:id="125"/>
    <w:bookmarkStart w:name="z133" w:id="126"/>
    <w:p>
      <w:pPr>
        <w:spacing w:after="0"/>
        <w:ind w:left="0"/>
        <w:jc w:val="both"/>
      </w:pPr>
      <w:r>
        <w:rPr>
          <w:rFonts w:ascii="Times New Roman"/>
          <w:b w:val="false"/>
          <w:i w:val="false"/>
          <w:color w:val="000000"/>
          <w:sz w:val="28"/>
        </w:rPr>
        <w:t>
      28) Риддер;</w:t>
      </w:r>
    </w:p>
    <w:bookmarkEnd w:id="126"/>
    <w:bookmarkStart w:name="z134" w:id="127"/>
    <w:p>
      <w:pPr>
        <w:spacing w:after="0"/>
        <w:ind w:left="0"/>
        <w:jc w:val="both"/>
      </w:pPr>
      <w:r>
        <w:rPr>
          <w:rFonts w:ascii="Times New Roman"/>
          <w:b w:val="false"/>
          <w:i w:val="false"/>
          <w:color w:val="000000"/>
          <w:sz w:val="28"/>
        </w:rPr>
        <w:t>
      29) Арыс;</w:t>
      </w:r>
    </w:p>
    <w:bookmarkEnd w:id="127"/>
    <w:bookmarkStart w:name="z135" w:id="128"/>
    <w:p>
      <w:pPr>
        <w:spacing w:after="0"/>
        <w:ind w:left="0"/>
        <w:jc w:val="both"/>
      </w:pPr>
      <w:r>
        <w:rPr>
          <w:rFonts w:ascii="Times New Roman"/>
          <w:b w:val="false"/>
          <w:i w:val="false"/>
          <w:color w:val="000000"/>
          <w:sz w:val="28"/>
        </w:rPr>
        <w:t>
      30) Степногор;</w:t>
      </w:r>
    </w:p>
    <w:bookmarkEnd w:id="128"/>
    <w:bookmarkStart w:name="z136" w:id="129"/>
    <w:p>
      <w:pPr>
        <w:spacing w:after="0"/>
        <w:ind w:left="0"/>
        <w:jc w:val="both"/>
      </w:pPr>
      <w:r>
        <w:rPr>
          <w:rFonts w:ascii="Times New Roman"/>
          <w:b w:val="false"/>
          <w:i w:val="false"/>
          <w:color w:val="000000"/>
          <w:sz w:val="28"/>
        </w:rPr>
        <w:t>
      31) Шахтинск;</w:t>
      </w:r>
    </w:p>
    <w:bookmarkEnd w:id="129"/>
    <w:bookmarkStart w:name="z137" w:id="130"/>
    <w:p>
      <w:pPr>
        <w:spacing w:after="0"/>
        <w:ind w:left="0"/>
        <w:jc w:val="both"/>
      </w:pPr>
      <w:r>
        <w:rPr>
          <w:rFonts w:ascii="Times New Roman"/>
          <w:b w:val="false"/>
          <w:i w:val="false"/>
          <w:color w:val="000000"/>
          <w:sz w:val="28"/>
        </w:rPr>
        <w:t>
      32) Саран;</w:t>
      </w:r>
    </w:p>
    <w:bookmarkEnd w:id="130"/>
    <w:bookmarkStart w:name="z138" w:id="131"/>
    <w:p>
      <w:pPr>
        <w:spacing w:after="0"/>
        <w:ind w:left="0"/>
        <w:jc w:val="both"/>
      </w:pPr>
      <w:r>
        <w:rPr>
          <w:rFonts w:ascii="Times New Roman"/>
          <w:b w:val="false"/>
          <w:i w:val="false"/>
          <w:color w:val="000000"/>
          <w:sz w:val="28"/>
        </w:rPr>
        <w:t>
      33) Қапшағай;</w:t>
      </w:r>
    </w:p>
    <w:bookmarkEnd w:id="131"/>
    <w:bookmarkStart w:name="z139" w:id="132"/>
    <w:p>
      <w:pPr>
        <w:spacing w:after="0"/>
        <w:ind w:left="0"/>
        <w:jc w:val="both"/>
      </w:pPr>
      <w:r>
        <w:rPr>
          <w:rFonts w:ascii="Times New Roman"/>
          <w:b w:val="false"/>
          <w:i w:val="false"/>
          <w:color w:val="000000"/>
          <w:sz w:val="28"/>
        </w:rPr>
        <w:t>
      34) Арқалық;</w:t>
      </w:r>
    </w:p>
    <w:bookmarkEnd w:id="132"/>
    <w:bookmarkStart w:name="z140" w:id="133"/>
    <w:p>
      <w:pPr>
        <w:spacing w:after="0"/>
        <w:ind w:left="0"/>
        <w:jc w:val="both"/>
      </w:pPr>
      <w:r>
        <w:rPr>
          <w:rFonts w:ascii="Times New Roman"/>
          <w:b w:val="false"/>
          <w:i w:val="false"/>
          <w:color w:val="000000"/>
          <w:sz w:val="28"/>
        </w:rPr>
        <w:t>
      35) Лисаков;</w:t>
      </w:r>
    </w:p>
    <w:bookmarkEnd w:id="133"/>
    <w:bookmarkStart w:name="z141" w:id="134"/>
    <w:p>
      <w:pPr>
        <w:spacing w:after="0"/>
        <w:ind w:left="0"/>
        <w:jc w:val="both"/>
      </w:pPr>
      <w:r>
        <w:rPr>
          <w:rFonts w:ascii="Times New Roman"/>
          <w:b w:val="false"/>
          <w:i w:val="false"/>
          <w:color w:val="000000"/>
          <w:sz w:val="28"/>
        </w:rPr>
        <w:t>
      36) Приозерск.</w:t>
      </w:r>
    </w:p>
    <w:bookmarkEnd w:id="134"/>
    <w:bookmarkStart w:name="z142" w:id="135"/>
    <w:p>
      <w:pPr>
        <w:spacing w:after="0"/>
        <w:ind w:left="0"/>
        <w:jc w:val="both"/>
      </w:pPr>
      <w:r>
        <w:rPr>
          <w:rFonts w:ascii="Times New Roman"/>
          <w:b w:val="false"/>
          <w:i w:val="false"/>
          <w:color w:val="000000"/>
          <w:sz w:val="28"/>
        </w:rPr>
        <w:t>
      3. Осы тізбенің 2-тармағында аталған қалалардың сумен жабдықтау және су бұру жүйелері немесе олардың элементтері мемлекеттік меншікте болады, иеліктен шығарылмайды және Қазақстан Республикасы Үкіметінің шешімі бойынша мүліктік жалдауға (жалға) немесе сенімгерлік басқаруға берілуі мүмкін.</w:t>
      </w:r>
    </w:p>
    <w:bookmarkEnd w:id="135"/>
    <w:bookmarkStart w:name="z143" w:id="136"/>
    <w:p>
      <w:pPr>
        <w:spacing w:after="0"/>
        <w:ind w:left="0"/>
        <w:jc w:val="both"/>
      </w:pPr>
      <w:r>
        <w:rPr>
          <w:rFonts w:ascii="Times New Roman"/>
          <w:b w:val="false"/>
          <w:i w:val="false"/>
          <w:color w:val="000000"/>
          <w:sz w:val="28"/>
        </w:rPr>
        <w:t>
      4. Салу жоспарланған немесе салыну процесіндегі гидротехникалық құрылысжайлар*:</w:t>
      </w:r>
    </w:p>
    <w:bookmarkEnd w:id="136"/>
    <w:bookmarkStart w:name="z144" w:id="137"/>
    <w:p>
      <w:pPr>
        <w:spacing w:after="0"/>
        <w:ind w:left="0"/>
        <w:jc w:val="both"/>
      </w:pPr>
      <w:r>
        <w:rPr>
          <w:rFonts w:ascii="Times New Roman"/>
          <w:b w:val="false"/>
          <w:i w:val="false"/>
          <w:color w:val="000000"/>
          <w:sz w:val="28"/>
        </w:rPr>
        <w:t>
      1) Түркістан облысындағы Өгем өзеніндегі гидроэлектр станцияларының каскады бар су құбыры;</w:t>
      </w:r>
    </w:p>
    <w:bookmarkEnd w:id="137"/>
    <w:bookmarkStart w:name="z145" w:id="138"/>
    <w:p>
      <w:pPr>
        <w:spacing w:after="0"/>
        <w:ind w:left="0"/>
        <w:jc w:val="both"/>
      </w:pPr>
      <w:r>
        <w:rPr>
          <w:rFonts w:ascii="Times New Roman"/>
          <w:b w:val="false"/>
          <w:i w:val="false"/>
          <w:color w:val="000000"/>
          <w:sz w:val="28"/>
        </w:rPr>
        <w:t>
      2) Шығыс Қазақстан облысындағы Оба өзеніндегі гидроэлектр станцияларының каскады.</w:t>
      </w:r>
    </w:p>
    <w:bookmarkEnd w:id="138"/>
    <w:bookmarkStart w:name="z146" w:id="139"/>
    <w:p>
      <w:pPr>
        <w:spacing w:after="0"/>
        <w:ind w:left="0"/>
        <w:jc w:val="both"/>
      </w:pPr>
      <w:r>
        <w:rPr>
          <w:rFonts w:ascii="Times New Roman"/>
          <w:b w:val="false"/>
          <w:i w:val="false"/>
          <w:color w:val="000000"/>
          <w:sz w:val="28"/>
        </w:rPr>
        <w:t>
      *Ескертпе: осы тармақта көрсетілген гидротехникалық құрылысжайлар пайдалануға берілгеннен кейін осы тізімнің тиісті тармағына енгізілуге тиіс.</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671 қаулысына</w:t>
            </w:r>
            <w:r>
              <w:br/>
            </w:r>
            <w:r>
              <w:rPr>
                <w:rFonts w:ascii="Times New Roman"/>
                <w:b w:val="false"/>
                <w:i w:val="false"/>
                <w:color w:val="000000"/>
                <w:sz w:val="20"/>
              </w:rPr>
              <w:t>2-қосымша</w:t>
            </w:r>
          </w:p>
        </w:tc>
      </w:tr>
    </w:tbl>
    <w:bookmarkStart w:name="z149" w:id="14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0"/>
    <w:bookmarkStart w:name="z150" w:id="141"/>
    <w:p>
      <w:pPr>
        <w:spacing w:after="0"/>
        <w:ind w:left="0"/>
        <w:jc w:val="both"/>
      </w:pPr>
      <w:r>
        <w:rPr>
          <w:rFonts w:ascii="Times New Roman"/>
          <w:b w:val="false"/>
          <w:i w:val="false"/>
          <w:color w:val="000000"/>
          <w:sz w:val="28"/>
        </w:rPr>
        <w:t xml:space="preserve">
      1.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w:t>
      </w:r>
      <w:r>
        <w:rPr>
          <w:rFonts w:ascii="Times New Roman"/>
          <w:b w:val="false"/>
          <w:i w:val="false"/>
          <w:color w:val="000000"/>
          <w:sz w:val="28"/>
        </w:rPr>
        <w:t>қаулысы</w:t>
      </w:r>
      <w:r>
        <w:rPr>
          <w:rFonts w:ascii="Times New Roman"/>
          <w:b w:val="false"/>
          <w:i w:val="false"/>
          <w:color w:val="000000"/>
          <w:sz w:val="28"/>
        </w:rPr>
        <w:t>.</w:t>
      </w:r>
    </w:p>
    <w:bookmarkEnd w:id="141"/>
    <w:bookmarkStart w:name="z151" w:id="142"/>
    <w:p>
      <w:pPr>
        <w:spacing w:after="0"/>
        <w:ind w:left="0"/>
        <w:jc w:val="both"/>
      </w:pPr>
      <w:r>
        <w:rPr>
          <w:rFonts w:ascii="Times New Roman"/>
          <w:b w:val="false"/>
          <w:i w:val="false"/>
          <w:color w:val="000000"/>
          <w:sz w:val="28"/>
        </w:rPr>
        <w:t xml:space="preserve">
      2.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толықтырулар енгізу туралы" Қазақстан Республикасы Үкіметінің 2021 жылғы 7 сәуірдегі № 214 </w:t>
      </w:r>
      <w:r>
        <w:rPr>
          <w:rFonts w:ascii="Times New Roman"/>
          <w:b w:val="false"/>
          <w:i w:val="false"/>
          <w:color w:val="000000"/>
          <w:sz w:val="28"/>
        </w:rPr>
        <w:t>қаулысы</w:t>
      </w:r>
      <w:r>
        <w:rPr>
          <w:rFonts w:ascii="Times New Roman"/>
          <w:b w:val="false"/>
          <w:i w:val="false"/>
          <w:color w:val="000000"/>
          <w:sz w:val="28"/>
        </w:rPr>
        <w:t>.</w:t>
      </w:r>
    </w:p>
    <w:bookmarkEnd w:id="142"/>
    <w:bookmarkStart w:name="z152" w:id="143"/>
    <w:p>
      <w:pPr>
        <w:spacing w:after="0"/>
        <w:ind w:left="0"/>
        <w:jc w:val="both"/>
      </w:pPr>
      <w:r>
        <w:rPr>
          <w:rFonts w:ascii="Times New Roman"/>
          <w:b w:val="false"/>
          <w:i w:val="false"/>
          <w:color w:val="000000"/>
          <w:sz w:val="28"/>
        </w:rPr>
        <w:t xml:space="preserve">
      3.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өзгерістер мен толықтырулар енгізу туралы" Қазақстан Республикасы Үкіметінің 2021 жылғы 4 маусымдағы № 379 </w:t>
      </w:r>
      <w:r>
        <w:rPr>
          <w:rFonts w:ascii="Times New Roman"/>
          <w:b w:val="false"/>
          <w:i w:val="false"/>
          <w:color w:val="000000"/>
          <w:sz w:val="28"/>
        </w:rPr>
        <w:t>қаулысы</w:t>
      </w:r>
      <w:r>
        <w:rPr>
          <w:rFonts w:ascii="Times New Roman"/>
          <w:b w:val="false"/>
          <w:i w:val="false"/>
          <w:color w:val="000000"/>
          <w:sz w:val="28"/>
        </w:rPr>
        <w:t>.</w:t>
      </w:r>
    </w:p>
    <w:bookmarkEnd w:id="143"/>
    <w:bookmarkStart w:name="z153" w:id="144"/>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министрлігінің Су ресурстары комитеті "Қазсушар" шаруашылық жүргізу құқығындағы республикалық мемлекеттік кәсіпорнының Сырдария өзеніндегі Қызылорда су торабына Сабыр Арыстанбаевтың есімін беру және Қазақстан Республикасы Үкіметінің "Республикалық меншіктегі су шаруашылығы құрылыстарының тізбесін бекіту туралы" 2004 жылғы 21 желтоқсандағы № 1344 және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қаулыларына өзгерістер енгізу туралы" Қазақстан Республикасы Үкіметінің 2022 жылғы 18 ақпандағы №7 қаулысының </w:t>
      </w:r>
      <w:r>
        <w:rPr>
          <w:rFonts w:ascii="Times New Roman"/>
          <w:b w:val="false"/>
          <w:i w:val="false"/>
          <w:color w:val="000000"/>
          <w:sz w:val="28"/>
        </w:rPr>
        <w:t>3-тармағы</w:t>
      </w:r>
      <w:r>
        <w:rPr>
          <w:rFonts w:ascii="Times New Roman"/>
          <w:b w:val="false"/>
          <w:i w:val="false"/>
          <w:color w:val="000000"/>
          <w:sz w:val="28"/>
        </w:rPr>
        <w:t>.</w:t>
      </w:r>
    </w:p>
    <w:bookmarkEnd w:id="144"/>
    <w:bookmarkStart w:name="z154" w:id="145"/>
    <w:p>
      <w:pPr>
        <w:spacing w:after="0"/>
        <w:ind w:left="0"/>
        <w:jc w:val="both"/>
      </w:pPr>
      <w:r>
        <w:rPr>
          <w:rFonts w:ascii="Times New Roman"/>
          <w:b w:val="false"/>
          <w:i w:val="false"/>
          <w:color w:val="000000"/>
          <w:sz w:val="28"/>
        </w:rPr>
        <w:t xml:space="preserve">
      5. "Қазақстан Республикасы Үкіметінің "Ерекше стратегиялық маңызы бар, оның ішінде жалға және сенімгерлік басқаруға берілуі мүмкін су шаруашылығы құрылыстарының тізбесі туралы" 2017 жылғы 29 желтоқсандағы № 933 және "Жекешелендірудің 2021 – 2025 жылдарға арналған кейбір мәселелері туралы" 2020 жылғы 29 желтоқсандағы № 908 қаулыларына өзгерістер мен толықтырулар енгізу туралы" Қазақстан Республикасы Үкіметінің 2022 жылғы 2 тамыздағы № 523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45"/>
    <w:bookmarkStart w:name="z155" w:id="146"/>
    <w:p>
      <w:pPr>
        <w:spacing w:after="0"/>
        <w:ind w:left="0"/>
        <w:jc w:val="both"/>
      </w:pPr>
      <w:r>
        <w:rPr>
          <w:rFonts w:ascii="Times New Roman"/>
          <w:b w:val="false"/>
          <w:i w:val="false"/>
          <w:color w:val="000000"/>
          <w:sz w:val="28"/>
        </w:rPr>
        <w:t xml:space="preserve">
      6.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өзгеріс пен толықтыру енгізу туралы" Қазақстан Республикасы Үкіметінің 2022 жылғы 9 ақпандағы № 100 </w:t>
      </w:r>
      <w:r>
        <w:rPr>
          <w:rFonts w:ascii="Times New Roman"/>
          <w:b w:val="false"/>
          <w:i w:val="false"/>
          <w:color w:val="000000"/>
          <w:sz w:val="28"/>
        </w:rPr>
        <w:t>қаулысы</w:t>
      </w:r>
      <w:r>
        <w:rPr>
          <w:rFonts w:ascii="Times New Roman"/>
          <w:b w:val="false"/>
          <w:i w:val="false"/>
          <w:color w:val="000000"/>
          <w:sz w:val="28"/>
        </w:rPr>
        <w:t>.</w:t>
      </w:r>
    </w:p>
    <w:bookmarkEnd w:id="146"/>
    <w:bookmarkStart w:name="z156" w:id="147"/>
    <w:p>
      <w:pPr>
        <w:spacing w:after="0"/>
        <w:ind w:left="0"/>
        <w:jc w:val="both"/>
      </w:pPr>
      <w:r>
        <w:rPr>
          <w:rFonts w:ascii="Times New Roman"/>
          <w:b w:val="false"/>
          <w:i w:val="false"/>
          <w:color w:val="000000"/>
          <w:sz w:val="28"/>
        </w:rPr>
        <w:t xml:space="preserve">
      7.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толықтыру енгізу және ерекше қорғалатын табиғи аумақтардың жерлерін босалқы жерлерге ауыстыру туралы" Қазақстан Республикасы Үкіметінің 2022 жылғы 29 қыркүйектегі № 774 қаулысының </w:t>
      </w:r>
      <w:r>
        <w:rPr>
          <w:rFonts w:ascii="Times New Roman"/>
          <w:b w:val="false"/>
          <w:i w:val="false"/>
          <w:color w:val="000000"/>
          <w:sz w:val="28"/>
        </w:rPr>
        <w:t>1-тармағы</w:t>
      </w:r>
      <w:r>
        <w:rPr>
          <w:rFonts w:ascii="Times New Roman"/>
          <w:b w:val="false"/>
          <w:i w:val="false"/>
          <w:color w:val="000000"/>
          <w:sz w:val="28"/>
        </w:rPr>
        <w:t>.</w:t>
      </w:r>
    </w:p>
    <w:bookmarkEnd w:id="147"/>
    <w:bookmarkStart w:name="z157" w:id="148"/>
    <w:p>
      <w:pPr>
        <w:spacing w:after="0"/>
        <w:ind w:left="0"/>
        <w:jc w:val="both"/>
      </w:pPr>
      <w:r>
        <w:rPr>
          <w:rFonts w:ascii="Times New Roman"/>
          <w:b w:val="false"/>
          <w:i w:val="false"/>
          <w:color w:val="000000"/>
          <w:sz w:val="28"/>
        </w:rPr>
        <w:t xml:space="preserve">
      8. "Қазақстан Республикасы Үкіметінің "Республикалық меншіктегі су шаруашылығы құрылыстарының тізбесін бекіту туралы" 2004 жылғы 21 желтоқсандағы № 1344 және "Ерекше стратегиялық маңызы бар, оның ішінде жалға және сенімгерлік басқаруға берілуі мүмкін су шаруашылығы құрылыстарының тізбесі туралы" 2017 жылғы 29 желтоқсандағы № 933 қаулыларына толықтырулар енгізу туралы" Қазақстан Республикасы Үкіметінің 2025 жылғы 20 наурыздағы № 164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